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D1" w:rsidRPr="00FE2249" w:rsidRDefault="004F68D1" w:rsidP="00FE2249">
      <w:pPr>
        <w:jc w:val="center"/>
        <w:rPr>
          <w:color w:val="000000" w:themeColor="text1"/>
        </w:rPr>
      </w:pPr>
    </w:p>
    <w:p w:rsidR="0095147C" w:rsidRPr="00FE2249" w:rsidRDefault="0095147C" w:rsidP="00FE2249">
      <w:pPr>
        <w:jc w:val="center"/>
        <w:rPr>
          <w:color w:val="000000" w:themeColor="text1"/>
        </w:rPr>
      </w:pPr>
      <w:r w:rsidRPr="00FE2249">
        <w:rPr>
          <w:color w:val="000000" w:themeColor="text1"/>
        </w:rPr>
        <w:t>Муниципальное казенное общеобразовательное учреждение</w:t>
      </w:r>
    </w:p>
    <w:p w:rsidR="0095147C" w:rsidRPr="00FE2249" w:rsidRDefault="0095147C" w:rsidP="00FE2249">
      <w:pPr>
        <w:jc w:val="center"/>
        <w:rPr>
          <w:color w:val="000000" w:themeColor="text1"/>
        </w:rPr>
      </w:pPr>
      <w:r w:rsidRPr="00FE2249">
        <w:rPr>
          <w:color w:val="000000" w:themeColor="text1"/>
        </w:rPr>
        <w:t>«</w:t>
      </w:r>
      <w:r w:rsidR="009D6464" w:rsidRPr="00FE2249">
        <w:rPr>
          <w:color w:val="000000" w:themeColor="text1"/>
        </w:rPr>
        <w:t>Цудахарская средняя общеобразовательная школа им.М.В.Вагабова</w:t>
      </w:r>
      <w:r w:rsidR="007108CF" w:rsidRPr="00FE2249">
        <w:rPr>
          <w:color w:val="000000" w:themeColor="text1"/>
        </w:rPr>
        <w:t xml:space="preserve">» </w:t>
      </w:r>
    </w:p>
    <w:p w:rsidR="0095147C" w:rsidRPr="00FE2249" w:rsidRDefault="0095147C" w:rsidP="00FE2249">
      <w:pPr>
        <w:rPr>
          <w:color w:val="000000" w:themeColor="text1"/>
        </w:rPr>
      </w:pPr>
    </w:p>
    <w:p w:rsidR="0095147C" w:rsidRPr="00FE2249" w:rsidRDefault="0095147C" w:rsidP="00FE2249">
      <w:pPr>
        <w:rPr>
          <w:color w:val="000000" w:themeColor="text1"/>
        </w:rPr>
      </w:pPr>
    </w:p>
    <w:tbl>
      <w:tblPr>
        <w:tblW w:w="10207" w:type="dxa"/>
        <w:tblInd w:w="-796" w:type="dxa"/>
        <w:tblLayout w:type="fixed"/>
        <w:tblCellMar>
          <w:top w:w="55" w:type="dxa"/>
          <w:left w:w="55" w:type="dxa"/>
          <w:bottom w:w="55" w:type="dxa"/>
          <w:right w:w="55" w:type="dxa"/>
        </w:tblCellMar>
        <w:tblLook w:val="04A0"/>
      </w:tblPr>
      <w:tblGrid>
        <w:gridCol w:w="4962"/>
        <w:gridCol w:w="425"/>
        <w:gridCol w:w="4820"/>
      </w:tblGrid>
      <w:tr w:rsidR="00133E9D" w:rsidRPr="00FE2249" w:rsidTr="0096758C">
        <w:tc>
          <w:tcPr>
            <w:tcW w:w="4962" w:type="dxa"/>
            <w:hideMark/>
          </w:tcPr>
          <w:p w:rsidR="00133E9D" w:rsidRPr="00FE2249" w:rsidRDefault="00133E9D" w:rsidP="00FE2249">
            <w:pPr>
              <w:snapToGrid w:val="0"/>
              <w:spacing w:line="276" w:lineRule="auto"/>
              <w:jc w:val="both"/>
              <w:rPr>
                <w:color w:val="000000" w:themeColor="text1"/>
                <w:sz w:val="20"/>
                <w:szCs w:val="20"/>
              </w:rPr>
            </w:pPr>
            <w:r w:rsidRPr="00FE2249">
              <w:rPr>
                <w:color w:val="000000" w:themeColor="text1"/>
                <w:sz w:val="20"/>
                <w:szCs w:val="20"/>
              </w:rPr>
              <w:t>РАССМОТРЕНА</w:t>
            </w:r>
          </w:p>
          <w:p w:rsidR="00133E9D" w:rsidRPr="00FE2249" w:rsidRDefault="00133E9D" w:rsidP="00FE2249">
            <w:pPr>
              <w:spacing w:line="276" w:lineRule="auto"/>
              <w:jc w:val="both"/>
              <w:rPr>
                <w:color w:val="000000" w:themeColor="text1"/>
                <w:sz w:val="20"/>
                <w:szCs w:val="20"/>
              </w:rPr>
            </w:pPr>
            <w:r w:rsidRPr="00FE2249">
              <w:rPr>
                <w:color w:val="000000" w:themeColor="text1"/>
                <w:sz w:val="20"/>
                <w:szCs w:val="20"/>
              </w:rPr>
              <w:t xml:space="preserve">на заседании </w:t>
            </w:r>
          </w:p>
          <w:p w:rsidR="00133E9D" w:rsidRPr="00FE2249" w:rsidRDefault="00133E9D" w:rsidP="00FE2249">
            <w:pPr>
              <w:spacing w:line="276" w:lineRule="auto"/>
              <w:jc w:val="both"/>
              <w:rPr>
                <w:color w:val="000000" w:themeColor="text1"/>
                <w:sz w:val="20"/>
                <w:szCs w:val="20"/>
              </w:rPr>
            </w:pPr>
            <w:r w:rsidRPr="00FE2249">
              <w:rPr>
                <w:color w:val="000000" w:themeColor="text1"/>
                <w:sz w:val="20"/>
                <w:szCs w:val="20"/>
              </w:rPr>
              <w:t xml:space="preserve">педагогического совета </w:t>
            </w:r>
          </w:p>
          <w:p w:rsidR="00133E9D" w:rsidRPr="00FE2249" w:rsidRDefault="00133E9D" w:rsidP="00FE2249">
            <w:pPr>
              <w:spacing w:line="276" w:lineRule="auto"/>
              <w:rPr>
                <w:color w:val="000000" w:themeColor="text1"/>
                <w:sz w:val="20"/>
                <w:szCs w:val="20"/>
              </w:rPr>
            </w:pPr>
            <w:r w:rsidRPr="00FE2249">
              <w:rPr>
                <w:color w:val="000000" w:themeColor="text1"/>
                <w:sz w:val="20"/>
                <w:szCs w:val="20"/>
              </w:rPr>
              <w:t xml:space="preserve">МКОУ «Цудахарская СОШ им.М.В.Вагабова» </w:t>
            </w:r>
          </w:p>
          <w:p w:rsidR="00133E9D" w:rsidRPr="00FE2249" w:rsidRDefault="00133E9D" w:rsidP="00FE2249">
            <w:pPr>
              <w:spacing w:line="276" w:lineRule="auto"/>
              <w:jc w:val="both"/>
              <w:rPr>
                <w:bCs/>
                <w:color w:val="000000" w:themeColor="text1"/>
                <w:sz w:val="20"/>
                <w:szCs w:val="20"/>
              </w:rPr>
            </w:pPr>
            <w:r w:rsidRPr="00FE2249">
              <w:rPr>
                <w:bCs/>
                <w:color w:val="000000" w:themeColor="text1"/>
                <w:sz w:val="20"/>
                <w:szCs w:val="20"/>
              </w:rPr>
              <w:t>Протокол от «24» августа 2018 г.</w:t>
            </w:r>
          </w:p>
          <w:p w:rsidR="00133E9D" w:rsidRPr="00FE2249" w:rsidRDefault="00133E9D" w:rsidP="00FE2249">
            <w:pPr>
              <w:spacing w:line="276" w:lineRule="auto"/>
              <w:jc w:val="both"/>
              <w:rPr>
                <w:bCs/>
                <w:color w:val="000000" w:themeColor="text1"/>
                <w:sz w:val="20"/>
                <w:szCs w:val="20"/>
              </w:rPr>
            </w:pPr>
            <w:r w:rsidRPr="00FE2249">
              <w:rPr>
                <w:bCs/>
                <w:color w:val="000000" w:themeColor="text1"/>
                <w:sz w:val="20"/>
                <w:szCs w:val="20"/>
              </w:rPr>
              <w:t xml:space="preserve"> №1</w:t>
            </w:r>
          </w:p>
        </w:tc>
        <w:tc>
          <w:tcPr>
            <w:tcW w:w="425" w:type="dxa"/>
          </w:tcPr>
          <w:p w:rsidR="00133E9D" w:rsidRPr="00FE2249" w:rsidRDefault="00133E9D" w:rsidP="00FE2249">
            <w:pPr>
              <w:spacing w:line="276" w:lineRule="auto"/>
              <w:jc w:val="both"/>
              <w:rPr>
                <w:rFonts w:eastAsia="Arial"/>
                <w:color w:val="000000" w:themeColor="text1"/>
                <w:sz w:val="20"/>
                <w:szCs w:val="20"/>
              </w:rPr>
            </w:pPr>
          </w:p>
        </w:tc>
        <w:tc>
          <w:tcPr>
            <w:tcW w:w="4820" w:type="dxa"/>
            <w:hideMark/>
          </w:tcPr>
          <w:p w:rsidR="00133E9D" w:rsidRPr="00FE2249" w:rsidRDefault="00133E9D" w:rsidP="00FE2249">
            <w:pPr>
              <w:snapToGrid w:val="0"/>
              <w:spacing w:line="276" w:lineRule="auto"/>
              <w:ind w:left="88" w:right="-220"/>
              <w:jc w:val="both"/>
              <w:rPr>
                <w:color w:val="000000" w:themeColor="text1"/>
                <w:sz w:val="20"/>
                <w:szCs w:val="20"/>
              </w:rPr>
            </w:pPr>
            <w:r w:rsidRPr="00FE2249">
              <w:rPr>
                <w:color w:val="000000" w:themeColor="text1"/>
                <w:sz w:val="20"/>
                <w:szCs w:val="20"/>
              </w:rPr>
              <w:t>УТВЕРЖДЕНА</w:t>
            </w:r>
          </w:p>
          <w:p w:rsidR="00133E9D" w:rsidRPr="00FE2249" w:rsidRDefault="00133E9D" w:rsidP="00FE2249">
            <w:pPr>
              <w:snapToGrid w:val="0"/>
              <w:spacing w:line="276" w:lineRule="auto"/>
              <w:ind w:left="88" w:right="-220"/>
              <w:jc w:val="both"/>
              <w:rPr>
                <w:color w:val="000000" w:themeColor="text1"/>
                <w:sz w:val="20"/>
                <w:szCs w:val="20"/>
              </w:rPr>
            </w:pPr>
            <w:r w:rsidRPr="00FE2249">
              <w:rPr>
                <w:color w:val="000000" w:themeColor="text1"/>
                <w:sz w:val="20"/>
                <w:szCs w:val="20"/>
              </w:rPr>
              <w:t>приказом</w:t>
            </w:r>
          </w:p>
          <w:p w:rsidR="00133E9D" w:rsidRPr="00FE2249" w:rsidRDefault="00133E9D" w:rsidP="00FE2249">
            <w:pPr>
              <w:spacing w:line="276" w:lineRule="auto"/>
              <w:ind w:left="88"/>
              <w:rPr>
                <w:color w:val="000000" w:themeColor="text1"/>
                <w:sz w:val="20"/>
                <w:szCs w:val="20"/>
              </w:rPr>
            </w:pPr>
            <w:r w:rsidRPr="00FE2249">
              <w:rPr>
                <w:color w:val="000000" w:themeColor="text1"/>
                <w:sz w:val="20"/>
                <w:szCs w:val="20"/>
              </w:rPr>
              <w:t xml:space="preserve">МКОУ «Цудахарская СОШ им.М.В.Вагабова» </w:t>
            </w:r>
          </w:p>
          <w:p w:rsidR="00133E9D" w:rsidRPr="00FE2249" w:rsidRDefault="00133E9D" w:rsidP="00FE2249">
            <w:pPr>
              <w:spacing w:line="276" w:lineRule="auto"/>
              <w:ind w:left="88" w:right="-220"/>
              <w:jc w:val="both"/>
              <w:rPr>
                <w:color w:val="000000" w:themeColor="text1"/>
                <w:sz w:val="20"/>
                <w:szCs w:val="20"/>
              </w:rPr>
            </w:pPr>
            <w:r w:rsidRPr="00FE2249">
              <w:rPr>
                <w:color w:val="000000" w:themeColor="text1"/>
                <w:sz w:val="20"/>
                <w:szCs w:val="20"/>
              </w:rPr>
              <w:t>от «25» августа 2018г.</w:t>
            </w:r>
          </w:p>
          <w:p w:rsidR="00133E9D" w:rsidRPr="00FE2249" w:rsidRDefault="00133E9D" w:rsidP="00FE2249">
            <w:pPr>
              <w:spacing w:line="276" w:lineRule="auto"/>
              <w:ind w:left="88" w:right="-220"/>
              <w:jc w:val="both"/>
              <w:rPr>
                <w:color w:val="000000" w:themeColor="text1"/>
                <w:sz w:val="20"/>
                <w:szCs w:val="20"/>
              </w:rPr>
            </w:pPr>
            <w:r w:rsidRPr="00FE2249">
              <w:rPr>
                <w:color w:val="000000" w:themeColor="text1"/>
                <w:sz w:val="20"/>
                <w:szCs w:val="20"/>
              </w:rPr>
              <w:t xml:space="preserve"> №107</w:t>
            </w:r>
          </w:p>
        </w:tc>
      </w:tr>
      <w:tr w:rsidR="0095147C" w:rsidRPr="00FE2249" w:rsidTr="0096758C">
        <w:tc>
          <w:tcPr>
            <w:tcW w:w="4962" w:type="dxa"/>
          </w:tcPr>
          <w:p w:rsidR="0095147C" w:rsidRPr="00FE2249" w:rsidRDefault="0095147C" w:rsidP="00FE2249">
            <w:pPr>
              <w:spacing w:line="276" w:lineRule="auto"/>
              <w:jc w:val="both"/>
              <w:rPr>
                <w:bCs/>
                <w:color w:val="000000" w:themeColor="text1"/>
                <w:sz w:val="20"/>
                <w:szCs w:val="20"/>
              </w:rPr>
            </w:pPr>
          </w:p>
        </w:tc>
        <w:tc>
          <w:tcPr>
            <w:tcW w:w="425" w:type="dxa"/>
          </w:tcPr>
          <w:p w:rsidR="0095147C" w:rsidRPr="00FE2249" w:rsidRDefault="0095147C" w:rsidP="00FE2249">
            <w:pPr>
              <w:spacing w:line="276" w:lineRule="auto"/>
              <w:jc w:val="both"/>
              <w:rPr>
                <w:rFonts w:eastAsia="Arial"/>
                <w:color w:val="000000" w:themeColor="text1"/>
                <w:sz w:val="20"/>
                <w:szCs w:val="20"/>
              </w:rPr>
            </w:pPr>
          </w:p>
        </w:tc>
        <w:tc>
          <w:tcPr>
            <w:tcW w:w="4820" w:type="dxa"/>
          </w:tcPr>
          <w:p w:rsidR="0095147C" w:rsidRPr="00FE2249" w:rsidRDefault="0095147C" w:rsidP="00FE2249">
            <w:pPr>
              <w:spacing w:line="276" w:lineRule="auto"/>
              <w:ind w:left="88" w:right="-220"/>
              <w:jc w:val="both"/>
              <w:rPr>
                <w:color w:val="000000" w:themeColor="text1"/>
                <w:sz w:val="20"/>
                <w:szCs w:val="20"/>
              </w:rPr>
            </w:pPr>
          </w:p>
        </w:tc>
      </w:tr>
    </w:tbl>
    <w:p w:rsidR="0095147C" w:rsidRPr="00FE2249" w:rsidRDefault="0095147C" w:rsidP="00FE2249">
      <w:pPr>
        <w:rPr>
          <w:color w:val="000000" w:themeColor="text1"/>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jc w:val="center"/>
        <w:rPr>
          <w:b/>
          <w:color w:val="000000" w:themeColor="text1"/>
          <w:sz w:val="48"/>
          <w:szCs w:val="48"/>
        </w:rPr>
      </w:pPr>
      <w:r w:rsidRPr="00FE2249">
        <w:rPr>
          <w:b/>
          <w:color w:val="000000" w:themeColor="text1"/>
          <w:sz w:val="48"/>
          <w:szCs w:val="48"/>
        </w:rPr>
        <w:t>Основная образовательная</w:t>
      </w:r>
      <w:r w:rsidR="00D04C2D">
        <w:rPr>
          <w:b/>
          <w:color w:val="000000" w:themeColor="text1"/>
          <w:sz w:val="48"/>
          <w:szCs w:val="48"/>
        </w:rPr>
        <w:t xml:space="preserve"> </w:t>
      </w:r>
      <w:r w:rsidRPr="00FE2249">
        <w:rPr>
          <w:b/>
          <w:color w:val="000000" w:themeColor="text1"/>
          <w:sz w:val="48"/>
          <w:szCs w:val="48"/>
        </w:rPr>
        <w:t>программа</w:t>
      </w:r>
    </w:p>
    <w:p w:rsidR="0095147C" w:rsidRPr="00FE2249" w:rsidRDefault="0095147C" w:rsidP="00FE2249">
      <w:pPr>
        <w:jc w:val="center"/>
        <w:rPr>
          <w:b/>
          <w:color w:val="000000" w:themeColor="text1"/>
          <w:sz w:val="48"/>
        </w:rPr>
      </w:pPr>
      <w:r w:rsidRPr="00FE2249">
        <w:rPr>
          <w:b/>
          <w:color w:val="000000" w:themeColor="text1"/>
          <w:sz w:val="48"/>
          <w:szCs w:val="48"/>
        </w:rPr>
        <w:t>среднего общего образования</w:t>
      </w:r>
      <w:r w:rsidR="00D04C2D">
        <w:rPr>
          <w:b/>
          <w:color w:val="000000" w:themeColor="text1"/>
          <w:sz w:val="48"/>
          <w:szCs w:val="48"/>
        </w:rPr>
        <w:t xml:space="preserve"> </w:t>
      </w:r>
      <w:r w:rsidRPr="00FE2249">
        <w:rPr>
          <w:b/>
          <w:color w:val="000000" w:themeColor="text1"/>
          <w:sz w:val="48"/>
        </w:rPr>
        <w:t>муниципального казенного общеобразовательного учреждения</w:t>
      </w:r>
    </w:p>
    <w:p w:rsidR="0095147C" w:rsidRPr="00FE2249" w:rsidRDefault="0095147C" w:rsidP="00FE2249">
      <w:pPr>
        <w:jc w:val="center"/>
        <w:rPr>
          <w:b/>
          <w:color w:val="000000" w:themeColor="text1"/>
          <w:sz w:val="48"/>
        </w:rPr>
      </w:pPr>
      <w:r w:rsidRPr="00FE2249">
        <w:rPr>
          <w:b/>
          <w:color w:val="000000" w:themeColor="text1"/>
          <w:sz w:val="48"/>
        </w:rPr>
        <w:t>«</w:t>
      </w:r>
      <w:r w:rsidR="009D6464" w:rsidRPr="00FE2249">
        <w:rPr>
          <w:b/>
          <w:color w:val="000000" w:themeColor="text1"/>
          <w:sz w:val="48"/>
        </w:rPr>
        <w:t>Цудахарская средняя общеобразовательная школа им.М.В.Вагабова</w:t>
      </w:r>
      <w:r w:rsidR="007108CF" w:rsidRPr="00FE2249">
        <w:rPr>
          <w:b/>
          <w:color w:val="000000" w:themeColor="text1"/>
          <w:sz w:val="48"/>
        </w:rPr>
        <w:t xml:space="preserve">» </w:t>
      </w:r>
    </w:p>
    <w:p w:rsidR="0095147C" w:rsidRPr="00FE2249" w:rsidRDefault="0095147C" w:rsidP="00FE2249">
      <w:pPr>
        <w:rPr>
          <w:color w:val="000000" w:themeColor="text1"/>
          <w:sz w:val="32"/>
        </w:rPr>
      </w:pPr>
    </w:p>
    <w:p w:rsidR="0095147C" w:rsidRPr="00FE2249" w:rsidRDefault="0095147C" w:rsidP="00FE2249">
      <w:pPr>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ind w:firstLine="709"/>
        <w:jc w:val="center"/>
        <w:rPr>
          <w:b/>
          <w:color w:val="000000" w:themeColor="text1"/>
          <w:sz w:val="40"/>
          <w:szCs w:val="40"/>
        </w:rPr>
      </w:pPr>
    </w:p>
    <w:p w:rsidR="0095147C" w:rsidRPr="00FE2249" w:rsidRDefault="0095147C" w:rsidP="00FE2249">
      <w:pPr>
        <w:rPr>
          <w:b/>
          <w:color w:val="000000" w:themeColor="text1"/>
          <w:sz w:val="40"/>
          <w:szCs w:val="40"/>
        </w:rPr>
      </w:pPr>
    </w:p>
    <w:p w:rsidR="0095147C" w:rsidRPr="00FE2249" w:rsidRDefault="0095147C" w:rsidP="00FE2249">
      <w:pPr>
        <w:rPr>
          <w:b/>
          <w:color w:val="000000" w:themeColor="text1"/>
          <w:sz w:val="28"/>
          <w:szCs w:val="28"/>
        </w:rPr>
      </w:pPr>
    </w:p>
    <w:p w:rsidR="003A1A33" w:rsidRPr="00FE2249" w:rsidRDefault="003A1A33" w:rsidP="00FE2249">
      <w:pPr>
        <w:jc w:val="center"/>
        <w:rPr>
          <w:b/>
          <w:color w:val="000000" w:themeColor="text1"/>
          <w:sz w:val="28"/>
          <w:szCs w:val="28"/>
        </w:rPr>
      </w:pPr>
    </w:p>
    <w:p w:rsidR="003A1A33" w:rsidRPr="00FE2249" w:rsidRDefault="003A1A33" w:rsidP="00FE2249">
      <w:pPr>
        <w:jc w:val="center"/>
        <w:rPr>
          <w:b/>
          <w:color w:val="000000" w:themeColor="text1"/>
          <w:sz w:val="28"/>
          <w:szCs w:val="28"/>
        </w:rPr>
      </w:pPr>
    </w:p>
    <w:p w:rsidR="003A1A33" w:rsidRPr="00FE2249" w:rsidRDefault="003A1A33" w:rsidP="00FE2249">
      <w:pPr>
        <w:jc w:val="center"/>
        <w:rPr>
          <w:b/>
          <w:color w:val="000000" w:themeColor="text1"/>
          <w:sz w:val="28"/>
          <w:szCs w:val="28"/>
        </w:rPr>
      </w:pPr>
    </w:p>
    <w:p w:rsidR="003A1A33" w:rsidRPr="00FE2249" w:rsidRDefault="003A1A33" w:rsidP="00FE2249">
      <w:pPr>
        <w:jc w:val="center"/>
        <w:rPr>
          <w:b/>
          <w:color w:val="000000" w:themeColor="text1"/>
          <w:sz w:val="28"/>
          <w:szCs w:val="28"/>
        </w:rPr>
      </w:pPr>
    </w:p>
    <w:p w:rsidR="0095147C" w:rsidRPr="00FE2249" w:rsidRDefault="0095147C" w:rsidP="00FE2249">
      <w:pPr>
        <w:jc w:val="center"/>
        <w:rPr>
          <w:b/>
          <w:color w:val="000000" w:themeColor="text1"/>
          <w:sz w:val="28"/>
          <w:szCs w:val="28"/>
        </w:rPr>
      </w:pPr>
      <w:r w:rsidRPr="00FE2249">
        <w:rPr>
          <w:b/>
          <w:color w:val="000000" w:themeColor="text1"/>
          <w:sz w:val="28"/>
          <w:szCs w:val="28"/>
        </w:rPr>
        <w:t xml:space="preserve">с. </w:t>
      </w:r>
      <w:r w:rsidR="004A0A0D" w:rsidRPr="00FE2249">
        <w:rPr>
          <w:b/>
          <w:color w:val="000000" w:themeColor="text1"/>
          <w:sz w:val="28"/>
          <w:szCs w:val="28"/>
        </w:rPr>
        <w:t>Цудахар</w:t>
      </w:r>
    </w:p>
    <w:p w:rsidR="0095147C" w:rsidRPr="00FE2249" w:rsidRDefault="00815571" w:rsidP="00FE2249">
      <w:pPr>
        <w:jc w:val="center"/>
        <w:rPr>
          <w:b/>
          <w:color w:val="000000" w:themeColor="text1"/>
          <w:sz w:val="28"/>
          <w:szCs w:val="28"/>
        </w:rPr>
      </w:pPr>
      <w:r w:rsidRPr="00FE2249">
        <w:rPr>
          <w:b/>
          <w:color w:val="000000" w:themeColor="text1"/>
          <w:sz w:val="28"/>
          <w:szCs w:val="28"/>
        </w:rPr>
        <w:t>20</w:t>
      </w:r>
      <w:r w:rsidR="00133E9D" w:rsidRPr="00FE2249">
        <w:rPr>
          <w:b/>
          <w:color w:val="000000" w:themeColor="text1"/>
          <w:sz w:val="28"/>
          <w:szCs w:val="28"/>
        </w:rPr>
        <w:t>18</w:t>
      </w:r>
      <w:r w:rsidRPr="00FE2249">
        <w:rPr>
          <w:b/>
          <w:color w:val="000000" w:themeColor="text1"/>
          <w:sz w:val="28"/>
          <w:szCs w:val="28"/>
        </w:rPr>
        <w:t>г</w:t>
      </w:r>
    </w:p>
    <w:p w:rsidR="0095147C" w:rsidRPr="00FE2249" w:rsidRDefault="0095147C" w:rsidP="00FE2249">
      <w:pPr>
        <w:spacing w:line="252" w:lineRule="auto"/>
        <w:jc w:val="center"/>
        <w:rPr>
          <w:b/>
          <w:color w:val="000000" w:themeColor="text1"/>
          <w:sz w:val="36"/>
          <w:szCs w:val="36"/>
        </w:rPr>
      </w:pPr>
    </w:p>
    <w:p w:rsidR="0095147C" w:rsidRPr="00FE2249" w:rsidRDefault="0095147C" w:rsidP="00FE2249">
      <w:pPr>
        <w:spacing w:line="252" w:lineRule="auto"/>
        <w:ind w:firstLine="454"/>
        <w:jc w:val="both"/>
        <w:rPr>
          <w:rStyle w:val="Zag11"/>
          <w:rFonts w:eastAsia="@Arial Unicode MS"/>
          <w:color w:val="000000" w:themeColor="text1"/>
        </w:rPr>
      </w:pPr>
      <w:r w:rsidRPr="00FE2249">
        <w:rPr>
          <w:rStyle w:val="Zag11"/>
          <w:rFonts w:eastAsia="@Arial Unicode MS"/>
          <w:b/>
          <w:color w:val="000000" w:themeColor="text1"/>
        </w:rPr>
        <w:t>1. Целевой раздел</w:t>
      </w:r>
      <w:r w:rsidRPr="00FE2249">
        <w:rPr>
          <w:rStyle w:val="Zag11"/>
          <w:rFonts w:eastAsia="@Arial Unicode MS"/>
          <w:b/>
          <w:color w:val="000000" w:themeColor="text1"/>
        </w:rPr>
        <w:tab/>
      </w:r>
      <w:r w:rsidRPr="00FE2249">
        <w:rPr>
          <w:rStyle w:val="Zag11"/>
          <w:rFonts w:eastAsia="@Arial Unicode MS"/>
          <w:b/>
          <w:color w:val="000000" w:themeColor="text1"/>
        </w:rPr>
        <w:tab/>
      </w:r>
      <w:r w:rsidRPr="00FE2249">
        <w:rPr>
          <w:rStyle w:val="Zag11"/>
          <w:rFonts w:eastAsia="@Arial Unicode MS"/>
          <w:b/>
          <w:color w:val="000000" w:themeColor="text1"/>
        </w:rPr>
        <w:tab/>
      </w:r>
      <w:r w:rsidRPr="00FE2249">
        <w:rPr>
          <w:rStyle w:val="Zag11"/>
          <w:rFonts w:eastAsia="@Arial Unicode MS"/>
          <w:b/>
          <w:color w:val="000000" w:themeColor="text1"/>
        </w:rPr>
        <w:tab/>
      </w:r>
      <w:r w:rsidRPr="00FE2249">
        <w:rPr>
          <w:rStyle w:val="Zag11"/>
          <w:rFonts w:eastAsia="@Arial Unicode MS"/>
          <w:b/>
          <w:color w:val="000000" w:themeColor="text1"/>
        </w:rPr>
        <w:tab/>
      </w:r>
      <w:r w:rsidRPr="00FE2249">
        <w:rPr>
          <w:rStyle w:val="Zag11"/>
          <w:rFonts w:eastAsia="@Arial Unicode MS"/>
          <w:b/>
          <w:color w:val="000000" w:themeColor="text1"/>
        </w:rPr>
        <w:tab/>
      </w:r>
      <w:r w:rsidRPr="00FE2249">
        <w:rPr>
          <w:rStyle w:val="Zag11"/>
          <w:rFonts w:eastAsia="@Arial Unicode MS"/>
          <w:b/>
          <w:color w:val="000000" w:themeColor="text1"/>
        </w:rPr>
        <w:tab/>
      </w:r>
      <w:r w:rsidRPr="00FE2249">
        <w:rPr>
          <w:rStyle w:val="Zag11"/>
          <w:rFonts w:eastAsia="@Arial Unicode MS"/>
          <w:b/>
          <w:color w:val="000000" w:themeColor="text1"/>
        </w:rPr>
        <w:tab/>
      </w:r>
      <w:r w:rsidRPr="00FE2249">
        <w:rPr>
          <w:rStyle w:val="Zag11"/>
          <w:rFonts w:eastAsia="@Arial Unicode MS"/>
          <w:b/>
          <w:color w:val="000000" w:themeColor="text1"/>
        </w:rPr>
        <w:tab/>
      </w:r>
    </w:p>
    <w:p w:rsidR="0095147C" w:rsidRPr="00FE2249" w:rsidRDefault="0095147C" w:rsidP="00FE2249">
      <w:pPr>
        <w:tabs>
          <w:tab w:val="left" w:pos="4253"/>
        </w:tabs>
        <w:spacing w:line="252" w:lineRule="auto"/>
        <w:ind w:firstLine="454"/>
        <w:jc w:val="both"/>
        <w:rPr>
          <w:rStyle w:val="Zag11"/>
          <w:rFonts w:eastAsia="@Arial Unicode MS"/>
          <w:color w:val="000000" w:themeColor="text1"/>
        </w:rPr>
      </w:pPr>
      <w:r w:rsidRPr="00FE2249">
        <w:rPr>
          <w:rStyle w:val="Zag11"/>
          <w:rFonts w:eastAsia="@Arial Unicode MS"/>
          <w:color w:val="000000" w:themeColor="text1"/>
        </w:rPr>
        <w:t>1.1. Пояснительная записка</w:t>
      </w:r>
      <w:r w:rsidRPr="00FE2249">
        <w:rPr>
          <w:rStyle w:val="Zag11"/>
          <w:rFonts w:eastAsia="@Arial Unicode MS"/>
          <w:color w:val="000000" w:themeColor="text1"/>
        </w:rPr>
        <w:tab/>
      </w:r>
      <w:r w:rsidRPr="00FE2249">
        <w:rPr>
          <w:rStyle w:val="Zag11"/>
          <w:rFonts w:eastAsia="@Arial Unicode MS"/>
          <w:color w:val="000000" w:themeColor="text1"/>
        </w:rPr>
        <w:tab/>
      </w:r>
      <w:r w:rsidRPr="00FE2249">
        <w:rPr>
          <w:rStyle w:val="Zag11"/>
          <w:rFonts w:eastAsia="@Arial Unicode MS"/>
          <w:color w:val="000000" w:themeColor="text1"/>
        </w:rPr>
        <w:tab/>
      </w:r>
      <w:r w:rsidRPr="00FE2249">
        <w:rPr>
          <w:rStyle w:val="Zag11"/>
          <w:rFonts w:eastAsia="@Arial Unicode MS"/>
          <w:color w:val="000000" w:themeColor="text1"/>
        </w:rPr>
        <w:tab/>
      </w:r>
      <w:r w:rsidRPr="00FE2249">
        <w:rPr>
          <w:rStyle w:val="Zag11"/>
          <w:rFonts w:eastAsia="@Arial Unicode MS"/>
          <w:color w:val="000000" w:themeColor="text1"/>
        </w:rPr>
        <w:tab/>
      </w:r>
      <w:r w:rsidRPr="00FE2249">
        <w:rPr>
          <w:rStyle w:val="Zag11"/>
          <w:rFonts w:eastAsia="@Arial Unicode MS"/>
          <w:color w:val="000000" w:themeColor="text1"/>
        </w:rPr>
        <w:tab/>
      </w:r>
      <w:r w:rsidRPr="00FE2249">
        <w:rPr>
          <w:rStyle w:val="Zag11"/>
          <w:rFonts w:eastAsia="@Arial Unicode MS"/>
          <w:color w:val="000000" w:themeColor="text1"/>
        </w:rPr>
        <w:tab/>
      </w:r>
    </w:p>
    <w:p w:rsidR="0095147C" w:rsidRPr="00FE2249" w:rsidRDefault="0095147C" w:rsidP="00FE2249">
      <w:pPr>
        <w:spacing w:line="252" w:lineRule="auto"/>
        <w:ind w:firstLine="454"/>
        <w:jc w:val="both"/>
        <w:rPr>
          <w:rStyle w:val="Zag11"/>
          <w:rFonts w:eastAsia="@Arial Unicode MS"/>
          <w:b/>
          <w:color w:val="000000" w:themeColor="text1"/>
        </w:rPr>
      </w:pPr>
      <w:r w:rsidRPr="00FE2249">
        <w:rPr>
          <w:rStyle w:val="Zag11"/>
          <w:rFonts w:eastAsia="@Arial Unicode MS"/>
          <w:color w:val="000000" w:themeColor="text1"/>
        </w:rPr>
        <w:t>1.2. Планируемые результаты освоения обучающимися основной образовательной программы среднего общего образования</w:t>
      </w:r>
      <w:r w:rsidRPr="00FE2249">
        <w:rPr>
          <w:rStyle w:val="Zag11"/>
          <w:rFonts w:eastAsia="@Arial Unicode MS"/>
          <w:b/>
          <w:color w:val="000000" w:themeColor="text1"/>
        </w:rPr>
        <w:tab/>
      </w:r>
      <w:r w:rsidRPr="00FE2249">
        <w:rPr>
          <w:rStyle w:val="Zag11"/>
          <w:rFonts w:eastAsia="@Arial Unicode MS"/>
          <w:b/>
          <w:color w:val="000000" w:themeColor="text1"/>
        </w:rPr>
        <w:tab/>
      </w:r>
    </w:p>
    <w:p w:rsidR="0095147C" w:rsidRPr="00FE2249" w:rsidRDefault="0095147C" w:rsidP="00FE2249">
      <w:pPr>
        <w:spacing w:line="252" w:lineRule="auto"/>
        <w:ind w:firstLine="454"/>
        <w:jc w:val="both"/>
        <w:rPr>
          <w:color w:val="000000" w:themeColor="text1"/>
        </w:rPr>
      </w:pPr>
      <w:r w:rsidRPr="00FE2249">
        <w:rPr>
          <w:color w:val="000000" w:themeColor="text1"/>
        </w:rPr>
        <w:t>1.3. Система оценки достижения планируемых результатов освоения основной образовательной программы среднего общего</w:t>
      </w:r>
    </w:p>
    <w:p w:rsidR="0095147C" w:rsidRPr="00FE2249" w:rsidRDefault="0095147C" w:rsidP="00FE2249">
      <w:pPr>
        <w:spacing w:line="252" w:lineRule="auto"/>
        <w:jc w:val="both"/>
        <w:rPr>
          <w:b/>
          <w:color w:val="000000" w:themeColor="text1"/>
        </w:rPr>
      </w:pPr>
      <w:r w:rsidRPr="00FE2249">
        <w:rPr>
          <w:color w:val="000000" w:themeColor="text1"/>
        </w:rPr>
        <w:t>Образования</w:t>
      </w:r>
      <w:r w:rsidRPr="00FE2249">
        <w:rPr>
          <w:b/>
          <w:color w:val="000000" w:themeColor="text1"/>
        </w:rPr>
        <w:tab/>
      </w:r>
      <w:r w:rsidRPr="00FE2249">
        <w:rPr>
          <w:b/>
          <w:color w:val="000000" w:themeColor="text1"/>
        </w:rPr>
        <w:tab/>
      </w:r>
      <w:r w:rsidRPr="00FE2249">
        <w:rPr>
          <w:b/>
          <w:color w:val="000000" w:themeColor="text1"/>
        </w:rPr>
        <w:tab/>
      </w:r>
      <w:r w:rsidRPr="00FE2249">
        <w:rPr>
          <w:b/>
          <w:color w:val="000000" w:themeColor="text1"/>
        </w:rPr>
        <w:tab/>
      </w:r>
      <w:r w:rsidRPr="00FE2249">
        <w:rPr>
          <w:b/>
          <w:color w:val="000000" w:themeColor="text1"/>
        </w:rPr>
        <w:tab/>
      </w:r>
      <w:r w:rsidRPr="00FE2249">
        <w:rPr>
          <w:b/>
          <w:color w:val="000000" w:themeColor="text1"/>
        </w:rPr>
        <w:tab/>
      </w:r>
      <w:r w:rsidRPr="00FE2249">
        <w:rPr>
          <w:b/>
          <w:color w:val="000000" w:themeColor="text1"/>
        </w:rPr>
        <w:tab/>
      </w:r>
      <w:r w:rsidRPr="00FE2249">
        <w:rPr>
          <w:b/>
          <w:color w:val="000000" w:themeColor="text1"/>
        </w:rPr>
        <w:tab/>
      </w:r>
      <w:r w:rsidRPr="00FE2249">
        <w:rPr>
          <w:b/>
          <w:color w:val="000000" w:themeColor="text1"/>
        </w:rPr>
        <w:tab/>
      </w:r>
      <w:r w:rsidRPr="00FE2249">
        <w:rPr>
          <w:b/>
          <w:color w:val="000000" w:themeColor="text1"/>
        </w:rPr>
        <w:tab/>
      </w:r>
    </w:p>
    <w:p w:rsidR="0095147C" w:rsidRPr="00FE2249" w:rsidRDefault="0095147C" w:rsidP="00FE2249">
      <w:pPr>
        <w:spacing w:line="252" w:lineRule="auto"/>
        <w:ind w:firstLine="454"/>
        <w:jc w:val="both"/>
        <w:rPr>
          <w:color w:val="000000" w:themeColor="text1"/>
        </w:rPr>
      </w:pPr>
      <w:r w:rsidRPr="00FE2249">
        <w:rPr>
          <w:b/>
          <w:color w:val="000000" w:themeColor="text1"/>
        </w:rPr>
        <w:t xml:space="preserve"> 2. Содержательный раздел</w:t>
      </w:r>
      <w:r w:rsidRPr="00FE2249">
        <w:rPr>
          <w:color w:val="000000" w:themeColor="text1"/>
        </w:rPr>
        <w:tab/>
      </w:r>
      <w:r w:rsidRPr="00FE2249">
        <w:rPr>
          <w:color w:val="000000" w:themeColor="text1"/>
        </w:rPr>
        <w:tab/>
      </w:r>
      <w:r w:rsidRPr="00FE2249">
        <w:rPr>
          <w:color w:val="000000" w:themeColor="text1"/>
        </w:rPr>
        <w:tab/>
      </w:r>
      <w:r w:rsidRPr="00FE2249">
        <w:rPr>
          <w:color w:val="000000" w:themeColor="text1"/>
        </w:rPr>
        <w:tab/>
      </w:r>
      <w:r w:rsidRPr="00FE2249">
        <w:rPr>
          <w:color w:val="000000" w:themeColor="text1"/>
        </w:rPr>
        <w:tab/>
      </w:r>
      <w:r w:rsidRPr="00FE2249">
        <w:rPr>
          <w:color w:val="000000" w:themeColor="text1"/>
        </w:rPr>
        <w:tab/>
      </w:r>
      <w:r w:rsidRPr="00FE2249">
        <w:rPr>
          <w:color w:val="000000" w:themeColor="text1"/>
        </w:rPr>
        <w:tab/>
      </w:r>
    </w:p>
    <w:p w:rsidR="0095147C" w:rsidRPr="00FE2249" w:rsidRDefault="0095147C" w:rsidP="00FE2249">
      <w:pPr>
        <w:spacing w:line="252" w:lineRule="auto"/>
        <w:ind w:firstLine="454"/>
        <w:jc w:val="both"/>
        <w:rPr>
          <w:color w:val="000000" w:themeColor="text1"/>
        </w:rPr>
      </w:pPr>
      <w:r w:rsidRPr="00FE2249">
        <w:rPr>
          <w:color w:val="000000" w:themeColor="text1"/>
        </w:rPr>
        <w:t>2.1. Программа развития универсальных учебных действий на ступени среднего общего образования</w:t>
      </w:r>
      <w:r w:rsidRPr="00FE2249">
        <w:rPr>
          <w:color w:val="000000" w:themeColor="text1"/>
        </w:rPr>
        <w:tab/>
      </w:r>
      <w:r w:rsidRPr="00FE2249">
        <w:rPr>
          <w:color w:val="000000" w:themeColor="text1"/>
        </w:rPr>
        <w:tab/>
      </w:r>
      <w:r w:rsidRPr="00FE2249">
        <w:rPr>
          <w:color w:val="000000" w:themeColor="text1"/>
        </w:rPr>
        <w:tab/>
      </w:r>
      <w:r w:rsidRPr="00FE2249">
        <w:rPr>
          <w:color w:val="000000" w:themeColor="text1"/>
        </w:rPr>
        <w:tab/>
      </w:r>
      <w:r w:rsidRPr="00FE2249">
        <w:rPr>
          <w:color w:val="000000" w:themeColor="text1"/>
        </w:rPr>
        <w:tab/>
      </w:r>
      <w:r w:rsidRPr="00FE2249">
        <w:rPr>
          <w:color w:val="000000" w:themeColor="text1"/>
        </w:rPr>
        <w:tab/>
      </w:r>
    </w:p>
    <w:p w:rsidR="0095147C" w:rsidRPr="00FE2249" w:rsidRDefault="0095147C" w:rsidP="00FE2249">
      <w:pPr>
        <w:spacing w:line="252" w:lineRule="auto"/>
        <w:ind w:firstLine="454"/>
        <w:jc w:val="both"/>
        <w:rPr>
          <w:color w:val="000000" w:themeColor="text1"/>
        </w:rPr>
      </w:pPr>
      <w:r w:rsidRPr="00FE2249">
        <w:rPr>
          <w:color w:val="000000" w:themeColor="text1"/>
        </w:rPr>
        <w:t>2.2. Программы отдельных учебных предметов, курсов</w:t>
      </w:r>
      <w:r w:rsidRPr="00FE2249">
        <w:rPr>
          <w:color w:val="000000" w:themeColor="text1"/>
        </w:rPr>
        <w:tab/>
      </w:r>
      <w:r w:rsidRPr="00FE2249">
        <w:rPr>
          <w:color w:val="000000" w:themeColor="text1"/>
        </w:rPr>
        <w:tab/>
      </w:r>
    </w:p>
    <w:p w:rsidR="0095147C" w:rsidRPr="00FE2249" w:rsidRDefault="0095147C" w:rsidP="00FE2249">
      <w:pPr>
        <w:spacing w:line="252" w:lineRule="auto"/>
        <w:ind w:firstLine="454"/>
        <w:jc w:val="both"/>
        <w:rPr>
          <w:color w:val="000000" w:themeColor="text1"/>
        </w:rPr>
      </w:pPr>
      <w:r w:rsidRPr="00FE2249">
        <w:rPr>
          <w:color w:val="000000" w:themeColor="text1"/>
        </w:rPr>
        <w:t>2.3. Программа воспитания и социализации обучающихся</w:t>
      </w:r>
    </w:p>
    <w:p w:rsidR="0095147C" w:rsidRPr="00FE2249" w:rsidRDefault="0095147C" w:rsidP="00FE2249">
      <w:pPr>
        <w:spacing w:line="252" w:lineRule="auto"/>
        <w:ind w:firstLine="454"/>
        <w:jc w:val="both"/>
        <w:rPr>
          <w:color w:val="000000" w:themeColor="text1"/>
        </w:rPr>
      </w:pPr>
      <w:r w:rsidRPr="00FE2249">
        <w:rPr>
          <w:color w:val="000000" w:themeColor="text1"/>
        </w:rPr>
        <w:t>2.4. Программа коррекционной работы</w:t>
      </w:r>
    </w:p>
    <w:p w:rsidR="0095147C" w:rsidRPr="00FE2249" w:rsidRDefault="0095147C" w:rsidP="00FE2249">
      <w:pPr>
        <w:spacing w:line="252" w:lineRule="auto"/>
        <w:ind w:firstLine="454"/>
        <w:jc w:val="both"/>
        <w:rPr>
          <w:b/>
          <w:color w:val="000000" w:themeColor="text1"/>
        </w:rPr>
      </w:pPr>
      <w:r w:rsidRPr="00FE2249">
        <w:rPr>
          <w:b/>
          <w:color w:val="000000" w:themeColor="text1"/>
        </w:rPr>
        <w:t>3. Организационный раздел</w:t>
      </w:r>
    </w:p>
    <w:p w:rsidR="0095147C" w:rsidRPr="00FE2249" w:rsidRDefault="0095147C" w:rsidP="00FE2249">
      <w:pPr>
        <w:spacing w:line="252" w:lineRule="auto"/>
        <w:ind w:firstLine="454"/>
        <w:jc w:val="both"/>
        <w:rPr>
          <w:color w:val="000000" w:themeColor="text1"/>
        </w:rPr>
      </w:pPr>
      <w:r w:rsidRPr="00FE2249">
        <w:rPr>
          <w:color w:val="000000" w:themeColor="text1"/>
        </w:rPr>
        <w:t>3.1. Учебный план среднего общего образования</w:t>
      </w:r>
    </w:p>
    <w:p w:rsidR="0095147C" w:rsidRPr="00FE2249" w:rsidRDefault="0095147C" w:rsidP="00FE2249">
      <w:pPr>
        <w:spacing w:line="252" w:lineRule="auto"/>
        <w:jc w:val="both"/>
        <w:rPr>
          <w:color w:val="000000" w:themeColor="text1"/>
        </w:rPr>
      </w:pPr>
      <w:r w:rsidRPr="00FE2249">
        <w:rPr>
          <w:color w:val="000000" w:themeColor="text1"/>
        </w:rPr>
        <w:t>3.2. Система условий реализации основной образовательной программы среднего общего образования</w:t>
      </w:r>
    </w:p>
    <w:p w:rsidR="0095147C" w:rsidRPr="00FE2249" w:rsidRDefault="0095147C" w:rsidP="00FE2249">
      <w:pPr>
        <w:spacing w:line="252" w:lineRule="auto"/>
        <w:jc w:val="both"/>
        <w:rPr>
          <w:b/>
          <w:color w:val="000000" w:themeColor="text1"/>
        </w:rPr>
      </w:pPr>
    </w:p>
    <w:p w:rsidR="0095147C" w:rsidRPr="00FE2249" w:rsidRDefault="0095147C" w:rsidP="00FE2249">
      <w:pPr>
        <w:pStyle w:val="affc"/>
        <w:spacing w:line="252" w:lineRule="auto"/>
        <w:ind w:firstLine="0"/>
        <w:rPr>
          <w:rStyle w:val="Zag11"/>
          <w:rFonts w:ascii="Times New Roman" w:hAnsi="Times New Roman" w:cs="Times New Roman"/>
          <w:color w:val="000000" w:themeColor="text1"/>
          <w:sz w:val="24"/>
          <w:szCs w:val="24"/>
        </w:rPr>
      </w:pPr>
      <w:r w:rsidRPr="00FE2249">
        <w:rPr>
          <w:rStyle w:val="Zag11"/>
          <w:rFonts w:ascii="Times New Roman" w:hAnsi="Times New Roman" w:cs="Times New Roman"/>
          <w:b/>
          <w:color w:val="000000" w:themeColor="text1"/>
          <w:sz w:val="24"/>
          <w:szCs w:val="24"/>
        </w:rPr>
        <w:t>Общие положения</w:t>
      </w:r>
    </w:p>
    <w:p w:rsidR="0095147C" w:rsidRPr="00FE2249" w:rsidRDefault="0095147C" w:rsidP="00FE2249">
      <w:pPr>
        <w:pStyle w:val="aff2"/>
        <w:spacing w:line="252" w:lineRule="auto"/>
        <w:rPr>
          <w:rStyle w:val="Zag11"/>
          <w:rFonts w:cs="Times New Roman"/>
          <w:color w:val="000000" w:themeColor="text1"/>
          <w:sz w:val="24"/>
          <w:szCs w:val="24"/>
        </w:rPr>
      </w:pPr>
      <w:r w:rsidRPr="00FE2249">
        <w:rPr>
          <w:rStyle w:val="Zag11"/>
          <w:rFonts w:cs="Times New Roman"/>
          <w:color w:val="000000" w:themeColor="text1"/>
          <w:sz w:val="24"/>
          <w:szCs w:val="24"/>
        </w:rPr>
        <w:t xml:space="preserve">Образовательная программа среднего общего образования МКОУ </w:t>
      </w:r>
      <w:r w:rsidR="009D6464" w:rsidRPr="00FE2249">
        <w:rPr>
          <w:rStyle w:val="Zag11"/>
          <w:rFonts w:cs="Times New Roman"/>
          <w:color w:val="000000" w:themeColor="text1"/>
          <w:sz w:val="24"/>
          <w:szCs w:val="24"/>
        </w:rPr>
        <w:t>«Цудахарская СОШ им.М.В.Вагабова</w:t>
      </w:r>
      <w:r w:rsidR="007108CF" w:rsidRPr="00FE2249">
        <w:rPr>
          <w:rStyle w:val="Zag11"/>
          <w:rFonts w:cs="Times New Roman"/>
          <w:color w:val="000000" w:themeColor="text1"/>
          <w:sz w:val="24"/>
          <w:szCs w:val="24"/>
        </w:rPr>
        <w:t xml:space="preserve">» </w:t>
      </w:r>
      <w:r w:rsidRPr="00FE2249">
        <w:rPr>
          <w:rStyle w:val="Zag11"/>
          <w:rFonts w:cs="Times New Roman"/>
          <w:color w:val="000000" w:themeColor="text1"/>
          <w:sz w:val="24"/>
          <w:szCs w:val="24"/>
        </w:rPr>
        <w:t>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5147C" w:rsidRPr="00FE2249" w:rsidRDefault="0095147C" w:rsidP="00FE2249">
      <w:pPr>
        <w:pStyle w:val="aff2"/>
        <w:spacing w:line="252" w:lineRule="auto"/>
        <w:rPr>
          <w:rStyle w:val="Zag11"/>
          <w:rFonts w:cs="Times New Roman"/>
          <w:color w:val="000000" w:themeColor="text1"/>
          <w:sz w:val="24"/>
          <w:szCs w:val="24"/>
        </w:rPr>
      </w:pPr>
      <w:r w:rsidRPr="00FE2249">
        <w:rPr>
          <w:rStyle w:val="Zag11"/>
          <w:rFonts w:cs="Times New Roman"/>
          <w:color w:val="000000" w:themeColor="text1"/>
          <w:sz w:val="24"/>
          <w:szCs w:val="24"/>
        </w:rPr>
        <w:t xml:space="preserve">Основная образовательная программа среднего общего образования МКОУ </w:t>
      </w:r>
      <w:r w:rsidR="009D6464" w:rsidRPr="00FE2249">
        <w:rPr>
          <w:rStyle w:val="Zag11"/>
          <w:rFonts w:cs="Times New Roman"/>
          <w:color w:val="000000" w:themeColor="text1"/>
          <w:sz w:val="24"/>
          <w:szCs w:val="24"/>
        </w:rPr>
        <w:t>«Цудахарская СОШ им.М.В.Вагабова</w:t>
      </w:r>
      <w:r w:rsidR="007108CF" w:rsidRPr="00FE2249">
        <w:rPr>
          <w:rStyle w:val="Zag11"/>
          <w:rFonts w:cs="Times New Roman"/>
          <w:color w:val="000000" w:themeColor="text1"/>
          <w:sz w:val="24"/>
          <w:szCs w:val="24"/>
        </w:rPr>
        <w:t xml:space="preserve">» </w:t>
      </w:r>
      <w:r w:rsidRPr="00FE2249">
        <w:rPr>
          <w:rStyle w:val="Zag11"/>
          <w:rFonts w:cs="Times New Roman"/>
          <w:color w:val="000000" w:themeColor="text1"/>
          <w:sz w:val="24"/>
          <w:szCs w:val="24"/>
        </w:rPr>
        <w:t>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95147C" w:rsidRPr="00FE2249" w:rsidRDefault="0095147C" w:rsidP="00FE2249">
      <w:pPr>
        <w:pStyle w:val="aff2"/>
        <w:spacing w:line="252" w:lineRule="auto"/>
        <w:rPr>
          <w:rStyle w:val="Zag11"/>
          <w:rFonts w:cs="Times New Roman"/>
          <w:color w:val="000000" w:themeColor="text1"/>
          <w:sz w:val="24"/>
          <w:szCs w:val="24"/>
        </w:rPr>
      </w:pPr>
      <w:r w:rsidRPr="00FE2249">
        <w:rPr>
          <w:rStyle w:val="Zag11"/>
          <w:rFonts w:cs="Times New Roman"/>
          <w:color w:val="000000" w:themeColor="text1"/>
          <w:sz w:val="24"/>
          <w:szCs w:val="24"/>
        </w:rPr>
        <w:t xml:space="preserve">Основная образовательная программа среднего общего образованияМКОУ </w:t>
      </w:r>
      <w:r w:rsidR="009D6464" w:rsidRPr="00FE2249">
        <w:rPr>
          <w:rStyle w:val="Zag11"/>
          <w:rFonts w:cs="Times New Roman"/>
          <w:color w:val="000000" w:themeColor="text1"/>
          <w:sz w:val="24"/>
          <w:szCs w:val="24"/>
        </w:rPr>
        <w:t>«Цудахарская СОШ им.М.В.Вагабова</w:t>
      </w:r>
      <w:r w:rsidR="007108CF" w:rsidRPr="00FE2249">
        <w:rPr>
          <w:rStyle w:val="Zag11"/>
          <w:rFonts w:cs="Times New Roman"/>
          <w:color w:val="000000" w:themeColor="text1"/>
          <w:sz w:val="24"/>
          <w:szCs w:val="24"/>
        </w:rPr>
        <w:t xml:space="preserve">» </w:t>
      </w:r>
      <w:r w:rsidRPr="00FE2249">
        <w:rPr>
          <w:rStyle w:val="Zag11"/>
          <w:rFonts w:cs="Times New Roman"/>
          <w:color w:val="000000" w:themeColor="text1"/>
          <w:sz w:val="24"/>
          <w:szCs w:val="24"/>
        </w:rPr>
        <w:t>в соответствии с требованиями Стандарта содержит три раздела: целевой, содержательный и организационный.</w:t>
      </w:r>
    </w:p>
    <w:p w:rsidR="0095147C" w:rsidRPr="00FE2249" w:rsidRDefault="0095147C" w:rsidP="00FE2249">
      <w:pPr>
        <w:pStyle w:val="aff2"/>
        <w:spacing w:line="252" w:lineRule="auto"/>
        <w:rPr>
          <w:rFonts w:cs="Times New Roman"/>
          <w:color w:val="000000" w:themeColor="text1"/>
        </w:rPr>
      </w:pPr>
      <w:r w:rsidRPr="00FE2249">
        <w:rPr>
          <w:rStyle w:val="dash0410005f0431005f0437005f0430005f0446005f0020005f0441005f043f005f0438005f0441005f043a005f0430005f005fchar1char1"/>
          <w:b/>
          <w:bCs/>
          <w:color w:val="000000" w:themeColor="text1"/>
        </w:rPr>
        <w:t xml:space="preserve">Целевой </w:t>
      </w:r>
      <w:r w:rsidRPr="00FE2249">
        <w:rPr>
          <w:rStyle w:val="dash0410005f0431005f0437005f0430005f0446005f0020005f0441005f043f005f0438005f0441005f043a005f0430005f005fchar1char1"/>
          <w:color w:val="000000" w:themeColor="text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определеныспособы определения достижения этих целей и результатов.</w:t>
      </w:r>
    </w:p>
    <w:p w:rsidR="0095147C" w:rsidRPr="00FE2249" w:rsidRDefault="0095147C" w:rsidP="00FE2249">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FE2249">
        <w:rPr>
          <w:rStyle w:val="dash0410005f0431005f0437005f0430005f0446005f0020005f0441005f043f005f0438005f0441005f043a005f0430005f005fchar1char1"/>
          <w:b/>
          <w:color w:val="000000" w:themeColor="text1"/>
        </w:rPr>
        <w:t xml:space="preserve">Целевой </w:t>
      </w:r>
      <w:r w:rsidRPr="00FE2249">
        <w:rPr>
          <w:rStyle w:val="dash0410005f0431005f0437005f0430005f0446005f0020005f0441005f043f005f0438005f0441005f043a005f0430005f005fchar1char1"/>
          <w:color w:val="000000" w:themeColor="text1"/>
        </w:rPr>
        <w:t xml:space="preserve">раздел включает: </w:t>
      </w:r>
    </w:p>
    <w:p w:rsidR="0095147C" w:rsidRPr="00FE2249" w:rsidRDefault="0095147C" w:rsidP="00FE2249">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FE2249">
        <w:rPr>
          <w:rStyle w:val="dash0410005f0431005f0437005f0430005f0446005f0020005f0441005f043f005f0438005f0441005f043a005f0430005f005fchar1char1"/>
          <w:color w:val="000000" w:themeColor="text1"/>
        </w:rPr>
        <w:t>—</w:t>
      </w:r>
      <w:r w:rsidRPr="00FE2249">
        <w:rPr>
          <w:rStyle w:val="dash0410005f0431005f0437005f0430005f0446005f0020005f0441005f043f005f0438005f0441005f043a005f0430005f005fchar1char1"/>
          <w:color w:val="000000" w:themeColor="text1"/>
          <w:lang w:val="en-US"/>
        </w:rPr>
        <w:t> </w:t>
      </w:r>
      <w:r w:rsidRPr="00FE2249">
        <w:rPr>
          <w:rStyle w:val="dash0410005f0431005f0437005f0430005f0446005f0020005f0441005f043f005f0438005f0441005f043a005f0430005f005fchar1char1"/>
          <w:color w:val="000000" w:themeColor="text1"/>
        </w:rPr>
        <w:t>пояснительную записку;</w:t>
      </w:r>
    </w:p>
    <w:p w:rsidR="0095147C" w:rsidRPr="00FE2249" w:rsidRDefault="0095147C" w:rsidP="00FE2249">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FE2249">
        <w:rPr>
          <w:rStyle w:val="dash0410005f0431005f0437005f0430005f0446005f0020005f0441005f043f005f0438005f0441005f043a005f0430005f005fchar1char1"/>
          <w:color w:val="000000" w:themeColor="text1"/>
        </w:rPr>
        <w:t>—</w:t>
      </w:r>
      <w:r w:rsidRPr="00FE2249">
        <w:rPr>
          <w:rStyle w:val="dash0410005f0431005f0437005f0430005f0446005f0020005f0441005f043f005f0438005f0441005f043a005f0430005f005fchar1char1"/>
          <w:color w:val="000000" w:themeColor="text1"/>
          <w:lang w:val="en-US"/>
        </w:rPr>
        <w:t> </w:t>
      </w:r>
      <w:r w:rsidRPr="00FE2249">
        <w:rPr>
          <w:rStyle w:val="dash0410005f0431005f0437005f0430005f0446005f0020005f0441005f043f005f0438005f0441005f043a005f0430005f005fchar1char1"/>
          <w:color w:val="000000" w:themeColor="text1"/>
        </w:rPr>
        <w:t>планируемые результаты освоения обучающимися основной образовательной программы среднего общего образования;</w:t>
      </w:r>
    </w:p>
    <w:p w:rsidR="0095147C" w:rsidRPr="00FE2249" w:rsidRDefault="0095147C" w:rsidP="00FE2249">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FE2249">
        <w:rPr>
          <w:rStyle w:val="dash0410005f0431005f0437005f0430005f0446005f0020005f0441005f043f005f0438005f0441005f043a005f0430005f005fchar1char1"/>
          <w:color w:val="000000" w:themeColor="text1"/>
        </w:rPr>
        <w:t>—</w:t>
      </w:r>
      <w:r w:rsidRPr="00FE2249">
        <w:rPr>
          <w:rStyle w:val="dash0410005f0431005f0437005f0430005f0446005f0020005f0441005f043f005f0438005f0441005f043a005f0430005f005fchar1char1"/>
          <w:color w:val="000000" w:themeColor="text1"/>
          <w:lang w:val="en-US"/>
        </w:rPr>
        <w:t> </w:t>
      </w:r>
      <w:r w:rsidRPr="00FE2249">
        <w:rPr>
          <w:rStyle w:val="dash0410005f0431005f0437005f0430005f0446005f0020005f0441005f043f005f0438005f0441005f043a005f0430005f005fchar1char1"/>
          <w:color w:val="000000" w:themeColor="text1"/>
        </w:rPr>
        <w:t>систему оценки достижения планируемых результатов освоения основной образовательной программы среднего общего образования.</w:t>
      </w:r>
    </w:p>
    <w:p w:rsidR="0095147C" w:rsidRPr="00FE2249" w:rsidRDefault="0095147C" w:rsidP="00FE2249">
      <w:pPr>
        <w:pStyle w:val="dash0410005f0431005f0437005f0430005f0446005f0020005f0441005f043f005f0438005f0441005f043a005f0430"/>
        <w:spacing w:line="252" w:lineRule="auto"/>
        <w:ind w:left="0" w:firstLine="454"/>
        <w:contextualSpacing/>
        <w:rPr>
          <w:rFonts w:cs="Times New Roman"/>
          <w:color w:val="000000" w:themeColor="text1"/>
        </w:rPr>
      </w:pPr>
      <w:r w:rsidRPr="00FE2249">
        <w:rPr>
          <w:rStyle w:val="dash0410005f0431005f0437005f0430005f0446005f0020005f0441005f043f005f0438005f0441005f043a005f0430005f005fchar1char1"/>
          <w:b/>
          <w:bCs/>
          <w:color w:val="000000" w:themeColor="text1"/>
        </w:rPr>
        <w:t xml:space="preserve">Содержательный </w:t>
      </w:r>
      <w:r w:rsidRPr="00FE2249">
        <w:rPr>
          <w:rStyle w:val="dash0410005f0431005f0437005f0430005f0446005f0020005f0441005f043f005f0438005f0441005f043a005f0430005f005fchar1char1"/>
          <w:color w:val="000000" w:themeColor="text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5147C" w:rsidRPr="00FE2249" w:rsidRDefault="0095147C" w:rsidP="00FE2249">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FE2249">
        <w:rPr>
          <w:rStyle w:val="dash0410005f0431005f0437005f0430005f0446005f0020005f0441005f043f005f0438005f0441005f043a005f0430005f005fchar1char1"/>
          <w:color w:val="000000" w:themeColor="text1"/>
        </w:rPr>
        <w:t>—</w:t>
      </w:r>
      <w:r w:rsidRPr="00FE2249">
        <w:rPr>
          <w:rStyle w:val="dash0410005f0431005f0437005f0430005f0446005f0020005f0441005f043f005f0438005f0441005f043a005f0430005f005fchar1char1"/>
          <w:color w:val="000000" w:themeColor="text1"/>
          <w:lang w:val="en-US"/>
        </w:rPr>
        <w:t> </w:t>
      </w:r>
      <w:r w:rsidRPr="00FE2249">
        <w:rPr>
          <w:rStyle w:val="dash0410005f0431005f0437005f0430005f0446005f0020005f0441005f043f005f0438005f0441005f043a005f0430005f005fchar1char1"/>
          <w:color w:val="000000" w:themeColor="text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w:t>
      </w:r>
      <w:r w:rsidRPr="00FE2249">
        <w:rPr>
          <w:rStyle w:val="dash0410005f0431005f0437005f0430005f0446005f0020005f0441005f043f005f0438005f0441005f043a005f0430005f005fchar1char1"/>
          <w:color w:val="000000" w:themeColor="text1"/>
        </w:rPr>
        <w:lastRenderedPageBreak/>
        <w:t xml:space="preserve">использования информационно-коммуникационных технологий, учебно-исследовательской и проектной деятельности; </w:t>
      </w:r>
    </w:p>
    <w:p w:rsidR="0095147C" w:rsidRPr="00FE2249" w:rsidRDefault="0095147C" w:rsidP="00FE2249">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FE2249">
        <w:rPr>
          <w:rStyle w:val="dash0410005f0431005f0437005f0430005f0446005f0020005f0441005f043f005f0438005f0441005f043a005f0430005f005fchar1char1"/>
          <w:color w:val="000000" w:themeColor="text1"/>
        </w:rPr>
        <w:t>—</w:t>
      </w:r>
      <w:r w:rsidRPr="00FE2249">
        <w:rPr>
          <w:rStyle w:val="dash0410005f0431005f0437005f0430005f0446005f0020005f0441005f043f005f0438005f0441005f043a005f0430005f005fchar1char1"/>
          <w:color w:val="000000" w:themeColor="text1"/>
          <w:lang w:val="en-US"/>
        </w:rPr>
        <w:t> </w:t>
      </w:r>
      <w:r w:rsidRPr="00FE2249">
        <w:rPr>
          <w:rStyle w:val="dash0410005f0431005f0437005f0430005f0446005f0020005f0441005f043f005f0438005f0441005f043a005f0430005f005fchar1char1"/>
          <w:color w:val="000000" w:themeColor="text1"/>
        </w:rPr>
        <w:t>основное содержание отдельных учебных предметов, курсов;</w:t>
      </w:r>
    </w:p>
    <w:p w:rsidR="0095147C" w:rsidRPr="00FE2249" w:rsidRDefault="0095147C" w:rsidP="00FE2249">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FE2249">
        <w:rPr>
          <w:rStyle w:val="dash0410005f0431005f0437005f0430005f0446005f0020005f0441005f043f005f0438005f0441005f043a005f0430005f005fchar1char1"/>
          <w:color w:val="000000" w:themeColor="text1"/>
        </w:rPr>
        <w:t>—</w:t>
      </w:r>
      <w:r w:rsidRPr="00FE2249">
        <w:rPr>
          <w:rStyle w:val="dash0410005f0431005f0437005f0430005f0446005f0020005f0441005f043f005f0438005f0441005f043a005f0430005f005fchar1char1"/>
          <w:color w:val="000000" w:themeColor="text1"/>
          <w:lang w:val="en-US"/>
        </w:rPr>
        <w:t> </w:t>
      </w:r>
      <w:r w:rsidRPr="00FE2249">
        <w:rPr>
          <w:rStyle w:val="dash0410005f0431005f0437005f0430005f0446005f0020005f0441005f043f005f0438005f0441005f043a005f0430005f005fchar1char1"/>
          <w:color w:val="000000" w:themeColor="text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FE2249">
        <w:rPr>
          <w:rStyle w:val="dash0410005f0431005f0437005f0430005f0446005f0020005f0441005f043f005f0438005f0441005f043a005f0430char1"/>
          <w:color w:val="000000" w:themeColor="text1"/>
        </w:rPr>
        <w:t xml:space="preserve">, </w:t>
      </w:r>
      <w:r w:rsidRPr="00FE2249">
        <w:rPr>
          <w:rStyle w:val="dash0410005f0431005f0437005f0430005f0446005f0020005f0441005f043f005f0438005f0441005f043a005f0430005f005fchar1char1"/>
          <w:color w:val="000000" w:themeColor="text1"/>
        </w:rPr>
        <w:t>формирование культуры здорового и безопасного образа жизни, экологической культуры</w:t>
      </w:r>
      <w:r w:rsidRPr="00FE2249">
        <w:rPr>
          <w:rFonts w:cs="Times New Roman"/>
          <w:color w:val="000000" w:themeColor="text1"/>
        </w:rPr>
        <w:t>;</w:t>
      </w:r>
    </w:p>
    <w:p w:rsidR="0095147C" w:rsidRPr="00FE2249" w:rsidRDefault="0095147C" w:rsidP="00FE2249">
      <w:pPr>
        <w:pStyle w:val="dash0410005f0431005f0437005f0430005f0446005f0020005f0441005f043f005f0438005f0441005f043a005f0430"/>
        <w:spacing w:line="252" w:lineRule="auto"/>
        <w:ind w:left="0" w:firstLine="0"/>
        <w:contextualSpacing/>
        <w:rPr>
          <w:rFonts w:cs="Times New Roman"/>
          <w:color w:val="000000" w:themeColor="text1"/>
        </w:rPr>
      </w:pPr>
      <w:r w:rsidRPr="00FE2249">
        <w:rPr>
          <w:rStyle w:val="dash0410005f0431005f0437005f0430005f0446005f0020005f0441005f043f005f0438005f0441005f043a005f0430005f005fchar1char1"/>
          <w:color w:val="000000" w:themeColor="text1"/>
        </w:rPr>
        <w:t>—</w:t>
      </w:r>
      <w:r w:rsidRPr="00FE2249">
        <w:rPr>
          <w:rStyle w:val="dash0410005f0431005f0437005f0430005f0446005f0020005f0441005f043f005f0438005f0441005f043a005f0430005f005fchar1char1"/>
          <w:color w:val="000000" w:themeColor="text1"/>
          <w:lang w:val="en-US"/>
        </w:rPr>
        <w:t> </w:t>
      </w:r>
      <w:r w:rsidRPr="00FE2249">
        <w:rPr>
          <w:rStyle w:val="normal005f005f005f005fchar1005f005fchar1char1"/>
          <w:rFonts w:ascii="Times New Roman" w:hAnsi="Times New Roman" w:cs="Times New Roman"/>
          <w:color w:val="000000" w:themeColor="text1"/>
          <w:sz w:val="24"/>
          <w:szCs w:val="24"/>
        </w:rPr>
        <w:t>программу коррекционной работы</w:t>
      </w:r>
      <w:r w:rsidRPr="00FE2249">
        <w:rPr>
          <w:rStyle w:val="dash0410005f0431005f0437005f0430005f0446005f0020005f0441005f043f005f0438005f0441005f043a005f0430005f005fchar1char1"/>
          <w:color w:val="000000" w:themeColor="text1"/>
        </w:rPr>
        <w:t>.</w:t>
      </w:r>
    </w:p>
    <w:p w:rsidR="0095147C" w:rsidRPr="00FE2249" w:rsidRDefault="0095147C" w:rsidP="00FE2249">
      <w:pPr>
        <w:pStyle w:val="aff2"/>
        <w:spacing w:line="252" w:lineRule="auto"/>
        <w:rPr>
          <w:rFonts w:cs="Times New Roman"/>
          <w:color w:val="000000" w:themeColor="text1"/>
          <w:sz w:val="24"/>
          <w:szCs w:val="24"/>
        </w:rPr>
      </w:pPr>
      <w:r w:rsidRPr="00FE2249">
        <w:rPr>
          <w:rStyle w:val="dash0410005f0431005f0437005f0430005f0446005f0020005f0441005f043f005f0438005f0441005f043a005f0430005f005fchar1char1"/>
          <w:b/>
          <w:bCs/>
          <w:color w:val="000000" w:themeColor="text1"/>
        </w:rPr>
        <w:t xml:space="preserve">Организационный </w:t>
      </w:r>
      <w:r w:rsidRPr="00FE2249">
        <w:rPr>
          <w:rStyle w:val="dash0410005f0431005f0437005f0430005f0446005f0020005f0441005f043f005f0438005f0441005f043a005f0430005f005fchar1char1"/>
          <w:color w:val="000000" w:themeColor="text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5147C" w:rsidRPr="00FE2249" w:rsidRDefault="0095147C" w:rsidP="00FE2249">
      <w:pPr>
        <w:pStyle w:val="dash0410005f0431005f0437005f0430005f0446005f0020005f0441005f043f005f0438005f0441005f043a005f0430"/>
        <w:spacing w:line="252" w:lineRule="auto"/>
        <w:ind w:left="0" w:firstLine="454"/>
        <w:contextualSpacing/>
        <w:rPr>
          <w:rFonts w:cs="Times New Roman"/>
          <w:color w:val="000000" w:themeColor="text1"/>
        </w:rPr>
      </w:pPr>
      <w:r w:rsidRPr="00FE2249">
        <w:rPr>
          <w:rStyle w:val="dash0410005f0431005f0437005f0430005f0446005f0020005f0441005f043f005f0438005f0441005f043a005f0430005f005fchar1char1"/>
          <w:color w:val="000000" w:themeColor="text1"/>
        </w:rPr>
        <w:t>Организационный раздел включает:</w:t>
      </w:r>
    </w:p>
    <w:p w:rsidR="0095147C" w:rsidRPr="00FE2249" w:rsidRDefault="0095147C" w:rsidP="00FE2249">
      <w:pPr>
        <w:pStyle w:val="aff2"/>
        <w:spacing w:line="252" w:lineRule="auto"/>
        <w:ind w:firstLine="0"/>
        <w:rPr>
          <w:rFonts w:cs="Times New Roman"/>
          <w:color w:val="000000" w:themeColor="text1"/>
          <w:sz w:val="24"/>
          <w:szCs w:val="24"/>
        </w:rPr>
      </w:pPr>
      <w:r w:rsidRPr="00FE2249">
        <w:rPr>
          <w:rStyle w:val="dash0410005f0431005f0437005f0430005f0446005f0020005f0441005f043f005f0438005f0441005f043a005f0430005f005fchar1char1"/>
          <w:color w:val="000000" w:themeColor="text1"/>
        </w:rPr>
        <w:t>— учебный план среднего общего образования как один из основных механизмов реализации основной образовательной программы;</w:t>
      </w:r>
    </w:p>
    <w:p w:rsidR="0095147C" w:rsidRPr="00FE2249" w:rsidRDefault="0095147C" w:rsidP="00FE2249">
      <w:pPr>
        <w:pStyle w:val="dash0410005f0431005f0437005f0430005f0446005f0020005f0441005f043f005f0438005f0441005f043a005f0430"/>
        <w:spacing w:line="252" w:lineRule="auto"/>
        <w:ind w:left="0" w:firstLine="0"/>
        <w:contextualSpacing/>
        <w:rPr>
          <w:rStyle w:val="Zag11"/>
          <w:rFonts w:cs="Times New Roman"/>
          <w:color w:val="000000" w:themeColor="text1"/>
        </w:rPr>
      </w:pPr>
      <w:r w:rsidRPr="00FE2249">
        <w:rPr>
          <w:rStyle w:val="dash0410005f0431005f0437005f0430005f0446005f0020005f0441005f043f005f0438005f0441005f043a005f0430005f005fchar1char1"/>
          <w:color w:val="000000" w:themeColor="text1"/>
        </w:rPr>
        <w:t>—</w:t>
      </w:r>
      <w:r w:rsidRPr="00FE2249">
        <w:rPr>
          <w:rStyle w:val="dash0410005f0431005f0437005f0430005f0446005f0020005f0441005f043f005f0438005f0441005f043a005f0430005f005fchar1char1"/>
          <w:color w:val="000000" w:themeColor="text1"/>
          <w:lang w:val="en-US"/>
        </w:rPr>
        <w:t> </w:t>
      </w:r>
      <w:r w:rsidRPr="00FE2249">
        <w:rPr>
          <w:rStyle w:val="dash0410005f0431005f0437005f0430005f0446005f0020005f0441005f043f005f0438005f0441005f043a005f0430005f005fchar1char1"/>
          <w:color w:val="000000" w:themeColor="text1"/>
        </w:rPr>
        <w:t>систему условий реализации основной образовательной программы в соответствии с требованиями ФГОС.</w:t>
      </w:r>
    </w:p>
    <w:p w:rsidR="0095147C" w:rsidRPr="00FE2249" w:rsidRDefault="0095147C" w:rsidP="00FE2249">
      <w:pPr>
        <w:spacing w:line="252" w:lineRule="auto"/>
        <w:jc w:val="both"/>
        <w:rPr>
          <w:b/>
          <w:color w:val="000000" w:themeColor="text1"/>
        </w:rPr>
      </w:pPr>
      <w:r w:rsidRPr="00FE2249">
        <w:rPr>
          <w:b/>
          <w:color w:val="000000" w:themeColor="text1"/>
        </w:rPr>
        <w:t xml:space="preserve">1.Целевой раздел </w:t>
      </w:r>
    </w:p>
    <w:p w:rsidR="0095147C" w:rsidRPr="00FE2249" w:rsidRDefault="0095147C" w:rsidP="00FE2249">
      <w:pPr>
        <w:spacing w:line="252" w:lineRule="auto"/>
        <w:jc w:val="both"/>
        <w:rPr>
          <w:b/>
          <w:color w:val="000000" w:themeColor="text1"/>
        </w:rPr>
      </w:pPr>
      <w:r w:rsidRPr="00FE2249">
        <w:rPr>
          <w:b/>
          <w:color w:val="000000" w:themeColor="text1"/>
        </w:rPr>
        <w:t>1.1.Пояснительная записка</w:t>
      </w:r>
    </w:p>
    <w:p w:rsidR="0095147C" w:rsidRPr="00FE2249" w:rsidRDefault="0095147C" w:rsidP="00FE2249">
      <w:pPr>
        <w:autoSpaceDE w:val="0"/>
        <w:autoSpaceDN w:val="0"/>
        <w:adjustRightInd w:val="0"/>
        <w:spacing w:line="252" w:lineRule="auto"/>
        <w:jc w:val="both"/>
        <w:rPr>
          <w:color w:val="000000" w:themeColor="text1"/>
        </w:rPr>
      </w:pPr>
      <w:r w:rsidRPr="00FE2249">
        <w:rPr>
          <w:color w:val="000000" w:themeColor="text1"/>
        </w:rPr>
        <w:t>Основная образовательная программасреднего (полного) общего образованиянаправлена на обеспечение:</w:t>
      </w:r>
    </w:p>
    <w:p w:rsidR="0095147C" w:rsidRPr="00FE2249" w:rsidRDefault="0095147C" w:rsidP="00FE2249">
      <w:pPr>
        <w:spacing w:line="252" w:lineRule="auto"/>
        <w:jc w:val="both"/>
        <w:rPr>
          <w:color w:val="000000" w:themeColor="text1"/>
        </w:rPr>
      </w:pPr>
      <w:r w:rsidRPr="00FE2249">
        <w:rPr>
          <w:color w:val="000000" w:themeColor="text1"/>
        </w:rPr>
        <w:t xml:space="preserve">-формирования российской гражданской идентичности обучающихся; </w:t>
      </w:r>
    </w:p>
    <w:p w:rsidR="0095147C" w:rsidRPr="00FE2249" w:rsidRDefault="0095147C" w:rsidP="00FE2249">
      <w:pPr>
        <w:pStyle w:val="a5"/>
        <w:widowControl/>
        <w:suppressAutoHyphens w:val="0"/>
        <w:spacing w:line="252" w:lineRule="auto"/>
        <w:ind w:left="0"/>
        <w:jc w:val="both"/>
        <w:rPr>
          <w:rFonts w:eastAsia="Times New Roman"/>
          <w:color w:val="000000" w:themeColor="text1"/>
          <w:kern w:val="0"/>
          <w:lang w:eastAsia="ru-RU"/>
        </w:rPr>
      </w:pPr>
      <w:r w:rsidRPr="00FE2249">
        <w:rPr>
          <w:rFonts w:eastAsia="Times New Roman"/>
          <w:color w:val="000000" w:themeColor="text1"/>
          <w:kern w:val="0"/>
          <w:lang w:eastAsia="ru-RU"/>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95147C" w:rsidRPr="00FE2249" w:rsidRDefault="0095147C" w:rsidP="00FE2249">
      <w:pPr>
        <w:spacing w:line="252" w:lineRule="auto"/>
        <w:jc w:val="both"/>
        <w:rPr>
          <w:color w:val="000000" w:themeColor="text1"/>
        </w:rPr>
      </w:pPr>
      <w:r w:rsidRPr="00FE2249">
        <w:rPr>
          <w:color w:val="000000" w:themeColor="text1"/>
        </w:rPr>
        <w:t>- равных возможностей получения качественного среднего (полного) общего образования;</w:t>
      </w:r>
    </w:p>
    <w:p w:rsidR="0095147C" w:rsidRPr="00FE2249" w:rsidRDefault="0095147C" w:rsidP="00FE2249">
      <w:pPr>
        <w:spacing w:line="252" w:lineRule="auto"/>
        <w:jc w:val="both"/>
        <w:rPr>
          <w:color w:val="000000" w:themeColor="text1"/>
        </w:rPr>
      </w:pPr>
      <w:r w:rsidRPr="00FE2249">
        <w:rPr>
          <w:color w:val="000000" w:themeColor="text1"/>
        </w:rP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FE2249">
        <w:rPr>
          <w:iCs/>
          <w:color w:val="000000" w:themeColor="text1"/>
        </w:rPr>
        <w:t xml:space="preserve"> из обязательных предметных областей, дополнительных учебных предметов, курсов по выбору </w:t>
      </w:r>
      <w:r w:rsidRPr="00FE2249">
        <w:rPr>
          <w:color w:val="000000" w:themeColor="text1"/>
        </w:rPr>
        <w:t>и</w:t>
      </w:r>
      <w:r w:rsidRPr="00FE2249">
        <w:rPr>
          <w:iCs/>
          <w:color w:val="000000" w:themeColor="text1"/>
        </w:rPr>
        <w:t xml:space="preserve"> общих для включения во все учебные планы учебных предметов</w:t>
      </w:r>
      <w:r w:rsidRPr="00FE2249">
        <w:rPr>
          <w:color w:val="000000" w:themeColor="text1"/>
        </w:rPr>
        <w:t>, в том числе на углубленном уровне);</w:t>
      </w:r>
    </w:p>
    <w:p w:rsidR="0095147C" w:rsidRPr="00FE2249" w:rsidRDefault="0095147C" w:rsidP="00FE2249">
      <w:pPr>
        <w:pStyle w:val="a5"/>
        <w:widowControl/>
        <w:suppressAutoHyphens w:val="0"/>
        <w:spacing w:line="252" w:lineRule="auto"/>
        <w:ind w:left="0"/>
        <w:jc w:val="both"/>
        <w:rPr>
          <w:rFonts w:eastAsia="Times New Roman"/>
          <w:color w:val="000000" w:themeColor="text1"/>
          <w:kern w:val="0"/>
          <w:lang w:eastAsia="ru-RU"/>
        </w:rPr>
      </w:pPr>
      <w:r w:rsidRPr="00FE2249">
        <w:rPr>
          <w:rFonts w:eastAsia="Times New Roman"/>
          <w:color w:val="000000" w:themeColor="text1"/>
          <w:kern w:val="0"/>
          <w:lang w:eastAsia="ru-RU"/>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95147C" w:rsidRPr="00FE2249" w:rsidRDefault="0095147C" w:rsidP="00FE2249">
      <w:pPr>
        <w:spacing w:line="252" w:lineRule="auto"/>
        <w:jc w:val="both"/>
        <w:rPr>
          <w:color w:val="000000" w:themeColor="text1"/>
        </w:rPr>
      </w:pPr>
      <w:r w:rsidRPr="00FE2249">
        <w:rPr>
          <w:color w:val="000000" w:themeColor="text1"/>
        </w:rPr>
        <w:t xml:space="preserve">- преемственности основных образовательных программ начального общего, основного общего, среднегообщего, профессионального образования; </w:t>
      </w:r>
    </w:p>
    <w:p w:rsidR="0095147C" w:rsidRPr="00FE2249" w:rsidRDefault="0095147C" w:rsidP="00FE2249">
      <w:pPr>
        <w:spacing w:line="252" w:lineRule="auto"/>
        <w:jc w:val="both"/>
        <w:rPr>
          <w:color w:val="000000" w:themeColor="text1"/>
        </w:rPr>
      </w:pPr>
      <w:r w:rsidRPr="00FE2249">
        <w:rPr>
          <w:color w:val="000000" w:themeColor="text1"/>
        </w:rPr>
        <w:t>- развития государственно-общественного управления в образовании;</w:t>
      </w:r>
    </w:p>
    <w:p w:rsidR="0095147C" w:rsidRPr="00FE2249" w:rsidRDefault="0095147C" w:rsidP="00FE2249">
      <w:pPr>
        <w:spacing w:line="252" w:lineRule="auto"/>
        <w:jc w:val="both"/>
        <w:rPr>
          <w:color w:val="000000" w:themeColor="text1"/>
        </w:rPr>
      </w:pPr>
      <w:r w:rsidRPr="00FE2249">
        <w:rPr>
          <w:color w:val="000000" w:themeColor="text1"/>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95147C" w:rsidRPr="00FE2249" w:rsidRDefault="0095147C" w:rsidP="00FE2249">
      <w:pPr>
        <w:pStyle w:val="a5"/>
        <w:widowControl/>
        <w:suppressAutoHyphens w:val="0"/>
        <w:spacing w:line="252" w:lineRule="auto"/>
        <w:ind w:left="0"/>
        <w:jc w:val="both"/>
        <w:rPr>
          <w:rFonts w:eastAsia="Times New Roman"/>
          <w:color w:val="000000" w:themeColor="text1"/>
          <w:kern w:val="0"/>
          <w:lang w:eastAsia="ru-RU"/>
        </w:rPr>
      </w:pPr>
      <w:r w:rsidRPr="00FE2249">
        <w:rPr>
          <w:rFonts w:eastAsia="Times New Roman"/>
          <w:color w:val="000000" w:themeColor="text1"/>
          <w:kern w:val="0"/>
          <w:lang w:eastAsia="ru-RU"/>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5147C" w:rsidRPr="00FE2249" w:rsidRDefault="0095147C" w:rsidP="00FE2249">
      <w:pPr>
        <w:pStyle w:val="a5"/>
        <w:spacing w:line="252" w:lineRule="auto"/>
        <w:ind w:left="0"/>
        <w:jc w:val="both"/>
        <w:rPr>
          <w:rStyle w:val="Zag11"/>
          <w:rFonts w:eastAsia="@Arial Unicode MS"/>
          <w:color w:val="000000" w:themeColor="text1"/>
        </w:rPr>
      </w:pPr>
      <w:r w:rsidRPr="00FE2249">
        <w:rPr>
          <w:rStyle w:val="Zag11"/>
          <w:rFonts w:eastAsia="@Arial Unicode MS"/>
          <w:b/>
          <w:color w:val="000000" w:themeColor="text1"/>
          <w:kern w:val="0"/>
        </w:rPr>
        <w:t>Целями реализации</w:t>
      </w:r>
      <w:r w:rsidRPr="00FE2249">
        <w:rPr>
          <w:rStyle w:val="Zag11"/>
          <w:rFonts w:eastAsia="@Arial Unicode MS"/>
          <w:color w:val="000000" w:themeColor="text1"/>
          <w:kern w:val="0"/>
        </w:rPr>
        <w:t xml:space="preserve">образовательной программысреднего (полного) общего образованияявляются: </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95147C" w:rsidRPr="00FE2249" w:rsidRDefault="0095147C" w:rsidP="00FE2249">
      <w:pPr>
        <w:pStyle w:val="a5"/>
        <w:spacing w:line="252" w:lineRule="auto"/>
        <w:ind w:left="0"/>
        <w:jc w:val="both"/>
        <w:rPr>
          <w:rFonts w:eastAsia="Arial"/>
          <w:color w:val="000000" w:themeColor="text1"/>
        </w:rPr>
      </w:pPr>
      <w:r w:rsidRPr="00FE2249">
        <w:rPr>
          <w:rStyle w:val="dash0410005f0431005f0437005f0430005f0446005f0020005f0441005f043f005f0438005f0441005f043a005f0430005f005fchar1char1"/>
          <w:rFonts w:eastAsia="Arial"/>
          <w:color w:val="000000" w:themeColor="text1"/>
          <w:kern w:val="0"/>
        </w:rPr>
        <w:t>— </w:t>
      </w:r>
      <w:r w:rsidRPr="00FE2249">
        <w:rPr>
          <w:rFonts w:eastAsia="Arial"/>
          <w:color w:val="000000" w:themeColor="text1"/>
          <w:kern w:val="0"/>
        </w:rPr>
        <w:t>становление и развитие личности в её индивидуальности, самобытности, уникальности, неповторимости.</w:t>
      </w:r>
    </w:p>
    <w:p w:rsidR="0095147C" w:rsidRPr="00FE2249" w:rsidRDefault="0095147C" w:rsidP="00FE2249">
      <w:pPr>
        <w:pStyle w:val="a5"/>
        <w:spacing w:line="252" w:lineRule="auto"/>
        <w:ind w:left="0"/>
        <w:jc w:val="both"/>
        <w:rPr>
          <w:rStyle w:val="Zag11"/>
          <w:rFonts w:eastAsia="@Arial Unicode MS"/>
          <w:color w:val="000000" w:themeColor="text1"/>
        </w:rPr>
      </w:pPr>
      <w:r w:rsidRPr="00FE2249">
        <w:rPr>
          <w:rStyle w:val="Zag11"/>
          <w:rFonts w:eastAsia="@Arial Unicode MS"/>
          <w:b/>
          <w:color w:val="000000" w:themeColor="text1"/>
          <w:kern w:val="0"/>
        </w:rPr>
        <w:t xml:space="preserve">Достижение поставленных целейпредусматривает решение следующих основных </w:t>
      </w:r>
      <w:r w:rsidRPr="00FE2249">
        <w:rPr>
          <w:rStyle w:val="Zag11"/>
          <w:rFonts w:eastAsia="@Arial Unicode MS"/>
          <w:b/>
          <w:color w:val="000000" w:themeColor="text1"/>
          <w:kern w:val="0"/>
        </w:rPr>
        <w:lastRenderedPageBreak/>
        <w:t>задач</w:t>
      </w:r>
      <w:r w:rsidRPr="00FE2249">
        <w:rPr>
          <w:rStyle w:val="Zag11"/>
          <w:rFonts w:eastAsia="@Arial Unicode MS"/>
          <w:color w:val="000000" w:themeColor="text1"/>
          <w:kern w:val="0"/>
        </w:rPr>
        <w:t>:</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обеспечение соответствия Образовательной программыстаршего общего образования требованиям Федерального государственного стандарта;</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обеспечение преемственности начального общего, основного общего, среднегообщего образования;</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обеспечение доступности получения качественного старшегообщего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Fonts w:eastAsia="Arial"/>
          <w:color w:val="000000" w:themeColor="text1"/>
          <w:kern w:val="0"/>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взаимодействиепри реализацииобразовательной программы старшего общего образования с социальными партнёрами;</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выявление и развитие способностей обучающихся, в том числе одарённых детей, их профессиональных склонностей черезорганизацию общественно полезной деятельности, в том числе социальной практики;</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сохранение и укрепление физического, психологического и социального здоровья обучающихся, обеспечение их безопасности.</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Zag11"/>
          <w:rFonts w:eastAsia="@Arial Unicode MS"/>
          <w:b/>
          <w:color w:val="000000" w:themeColor="text1"/>
          <w:kern w:val="0"/>
        </w:rPr>
        <w:t>В основе реализацииобразовательной программы среднего общего образования лежит системно-деятельностный подход</w:t>
      </w:r>
      <w:r w:rsidRPr="00FE2249">
        <w:rPr>
          <w:rStyle w:val="Zag11"/>
          <w:rFonts w:eastAsia="@Arial Unicode MS"/>
          <w:color w:val="000000" w:themeColor="text1"/>
          <w:kern w:val="0"/>
        </w:rPr>
        <w:t>, который предполагает:</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Pr="00FE2249" w:rsidRDefault="0095147C" w:rsidP="00FE2249">
      <w:pPr>
        <w:pStyle w:val="a5"/>
        <w:spacing w:line="252" w:lineRule="auto"/>
        <w:ind w:left="0"/>
        <w:jc w:val="both"/>
        <w:rPr>
          <w:rStyle w:val="Zag11"/>
          <w:rFonts w:eastAsia="@Arial Unicode MS"/>
          <w:color w:val="000000" w:themeColor="text1"/>
          <w:kern w:val="0"/>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 xml:space="preserve">учёт индивидуальных возрастных, психологических и физиологических особенностей </w:t>
      </w:r>
      <w:r w:rsidRPr="00FE2249">
        <w:rPr>
          <w:rStyle w:val="Zag11"/>
          <w:rFonts w:eastAsia="@Arial Unicode MS"/>
          <w:color w:val="000000" w:themeColor="text1"/>
          <w:kern w:val="0"/>
        </w:rPr>
        <w:lastRenderedPageBreak/>
        <w:t>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5147C" w:rsidRPr="00FE2249" w:rsidRDefault="0095147C" w:rsidP="00FE2249">
      <w:pPr>
        <w:pStyle w:val="a5"/>
        <w:spacing w:line="252" w:lineRule="auto"/>
        <w:ind w:left="0"/>
        <w:jc w:val="both"/>
        <w:rPr>
          <w:color w:val="000000" w:themeColor="text1"/>
        </w:rPr>
      </w:pPr>
      <w:r w:rsidRPr="00FE2249">
        <w:rPr>
          <w:rStyle w:val="dash0410005f0431005f0437005f0430005f0446005f0020005f0441005f043f005f0438005f0441005f043a005f0430005f005fchar1char1"/>
          <w:rFonts w:eastAsia="Arial"/>
          <w:color w:val="000000" w:themeColor="text1"/>
          <w:kern w:val="0"/>
        </w:rPr>
        <w:t>— </w:t>
      </w:r>
      <w:r w:rsidRPr="00FE2249">
        <w:rPr>
          <w:rStyle w:val="Zag11"/>
          <w:rFonts w:eastAsia="@Arial Unicode MS"/>
          <w:color w:val="000000" w:themeColor="text1"/>
          <w:kern w:val="0"/>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5147C" w:rsidRPr="00FE2249" w:rsidRDefault="0095147C" w:rsidP="00FE2249">
      <w:pPr>
        <w:spacing w:line="252" w:lineRule="auto"/>
        <w:jc w:val="both"/>
        <w:rPr>
          <w:color w:val="000000" w:themeColor="text1"/>
        </w:rPr>
      </w:pPr>
      <w:r w:rsidRPr="00FE2249">
        <w:rPr>
          <w:b/>
          <w:color w:val="000000" w:themeColor="text1"/>
        </w:rPr>
        <w:t>Нормативно-правовой базой,</w:t>
      </w:r>
      <w:r w:rsidRPr="00FE2249">
        <w:rPr>
          <w:color w:val="000000" w:themeColor="text1"/>
        </w:rPr>
        <w:t xml:space="preserve"> на основе которой осуществляется образовательная деятельность в 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являются:</w:t>
      </w:r>
    </w:p>
    <w:p w:rsidR="0095147C" w:rsidRPr="00FE2249" w:rsidRDefault="0095147C" w:rsidP="00FE2249">
      <w:pPr>
        <w:spacing w:line="252" w:lineRule="auto"/>
        <w:jc w:val="both"/>
        <w:rPr>
          <w:color w:val="000000" w:themeColor="text1"/>
        </w:rPr>
      </w:pPr>
      <w:r w:rsidRPr="00FE2249">
        <w:rPr>
          <w:color w:val="000000" w:themeColor="text1"/>
        </w:rPr>
        <w:t>-Конституция Российской Федерации.</w:t>
      </w:r>
    </w:p>
    <w:p w:rsidR="0095147C" w:rsidRPr="00FE2249" w:rsidRDefault="0095147C" w:rsidP="00FE2249">
      <w:pPr>
        <w:spacing w:line="252" w:lineRule="auto"/>
        <w:jc w:val="both"/>
        <w:rPr>
          <w:color w:val="000000" w:themeColor="text1"/>
        </w:rPr>
      </w:pPr>
      <w:r w:rsidRPr="00FE2249">
        <w:rPr>
          <w:color w:val="000000" w:themeColor="text1"/>
        </w:rPr>
        <w:t>-Закон Российской Федерации «Об образовании в Российской Федерации</w:t>
      </w:r>
      <w:r w:rsidR="007108CF" w:rsidRPr="00FE2249">
        <w:rPr>
          <w:color w:val="000000" w:themeColor="text1"/>
        </w:rPr>
        <w:t>»</w:t>
      </w:r>
      <w:r w:rsidRPr="00FE2249">
        <w:rPr>
          <w:color w:val="000000" w:themeColor="text1"/>
        </w:rPr>
        <w:t>№ 273-ФЗ от 29.12.2012.</w:t>
      </w:r>
    </w:p>
    <w:p w:rsidR="0095147C" w:rsidRPr="00FE2249" w:rsidRDefault="0095147C" w:rsidP="00FE2249">
      <w:pPr>
        <w:spacing w:line="252" w:lineRule="auto"/>
        <w:jc w:val="both"/>
        <w:rPr>
          <w:color w:val="000000" w:themeColor="text1"/>
        </w:rPr>
      </w:pPr>
      <w:r w:rsidRPr="00FE2249">
        <w:rPr>
          <w:color w:val="000000" w:themeColor="text1"/>
        </w:rPr>
        <w:t xml:space="preserve">-Федеральные законы, указы и распоряжения Президента РФ, постановления </w:t>
      </w:r>
    </w:p>
    <w:p w:rsidR="0095147C" w:rsidRPr="00FE2249" w:rsidRDefault="0095147C" w:rsidP="00FE2249">
      <w:pPr>
        <w:spacing w:line="252" w:lineRule="auto"/>
        <w:jc w:val="both"/>
        <w:rPr>
          <w:color w:val="000000" w:themeColor="text1"/>
        </w:rPr>
      </w:pPr>
      <w:r w:rsidRPr="00FE2249">
        <w:rPr>
          <w:color w:val="000000" w:themeColor="text1"/>
        </w:rPr>
        <w:t>и распоряжения Правительства РФ.</w:t>
      </w:r>
    </w:p>
    <w:p w:rsidR="0095147C" w:rsidRPr="00FE2249" w:rsidRDefault="0095147C" w:rsidP="00FE2249">
      <w:pPr>
        <w:spacing w:line="252" w:lineRule="auto"/>
        <w:jc w:val="both"/>
        <w:rPr>
          <w:color w:val="000000" w:themeColor="text1"/>
        </w:rPr>
      </w:pPr>
      <w:r w:rsidRPr="00FE2249">
        <w:rPr>
          <w:color w:val="000000" w:themeColor="text1"/>
        </w:rPr>
        <w:t>-Федеральный государственный образовательный стандарт среднего (полного) общего образования.</w:t>
      </w:r>
    </w:p>
    <w:p w:rsidR="0095147C" w:rsidRPr="00FE2249" w:rsidRDefault="0095147C" w:rsidP="00FE2249">
      <w:pPr>
        <w:spacing w:line="252" w:lineRule="auto"/>
        <w:jc w:val="both"/>
        <w:rPr>
          <w:color w:val="000000" w:themeColor="text1"/>
        </w:rPr>
      </w:pPr>
      <w:r w:rsidRPr="00FE2249">
        <w:rPr>
          <w:color w:val="000000" w:themeColor="text1"/>
        </w:rPr>
        <w:t>-Конвенция «О правах ребёнка</w:t>
      </w:r>
      <w:r w:rsidR="007108CF" w:rsidRPr="00FE2249">
        <w:rPr>
          <w:color w:val="000000" w:themeColor="text1"/>
        </w:rPr>
        <w:t xml:space="preserve">» </w:t>
      </w:r>
      <w:r w:rsidRPr="00FE2249">
        <w:rPr>
          <w:color w:val="000000" w:themeColor="text1"/>
        </w:rPr>
        <w:t>и другими международными актамив области защиты прав ребёнка.</w:t>
      </w:r>
    </w:p>
    <w:p w:rsidR="0095147C" w:rsidRPr="00FE2249" w:rsidRDefault="0095147C" w:rsidP="00FE2249">
      <w:pPr>
        <w:spacing w:line="252" w:lineRule="auto"/>
        <w:jc w:val="both"/>
        <w:rPr>
          <w:color w:val="000000" w:themeColor="text1"/>
        </w:rPr>
      </w:pPr>
      <w:r w:rsidRPr="00FE2249">
        <w:rPr>
          <w:color w:val="000000" w:themeColor="text1"/>
        </w:rPr>
        <w:t>-Типовое положение «Об общеобразовательном учреждении</w:t>
      </w:r>
      <w:r w:rsidR="007108CF" w:rsidRPr="00FE2249">
        <w:rPr>
          <w:color w:val="000000" w:themeColor="text1"/>
        </w:rPr>
        <w:t>»</w:t>
      </w:r>
      <w:r w:rsidR="00A56863" w:rsidRPr="00FE2249">
        <w:rPr>
          <w:color w:val="000000" w:themeColor="text1"/>
        </w:rPr>
        <w:t>.</w:t>
      </w:r>
    </w:p>
    <w:p w:rsidR="0095147C" w:rsidRPr="00FE2249" w:rsidRDefault="0095147C" w:rsidP="00FE2249">
      <w:pPr>
        <w:spacing w:line="252" w:lineRule="auto"/>
        <w:jc w:val="both"/>
        <w:rPr>
          <w:color w:val="000000" w:themeColor="text1"/>
        </w:rPr>
      </w:pPr>
      <w:r w:rsidRPr="00FE2249">
        <w:rPr>
          <w:color w:val="000000" w:themeColor="text1"/>
        </w:rPr>
        <w:t>-Концепция Модернизации Российского образования.</w:t>
      </w:r>
    </w:p>
    <w:p w:rsidR="0095147C" w:rsidRPr="00FE2249" w:rsidRDefault="0095147C" w:rsidP="00FE2249">
      <w:pPr>
        <w:spacing w:line="252" w:lineRule="auto"/>
        <w:jc w:val="both"/>
        <w:rPr>
          <w:color w:val="000000" w:themeColor="text1"/>
        </w:rPr>
      </w:pPr>
      <w:r w:rsidRPr="00FE2249">
        <w:rPr>
          <w:color w:val="000000" w:themeColor="text1"/>
        </w:rPr>
        <w:t>-Федеральные государственные образовательные стандарты.</w:t>
      </w:r>
    </w:p>
    <w:p w:rsidR="0095147C" w:rsidRPr="00FE2249" w:rsidRDefault="0095147C" w:rsidP="00FE2249">
      <w:pPr>
        <w:spacing w:line="252" w:lineRule="auto"/>
        <w:jc w:val="both"/>
        <w:rPr>
          <w:color w:val="000000" w:themeColor="text1"/>
        </w:rPr>
      </w:pPr>
      <w:r w:rsidRPr="00FE2249">
        <w:rPr>
          <w:color w:val="000000" w:themeColor="text1"/>
        </w:rPr>
        <w:t xml:space="preserve">-Федеральный базисный учебный план, утвержденный приказом </w:t>
      </w:r>
    </w:p>
    <w:p w:rsidR="0095147C" w:rsidRPr="00FE2249" w:rsidRDefault="0095147C" w:rsidP="00FE2249">
      <w:pPr>
        <w:spacing w:line="252" w:lineRule="auto"/>
        <w:jc w:val="both"/>
        <w:rPr>
          <w:color w:val="000000" w:themeColor="text1"/>
        </w:rPr>
      </w:pPr>
      <w:r w:rsidRPr="00FE2249">
        <w:rPr>
          <w:color w:val="000000" w:themeColor="text1"/>
        </w:rPr>
        <w:t>Министерства образования Российской Федерации №1312 от 09.03.2004г. (сизменениями от 30.08 2010г.Приказ Минобрнауки РФ №889).</w:t>
      </w:r>
    </w:p>
    <w:p w:rsidR="0095147C" w:rsidRPr="00FE2249" w:rsidRDefault="0095147C" w:rsidP="00FE2249">
      <w:pPr>
        <w:spacing w:line="252" w:lineRule="auto"/>
        <w:jc w:val="both"/>
        <w:rPr>
          <w:iCs/>
          <w:color w:val="000000" w:themeColor="text1"/>
        </w:rPr>
      </w:pPr>
      <w:r w:rsidRPr="00FE2249">
        <w:rPr>
          <w:iCs/>
          <w:color w:val="000000" w:themeColor="text1"/>
        </w:rPr>
        <w:t>-Решение совещания «Проблемы введения федерального компонентагосударственных образовательных стандартовобщего образования и федерального базисного учебного плана</w:t>
      </w:r>
      <w:r w:rsidR="007108CF" w:rsidRPr="00FE2249">
        <w:rPr>
          <w:iCs/>
          <w:color w:val="000000" w:themeColor="text1"/>
        </w:rPr>
        <w:t xml:space="preserve">» </w:t>
      </w:r>
      <w:r w:rsidRPr="00FE2249">
        <w:rPr>
          <w:iCs/>
          <w:color w:val="000000" w:themeColor="text1"/>
        </w:rPr>
        <w:t>от 7 декабря 2004 г., Письмо Министерства образования и науки РФ от 17 марта 2005г. №АФ-59/03.</w:t>
      </w:r>
    </w:p>
    <w:p w:rsidR="0095147C" w:rsidRPr="00FE2249" w:rsidRDefault="0095147C" w:rsidP="00FE2249">
      <w:pPr>
        <w:spacing w:line="252" w:lineRule="auto"/>
        <w:jc w:val="both"/>
        <w:rPr>
          <w:iCs/>
          <w:color w:val="000000" w:themeColor="text1"/>
        </w:rPr>
      </w:pPr>
      <w:r w:rsidRPr="00FE2249">
        <w:rPr>
          <w:iCs/>
          <w:color w:val="000000" w:themeColor="text1"/>
        </w:rPr>
        <w:t>-Об утверждении Концепции профильного обучения на старшей ступени общего образования: Приказ Минобразования РФ от 18 июля 2002г. №2783.</w:t>
      </w:r>
    </w:p>
    <w:p w:rsidR="0095147C" w:rsidRPr="00FE2249" w:rsidRDefault="0095147C" w:rsidP="00FE2249">
      <w:pPr>
        <w:pStyle w:val="a5"/>
        <w:spacing w:line="252" w:lineRule="auto"/>
        <w:ind w:left="0"/>
        <w:jc w:val="both"/>
        <w:rPr>
          <w:color w:val="000000" w:themeColor="text1"/>
        </w:rPr>
      </w:pPr>
      <w:r w:rsidRPr="00FE2249">
        <w:rPr>
          <w:color w:val="000000" w:themeColor="text1"/>
        </w:rPr>
        <w:t>- СанПин 2.4.2.2.2821- 10 «Санитарно - эпидеомиологические требования к условиям и организации обучения в общеобразовательных учреждениях</w:t>
      </w:r>
      <w:r w:rsidR="007108CF" w:rsidRPr="00FE2249">
        <w:rPr>
          <w:color w:val="000000" w:themeColor="text1"/>
        </w:rPr>
        <w:t xml:space="preserve">» </w:t>
      </w:r>
      <w:r w:rsidRPr="00FE2249">
        <w:rPr>
          <w:color w:val="000000" w:themeColor="text1"/>
        </w:rPr>
        <w:t>:зарегистрировано в Минюсте России 03.03.2011, регистрационный №19993.</w:t>
      </w:r>
    </w:p>
    <w:p w:rsidR="0095147C" w:rsidRPr="00FE2249" w:rsidRDefault="0095147C" w:rsidP="00FE2249">
      <w:pPr>
        <w:pStyle w:val="a5"/>
        <w:spacing w:line="252" w:lineRule="auto"/>
        <w:ind w:left="0"/>
        <w:jc w:val="both"/>
        <w:rPr>
          <w:color w:val="000000" w:themeColor="text1"/>
        </w:rPr>
      </w:pPr>
      <w:r w:rsidRPr="00FE2249">
        <w:rPr>
          <w:color w:val="000000" w:themeColor="text1"/>
        </w:rPr>
        <w:t xml:space="preserve">-Устав </w:t>
      </w:r>
      <w:r w:rsidR="003A1A33" w:rsidRPr="00FE2249">
        <w:rPr>
          <w:rStyle w:val="Zag11"/>
          <w:color w:val="000000" w:themeColor="text1"/>
        </w:rPr>
        <w:t>МКОУ «Цудахарская СОШ им.М.В.Вагабова»</w:t>
      </w:r>
      <w:r w:rsidRPr="00FE2249">
        <w:rPr>
          <w:color w:val="000000" w:themeColor="text1"/>
        </w:rPr>
        <w:t>.</w:t>
      </w:r>
    </w:p>
    <w:p w:rsidR="0095147C" w:rsidRPr="00FE2249" w:rsidRDefault="0095147C" w:rsidP="00FE2249">
      <w:pPr>
        <w:autoSpaceDE w:val="0"/>
        <w:autoSpaceDN w:val="0"/>
        <w:adjustRightInd w:val="0"/>
        <w:spacing w:line="252" w:lineRule="auto"/>
        <w:jc w:val="both"/>
        <w:rPr>
          <w:color w:val="000000" w:themeColor="text1"/>
        </w:rPr>
      </w:pPr>
      <w:r w:rsidRPr="00FE2249">
        <w:rPr>
          <w:color w:val="000000" w:themeColor="text1"/>
        </w:rPr>
        <w:t xml:space="preserve"> Методологической основойпрограммы является системно-деятельностный подход, который обеспечивает:</w:t>
      </w:r>
    </w:p>
    <w:p w:rsidR="0095147C" w:rsidRPr="00FE2249" w:rsidRDefault="0095147C" w:rsidP="00FE2249">
      <w:pPr>
        <w:pStyle w:val="dash041e005f0431005f044b005f0447005f043d005f044b005f04390"/>
        <w:spacing w:line="252" w:lineRule="auto"/>
        <w:jc w:val="both"/>
        <w:rPr>
          <w:rFonts w:cs="Times New Roman"/>
          <w:color w:val="000000" w:themeColor="text1"/>
        </w:rPr>
      </w:pPr>
      <w:r w:rsidRPr="00FE2249">
        <w:rPr>
          <w:rStyle w:val="dash041e005f0431005f044b005f0447005f043d005f044b005f0439005f005fchar1char10"/>
          <w:color w:val="000000" w:themeColor="text1"/>
        </w:rPr>
        <w:t xml:space="preserve">- формирование готовности обучающихся к саморазвитию и непрерывному образованию; </w:t>
      </w:r>
    </w:p>
    <w:p w:rsidR="0095147C" w:rsidRPr="00FE2249" w:rsidRDefault="0095147C" w:rsidP="00FE2249">
      <w:pPr>
        <w:pStyle w:val="dash041e005f0431005f044b005f0447005f043d005f044b005f04390"/>
        <w:spacing w:line="252" w:lineRule="auto"/>
        <w:jc w:val="both"/>
        <w:rPr>
          <w:rFonts w:cs="Times New Roman"/>
          <w:color w:val="000000" w:themeColor="text1"/>
        </w:rPr>
      </w:pPr>
      <w:r w:rsidRPr="00FE2249">
        <w:rPr>
          <w:rStyle w:val="dash041e005f0431005f044b005f0447005f043d005f044b005f0439005f005fchar1char10"/>
          <w:color w:val="000000" w:themeColor="text1"/>
        </w:rPr>
        <w:t xml:space="preserve">- проектирование и конструирование развивающей образовательной среды образовательного учреждения; </w:t>
      </w:r>
    </w:p>
    <w:p w:rsidR="0095147C" w:rsidRPr="00FE2249" w:rsidRDefault="0095147C" w:rsidP="00FE2249">
      <w:pPr>
        <w:pStyle w:val="dash041e005f0431005f044b005f0447005f043d005f044b005f04390"/>
        <w:spacing w:line="252" w:lineRule="auto"/>
        <w:jc w:val="both"/>
        <w:rPr>
          <w:rFonts w:cs="Times New Roman"/>
          <w:color w:val="000000" w:themeColor="text1"/>
        </w:rPr>
      </w:pPr>
      <w:r w:rsidRPr="00FE2249">
        <w:rPr>
          <w:rStyle w:val="dash041e005f0431005f044b005f0447005f043d005f044b005f0439005f005fchar1char10"/>
          <w:color w:val="000000" w:themeColor="text1"/>
        </w:rPr>
        <w:t xml:space="preserve">- активную учебно-познавательную деятельность обучающихся; </w:t>
      </w:r>
    </w:p>
    <w:p w:rsidR="0095147C" w:rsidRPr="00FE2249" w:rsidRDefault="0095147C" w:rsidP="00FE2249">
      <w:pPr>
        <w:pStyle w:val="dash041e005f0431005f044b005f0447005f043d005f044b005f04390"/>
        <w:spacing w:line="252" w:lineRule="auto"/>
        <w:jc w:val="both"/>
        <w:rPr>
          <w:rFonts w:cs="Times New Roman"/>
          <w:color w:val="000000" w:themeColor="text1"/>
        </w:rPr>
      </w:pPr>
      <w:r w:rsidRPr="00FE2249">
        <w:rPr>
          <w:rStyle w:val="dash041e005f0431005f044b005f0447005f043d005f044b005f0439005f005fchar1char10"/>
          <w:color w:val="000000" w:themeColor="text1"/>
        </w:rPr>
        <w:t xml:space="preserve">- построение образовательного процесса с учётом индивидуальных, возрастных, психологических, физиологических особенностей издоровья обучающихся. </w:t>
      </w:r>
    </w:p>
    <w:p w:rsidR="0095147C" w:rsidRPr="00FE2249" w:rsidRDefault="0095147C" w:rsidP="00FE2249">
      <w:pPr>
        <w:pStyle w:val="dash041e005f0431005f044b005f0447005f043d005f044b005f04390"/>
        <w:spacing w:line="252" w:lineRule="auto"/>
        <w:jc w:val="both"/>
        <w:rPr>
          <w:rStyle w:val="dash041e005f0431005f044b005f0447005f043d005f044b005f0439005f005fchar1char10"/>
          <w:color w:val="000000" w:themeColor="text1"/>
        </w:rPr>
      </w:pPr>
      <w:r w:rsidRPr="00FE2249">
        <w:rPr>
          <w:rStyle w:val="dash041e005f0431005f044b005f0447005f043d005f044b005f0439005f005fchar1char10"/>
          <w:color w:val="000000" w:themeColor="text1"/>
        </w:rPr>
        <w:t>Программа является основой для:</w:t>
      </w:r>
    </w:p>
    <w:p w:rsidR="0095147C" w:rsidRPr="00FE2249" w:rsidRDefault="0095147C" w:rsidP="00FE2249">
      <w:pPr>
        <w:tabs>
          <w:tab w:val="left" w:pos="993"/>
        </w:tabs>
        <w:autoSpaceDE w:val="0"/>
        <w:autoSpaceDN w:val="0"/>
        <w:adjustRightInd w:val="0"/>
        <w:spacing w:line="252" w:lineRule="auto"/>
        <w:jc w:val="both"/>
        <w:rPr>
          <w:color w:val="000000" w:themeColor="text1"/>
        </w:rPr>
      </w:pPr>
      <w:r w:rsidRPr="00FE2249">
        <w:rPr>
          <w:color w:val="000000" w:themeColor="text1"/>
        </w:rPr>
        <w:t>- разработки рабочих программ учебных предметов, курсов, учебной литературы, контрольно-измерительных материалов;</w:t>
      </w:r>
    </w:p>
    <w:p w:rsidR="0095147C" w:rsidRPr="00FE2249" w:rsidRDefault="0095147C" w:rsidP="00FE2249">
      <w:pPr>
        <w:tabs>
          <w:tab w:val="left" w:pos="993"/>
        </w:tabs>
        <w:autoSpaceDE w:val="0"/>
        <w:autoSpaceDN w:val="0"/>
        <w:adjustRightInd w:val="0"/>
        <w:spacing w:line="252" w:lineRule="auto"/>
        <w:jc w:val="both"/>
        <w:rPr>
          <w:color w:val="000000" w:themeColor="text1"/>
        </w:rPr>
      </w:pPr>
      <w:r w:rsidRPr="00FE2249">
        <w:rPr>
          <w:color w:val="000000" w:themeColor="text1"/>
        </w:rPr>
        <w:t xml:space="preserve">- организации образовательного процесса в МКОУ </w:t>
      </w:r>
      <w:r w:rsidR="009D6464" w:rsidRPr="00FE2249">
        <w:rPr>
          <w:color w:val="000000" w:themeColor="text1"/>
        </w:rPr>
        <w:t>«Цудахарская СОШ им.М.В.Вагабова</w:t>
      </w:r>
      <w:r w:rsidR="007108CF" w:rsidRPr="00FE2249">
        <w:rPr>
          <w:color w:val="000000" w:themeColor="text1"/>
        </w:rPr>
        <w:t>»</w:t>
      </w:r>
      <w:r w:rsidR="005A4616" w:rsidRPr="00FE2249">
        <w:rPr>
          <w:color w:val="000000" w:themeColor="text1"/>
        </w:rPr>
        <w:t>;</w:t>
      </w:r>
    </w:p>
    <w:p w:rsidR="0095147C" w:rsidRPr="00FE2249" w:rsidRDefault="0095147C" w:rsidP="00FE2249">
      <w:pPr>
        <w:tabs>
          <w:tab w:val="left" w:pos="993"/>
        </w:tabs>
        <w:autoSpaceDE w:val="0"/>
        <w:autoSpaceDN w:val="0"/>
        <w:adjustRightInd w:val="0"/>
        <w:spacing w:line="252" w:lineRule="auto"/>
        <w:jc w:val="both"/>
        <w:rPr>
          <w:color w:val="000000" w:themeColor="text1"/>
        </w:rPr>
      </w:pPr>
      <w:r w:rsidRPr="00FE2249">
        <w:rPr>
          <w:color w:val="000000" w:themeColor="text1"/>
        </w:rPr>
        <w:t>- проведения государственной итоговой и промежуточной аттестации обучающихся;</w:t>
      </w:r>
    </w:p>
    <w:p w:rsidR="0095147C" w:rsidRPr="00FE2249" w:rsidRDefault="0095147C" w:rsidP="00FE2249">
      <w:pPr>
        <w:tabs>
          <w:tab w:val="left" w:pos="993"/>
        </w:tabs>
        <w:autoSpaceDE w:val="0"/>
        <w:autoSpaceDN w:val="0"/>
        <w:adjustRightInd w:val="0"/>
        <w:spacing w:line="252" w:lineRule="auto"/>
        <w:jc w:val="both"/>
        <w:rPr>
          <w:color w:val="000000" w:themeColor="text1"/>
        </w:rPr>
      </w:pPr>
      <w:r w:rsidRPr="00FE2249">
        <w:rPr>
          <w:color w:val="000000" w:themeColor="text1"/>
        </w:rPr>
        <w:t>- построения системы внутреннего мониторинга качества образования в образовательном учреждении;</w:t>
      </w:r>
    </w:p>
    <w:p w:rsidR="0095147C" w:rsidRPr="00FE2249" w:rsidRDefault="0095147C" w:rsidP="00FE2249">
      <w:pPr>
        <w:tabs>
          <w:tab w:val="left" w:pos="993"/>
        </w:tabs>
        <w:autoSpaceDE w:val="0"/>
        <w:autoSpaceDN w:val="0"/>
        <w:adjustRightInd w:val="0"/>
        <w:spacing w:line="252" w:lineRule="auto"/>
        <w:jc w:val="both"/>
        <w:rPr>
          <w:color w:val="000000" w:themeColor="text1"/>
        </w:rPr>
      </w:pPr>
      <w:r w:rsidRPr="00FE2249">
        <w:rPr>
          <w:color w:val="000000" w:themeColor="text1"/>
        </w:rPr>
        <w:t>- организации деятельности работы методической службы школы;</w:t>
      </w:r>
    </w:p>
    <w:p w:rsidR="0095147C" w:rsidRPr="00FE2249" w:rsidRDefault="0095147C" w:rsidP="00FE2249">
      <w:pPr>
        <w:tabs>
          <w:tab w:val="left" w:pos="993"/>
        </w:tabs>
        <w:autoSpaceDE w:val="0"/>
        <w:autoSpaceDN w:val="0"/>
        <w:adjustRightInd w:val="0"/>
        <w:spacing w:line="252" w:lineRule="auto"/>
        <w:jc w:val="both"/>
        <w:rPr>
          <w:color w:val="000000" w:themeColor="text1"/>
        </w:rPr>
      </w:pPr>
      <w:r w:rsidRPr="00FE2249">
        <w:rPr>
          <w:color w:val="000000" w:themeColor="text1"/>
        </w:rPr>
        <w:t>- аттестации педагогических работников;</w:t>
      </w:r>
    </w:p>
    <w:p w:rsidR="0095147C" w:rsidRPr="00FE2249" w:rsidRDefault="0095147C" w:rsidP="00FE2249">
      <w:pPr>
        <w:tabs>
          <w:tab w:val="left" w:pos="993"/>
        </w:tabs>
        <w:autoSpaceDE w:val="0"/>
        <w:autoSpaceDN w:val="0"/>
        <w:adjustRightInd w:val="0"/>
        <w:spacing w:line="252" w:lineRule="auto"/>
        <w:jc w:val="both"/>
        <w:rPr>
          <w:color w:val="000000" w:themeColor="text1"/>
        </w:rPr>
      </w:pPr>
      <w:r w:rsidRPr="00FE2249">
        <w:rPr>
          <w:color w:val="000000" w:themeColor="text1"/>
        </w:rPr>
        <w:t xml:space="preserve">- организации подготовки, профессиональной переподготовки и повышения квалификации педагогических работников школы. </w:t>
      </w:r>
    </w:p>
    <w:p w:rsidR="0095147C" w:rsidRPr="00FE2249" w:rsidRDefault="0095147C" w:rsidP="00FE2249">
      <w:pPr>
        <w:spacing w:line="252" w:lineRule="auto"/>
        <w:jc w:val="both"/>
        <w:rPr>
          <w:rFonts w:eastAsia="Batang"/>
          <w:b/>
          <w:color w:val="000000" w:themeColor="text1"/>
        </w:rPr>
      </w:pPr>
      <w:r w:rsidRPr="00FE2249">
        <w:rPr>
          <w:rFonts w:eastAsia="Batang"/>
          <w:b/>
          <w:color w:val="000000" w:themeColor="text1"/>
        </w:rPr>
        <w:t>Приоритетные направления организации образовательнойдеятельности:</w:t>
      </w:r>
    </w:p>
    <w:p w:rsidR="0095147C" w:rsidRPr="00FE2249" w:rsidRDefault="0095147C" w:rsidP="00FE2249">
      <w:pPr>
        <w:pStyle w:val="a5"/>
        <w:widowControl/>
        <w:spacing w:line="252" w:lineRule="auto"/>
        <w:ind w:left="0"/>
        <w:jc w:val="both"/>
        <w:rPr>
          <w:rFonts w:eastAsia="Batang"/>
          <w:bCs/>
          <w:color w:val="000000" w:themeColor="text1"/>
          <w:lang w:eastAsia="hi-IN" w:bidi="hi-IN"/>
        </w:rPr>
      </w:pPr>
      <w:r w:rsidRPr="00FE2249">
        <w:rPr>
          <w:rFonts w:eastAsia="Batang"/>
          <w:bCs/>
          <w:color w:val="000000" w:themeColor="text1"/>
          <w:lang w:eastAsia="hi-IN" w:bidi="hi-IN"/>
        </w:rPr>
        <w:lastRenderedPageBreak/>
        <w:t>- реализация Федеральных государственных образовательных стандартов в условиях образовательной среды повышенного уровня;</w:t>
      </w:r>
    </w:p>
    <w:p w:rsidR="0095147C" w:rsidRPr="00FE2249" w:rsidRDefault="0095147C" w:rsidP="00FE2249">
      <w:pPr>
        <w:pStyle w:val="a5"/>
        <w:widowControl/>
        <w:spacing w:line="252" w:lineRule="auto"/>
        <w:ind w:left="0"/>
        <w:jc w:val="both"/>
        <w:rPr>
          <w:rFonts w:eastAsia="Batang"/>
          <w:bCs/>
          <w:color w:val="000000" w:themeColor="text1"/>
          <w:lang w:eastAsia="hi-IN" w:bidi="hi-IN"/>
        </w:rPr>
      </w:pPr>
      <w:r w:rsidRPr="00FE2249">
        <w:rPr>
          <w:rFonts w:eastAsia="Batang"/>
          <w:bCs/>
          <w:color w:val="000000" w:themeColor="text1"/>
          <w:lang w:eastAsia="hi-IN" w:bidi="hi-IN"/>
        </w:rPr>
        <w:t>- активизация деятельностишкольного самоуправления,какодного изспособовсоциализации личностиобучающихся;</w:t>
      </w:r>
    </w:p>
    <w:p w:rsidR="0095147C" w:rsidRPr="00FE2249" w:rsidRDefault="0095147C" w:rsidP="00FE2249">
      <w:pPr>
        <w:pStyle w:val="a5"/>
        <w:widowControl/>
        <w:spacing w:line="252" w:lineRule="auto"/>
        <w:ind w:left="0"/>
        <w:jc w:val="both"/>
        <w:rPr>
          <w:rFonts w:eastAsia="Batang"/>
          <w:bCs/>
          <w:color w:val="000000" w:themeColor="text1"/>
          <w:lang w:eastAsia="hi-IN" w:bidi="hi-IN"/>
        </w:rPr>
      </w:pPr>
      <w:r w:rsidRPr="00FE2249">
        <w:rPr>
          <w:rFonts w:eastAsia="Batang"/>
          <w:bCs/>
          <w:color w:val="000000" w:themeColor="text1"/>
          <w:lang w:eastAsia="hi-IN" w:bidi="hi-IN"/>
        </w:rPr>
        <w:t>- организация взаимодействия с социальными партнёрами школы;</w:t>
      </w:r>
    </w:p>
    <w:p w:rsidR="0095147C" w:rsidRPr="00FE2249" w:rsidRDefault="0095147C" w:rsidP="00FE2249">
      <w:pPr>
        <w:pStyle w:val="a5"/>
        <w:widowControl/>
        <w:spacing w:line="252" w:lineRule="auto"/>
        <w:ind w:left="0"/>
        <w:jc w:val="both"/>
        <w:rPr>
          <w:rFonts w:eastAsia="Batang"/>
          <w:bCs/>
          <w:color w:val="000000" w:themeColor="text1"/>
          <w:lang w:eastAsia="hi-IN" w:bidi="hi-IN"/>
        </w:rPr>
      </w:pPr>
      <w:r w:rsidRPr="00FE2249">
        <w:rPr>
          <w:rFonts w:eastAsia="Batang"/>
          <w:bCs/>
          <w:color w:val="000000" w:themeColor="text1"/>
          <w:lang w:eastAsia="hi-IN" w:bidi="hi-IN"/>
        </w:rPr>
        <w:t>- творческий поиск и реализация инновационных ресурсов для организацииобразовательной среды.</w:t>
      </w:r>
    </w:p>
    <w:p w:rsidR="0095147C" w:rsidRPr="00FE2249" w:rsidRDefault="0095147C" w:rsidP="00FE2249">
      <w:pPr>
        <w:spacing w:line="252" w:lineRule="auto"/>
        <w:ind w:firstLine="709"/>
        <w:jc w:val="both"/>
        <w:rPr>
          <w:color w:val="000000" w:themeColor="text1"/>
        </w:rPr>
      </w:pPr>
      <w:r w:rsidRPr="00FE2249">
        <w:rPr>
          <w:color w:val="000000" w:themeColor="text1"/>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95147C" w:rsidRPr="00FE2249" w:rsidRDefault="0095147C" w:rsidP="00FE2249">
      <w:pPr>
        <w:spacing w:line="252" w:lineRule="auto"/>
        <w:ind w:firstLine="680"/>
        <w:jc w:val="both"/>
        <w:rPr>
          <w:color w:val="000000" w:themeColor="text1"/>
        </w:rPr>
      </w:pPr>
      <w:r w:rsidRPr="00FE2249">
        <w:rPr>
          <w:color w:val="000000" w:themeColor="text1"/>
        </w:rP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личностно-ориентированныйи деятельностный характер; осуществляет принцип равных возможностей для получения качественного среднего (полного) общего образования.</w:t>
      </w:r>
    </w:p>
    <w:p w:rsidR="0095147C" w:rsidRPr="00FE2249" w:rsidRDefault="0095147C" w:rsidP="00FE2249">
      <w:pPr>
        <w:spacing w:line="252" w:lineRule="auto"/>
        <w:ind w:firstLine="680"/>
        <w:jc w:val="both"/>
        <w:rPr>
          <w:color w:val="000000" w:themeColor="text1"/>
        </w:rPr>
      </w:pPr>
      <w:r w:rsidRPr="00FE2249">
        <w:rPr>
          <w:color w:val="000000" w:themeColor="text1"/>
        </w:rPr>
        <w:t>Программа отвечает возрастным особенностям обучающихся:активности, информированности, коммуникабельности, способности к творчеству, стремлению к познанию нового.</w:t>
      </w:r>
    </w:p>
    <w:p w:rsidR="0095147C" w:rsidRPr="00FE2249" w:rsidRDefault="0095147C" w:rsidP="00FE2249">
      <w:pPr>
        <w:spacing w:line="252" w:lineRule="auto"/>
        <w:ind w:firstLine="680"/>
        <w:jc w:val="both"/>
        <w:rPr>
          <w:color w:val="000000" w:themeColor="text1"/>
        </w:rPr>
      </w:pPr>
      <w:r w:rsidRPr="00FE2249">
        <w:rPr>
          <w:color w:val="000000" w:themeColor="text1"/>
        </w:rPr>
        <w:t xml:space="preserve">Программа осуществляет принцип преемственности основных образовательных программначального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95147C" w:rsidRPr="00FE2249" w:rsidRDefault="0095147C" w:rsidP="00FE2249">
      <w:pPr>
        <w:spacing w:line="252" w:lineRule="auto"/>
        <w:ind w:firstLine="680"/>
        <w:jc w:val="both"/>
        <w:rPr>
          <w:color w:val="000000" w:themeColor="text1"/>
        </w:rPr>
      </w:pPr>
      <w:r w:rsidRPr="00FE2249">
        <w:rPr>
          <w:color w:val="000000" w:themeColor="text1"/>
        </w:rPr>
        <w:t>Структура данной образовательной программы соответствует требованиям, предъявляемым ФГОС к структуре.</w:t>
      </w:r>
    </w:p>
    <w:p w:rsidR="0095147C" w:rsidRPr="00FE2249" w:rsidRDefault="0095147C" w:rsidP="00FE2249">
      <w:pPr>
        <w:tabs>
          <w:tab w:val="left" w:leader="underscore" w:pos="4354"/>
        </w:tabs>
        <w:spacing w:line="252" w:lineRule="auto"/>
        <w:jc w:val="both"/>
        <w:rPr>
          <w:color w:val="000000" w:themeColor="text1"/>
        </w:rPr>
      </w:pPr>
      <w:r w:rsidRPr="00FE2249">
        <w:rPr>
          <w:color w:val="000000" w:themeColor="text1"/>
        </w:rPr>
        <w:t xml:space="preserve">Цели среднего (полного) общего образования ориентируют субъекты образования на </w:t>
      </w:r>
      <w:r w:rsidRPr="00FE2249">
        <w:rPr>
          <w:color w:val="000000" w:themeColor="text1"/>
          <w:u w:val="single"/>
        </w:rPr>
        <w:t>достижение основных результатов образования</w:t>
      </w:r>
      <w:r w:rsidRPr="00FE2249">
        <w:rPr>
          <w:color w:val="000000" w:themeColor="text1"/>
        </w:rPr>
        <w:t>, связанных с:</w:t>
      </w:r>
    </w:p>
    <w:p w:rsidR="0095147C" w:rsidRPr="00FE2249" w:rsidRDefault="0095147C" w:rsidP="00FE2249">
      <w:pPr>
        <w:spacing w:line="252" w:lineRule="auto"/>
        <w:jc w:val="both"/>
        <w:rPr>
          <w:color w:val="000000" w:themeColor="text1"/>
        </w:rPr>
      </w:pPr>
      <w:r w:rsidRPr="00FE2249">
        <w:rPr>
          <w:b/>
          <w:color w:val="000000" w:themeColor="text1"/>
        </w:rPr>
        <w:t>личностными результатами,</w:t>
      </w:r>
      <w:r w:rsidRPr="00FE2249">
        <w:rPr>
          <w:color w:val="000000" w:themeColor="text1"/>
        </w:rP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95147C" w:rsidRPr="00FE2249" w:rsidRDefault="0095147C" w:rsidP="00FE2249">
      <w:pPr>
        <w:spacing w:line="252" w:lineRule="auto"/>
        <w:jc w:val="both"/>
        <w:rPr>
          <w:color w:val="000000" w:themeColor="text1"/>
        </w:rPr>
      </w:pPr>
      <w:r w:rsidRPr="00FE2249">
        <w:rPr>
          <w:b/>
          <w:color w:val="000000" w:themeColor="text1"/>
        </w:rPr>
        <w:t xml:space="preserve">метапредметными </w:t>
      </w:r>
      <w:r w:rsidRPr="00FE2249">
        <w:rPr>
          <w:color w:val="000000" w:themeColor="text1"/>
        </w:rPr>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95147C" w:rsidRPr="00FE2249" w:rsidRDefault="0095147C" w:rsidP="00FE2249">
      <w:pPr>
        <w:spacing w:line="252" w:lineRule="auto"/>
        <w:jc w:val="both"/>
        <w:rPr>
          <w:color w:val="000000" w:themeColor="text1"/>
        </w:rPr>
      </w:pPr>
      <w:r w:rsidRPr="00FE2249">
        <w:rPr>
          <w:b/>
          <w:color w:val="000000" w:themeColor="text1"/>
        </w:rPr>
        <w:t xml:space="preserve">предметными </w:t>
      </w:r>
      <w:r w:rsidRPr="00FE2249">
        <w:rPr>
          <w:color w:val="000000" w:themeColor="text1"/>
        </w:rPr>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95147C" w:rsidRPr="00FE2249" w:rsidRDefault="0095147C" w:rsidP="00FE2249">
      <w:pPr>
        <w:pStyle w:val="a5"/>
        <w:spacing w:line="252" w:lineRule="auto"/>
        <w:ind w:left="0"/>
        <w:jc w:val="both"/>
        <w:rPr>
          <w:rStyle w:val="afff2"/>
          <w:rFonts w:eastAsiaTheme="majorEastAsia"/>
          <w:i/>
          <w:iCs/>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Принципы и подходы к формированию ООП среднего (полного)общего образования и состава участников образовательного процесса</w:t>
      </w:r>
    </w:p>
    <w:p w:rsidR="0095147C" w:rsidRPr="00FE2249" w:rsidRDefault="0095147C" w:rsidP="00FE2249">
      <w:pPr>
        <w:autoSpaceDE w:val="0"/>
        <w:autoSpaceDN w:val="0"/>
        <w:adjustRightInd w:val="0"/>
        <w:spacing w:line="252" w:lineRule="auto"/>
        <w:ind w:firstLine="708"/>
        <w:jc w:val="both"/>
        <w:rPr>
          <w:color w:val="000000" w:themeColor="text1"/>
        </w:rPr>
      </w:pPr>
      <w:r w:rsidRPr="00FE2249">
        <w:rPr>
          <w:color w:val="000000" w:themeColor="text1"/>
        </w:rPr>
        <w:lastRenderedPageBreak/>
        <w:t>В основе реализации ООП лежит системно-деятельностный подход, который предполагает:</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ориентацию на достижение цели и основного результата образования — развитие креативной личности</w:t>
      </w:r>
      <w:r w:rsidR="00A56863" w:rsidRPr="00FE2249">
        <w:rPr>
          <w:color w:val="000000" w:themeColor="text1"/>
        </w:rPr>
        <w:t>,</w:t>
      </w:r>
      <w:r w:rsidRPr="00FE2249">
        <w:rPr>
          <w:color w:val="000000" w:themeColor="text1"/>
        </w:rPr>
        <w:t xml:space="preserve"> способной ориентироваться в постоянно меняющемся окружающем мире;</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обеспечение преемственности дошкольного, начального общего, основного общего, среднего (полного) общего и профессионального образования;</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формирование ответственного отношения к учению, готовности и способности обучающихся к саморазвитию и самообразованию;</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формирование целосного мировоззрения, соответствующего современному уровню развития науки и общественной практики;</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формирование основ экологической культуры, соответствующей современному уровню экологического мышления;</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p>
    <w:p w:rsidR="0095147C" w:rsidRPr="00FE2249" w:rsidRDefault="0095147C" w:rsidP="00FE2249">
      <w:pPr>
        <w:keepNext/>
        <w:keepLines/>
        <w:spacing w:after="203" w:line="252" w:lineRule="auto"/>
        <w:ind w:left="20"/>
        <w:contextualSpacing/>
        <w:jc w:val="both"/>
        <w:rPr>
          <w:b/>
          <w:color w:val="000000" w:themeColor="text1"/>
        </w:rPr>
      </w:pPr>
      <w:r w:rsidRPr="00FE2249">
        <w:rPr>
          <w:b/>
          <w:color w:val="000000" w:themeColor="text1"/>
        </w:rPr>
        <w:t>1.2.Планируемые результаты освоения обучающимися основной образовательной программы среднего общего образования</w:t>
      </w:r>
    </w:p>
    <w:p w:rsidR="0095147C" w:rsidRPr="00FE2249" w:rsidRDefault="0095147C" w:rsidP="00FE2249">
      <w:pPr>
        <w:keepNext/>
        <w:keepLines/>
        <w:spacing w:after="203" w:line="252" w:lineRule="auto"/>
        <w:ind w:left="20"/>
        <w:contextualSpacing/>
        <w:jc w:val="both"/>
        <w:rPr>
          <w:b/>
          <w:color w:val="000000" w:themeColor="text1"/>
        </w:rPr>
      </w:pPr>
      <w:r w:rsidRPr="00FE2249">
        <w:rPr>
          <w:b/>
          <w:color w:val="000000" w:themeColor="text1"/>
        </w:rPr>
        <w:t xml:space="preserve"> 1.2.1. Общие положения</w:t>
      </w:r>
    </w:p>
    <w:p w:rsidR="0095147C" w:rsidRPr="00FE2249" w:rsidRDefault="0095147C" w:rsidP="00FE2249">
      <w:pPr>
        <w:pStyle w:val="55"/>
        <w:shd w:val="clear" w:color="auto" w:fill="auto"/>
        <w:spacing w:line="252" w:lineRule="auto"/>
        <w:ind w:left="20" w:right="20" w:firstLine="420"/>
        <w:contextualSpacing/>
        <w:rPr>
          <w:color w:val="000000" w:themeColor="text1"/>
          <w:sz w:val="24"/>
          <w:szCs w:val="24"/>
        </w:rPr>
      </w:pPr>
      <w:r w:rsidRPr="00FE2249">
        <w:rPr>
          <w:color w:val="000000" w:themeColor="text1"/>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95147C" w:rsidRPr="00FE2249" w:rsidRDefault="0095147C" w:rsidP="00FE2249">
      <w:pPr>
        <w:pStyle w:val="55"/>
        <w:shd w:val="clear" w:color="auto" w:fill="auto"/>
        <w:spacing w:line="252" w:lineRule="auto"/>
        <w:ind w:left="20" w:right="20" w:firstLine="420"/>
        <w:contextualSpacing/>
        <w:rPr>
          <w:color w:val="000000" w:themeColor="text1"/>
          <w:sz w:val="24"/>
          <w:szCs w:val="24"/>
        </w:rPr>
      </w:pPr>
      <w:r w:rsidRPr="00FE2249">
        <w:rPr>
          <w:color w:val="000000" w:themeColor="text1"/>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95147C" w:rsidRPr="00FE2249" w:rsidRDefault="0095147C" w:rsidP="00FE2249">
      <w:pPr>
        <w:pStyle w:val="55"/>
        <w:shd w:val="clear" w:color="auto" w:fill="auto"/>
        <w:spacing w:line="252" w:lineRule="auto"/>
        <w:ind w:left="20" w:right="20" w:firstLine="420"/>
        <w:contextualSpacing/>
        <w:rPr>
          <w:color w:val="000000" w:themeColor="text1"/>
          <w:sz w:val="24"/>
          <w:szCs w:val="24"/>
        </w:rPr>
      </w:pPr>
      <w:r w:rsidRPr="00FE2249">
        <w:rPr>
          <w:color w:val="000000" w:themeColor="text1"/>
          <w:sz w:val="24"/>
          <w:szCs w:val="24"/>
        </w:rPr>
        <w:t xml:space="preserve">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w:t>
      </w:r>
      <w:r w:rsidRPr="00FE2249">
        <w:rPr>
          <w:color w:val="000000" w:themeColor="text1"/>
          <w:sz w:val="24"/>
          <w:szCs w:val="24"/>
        </w:rPr>
        <w:lastRenderedPageBreak/>
        <w:t>частности, специфику целей изучения отдельных учебных предметов), соответствовать возрастным возможностям обучающихся.</w:t>
      </w: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Структура планируемых результатов</w:t>
      </w:r>
    </w:p>
    <w:p w:rsidR="0095147C" w:rsidRPr="00FE2249" w:rsidRDefault="0095147C" w:rsidP="00FE2249">
      <w:pPr>
        <w:autoSpaceDE w:val="0"/>
        <w:autoSpaceDN w:val="0"/>
        <w:adjustRightInd w:val="0"/>
        <w:spacing w:line="252" w:lineRule="auto"/>
        <w:ind w:firstLine="709"/>
        <w:jc w:val="both"/>
        <w:rPr>
          <w:color w:val="000000" w:themeColor="text1"/>
        </w:rPr>
      </w:pPr>
      <w:r w:rsidRPr="00FE2249">
        <w:rPr>
          <w:color w:val="000000" w:themeColor="text1"/>
        </w:rPr>
        <w:t>Структура планируемых результатов строится с учётом:</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FE2249">
        <w:rPr>
          <w:color w:val="000000" w:themeColor="text1"/>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FE2249">
        <w:rPr>
          <w:color w:val="000000" w:themeColor="text1"/>
        </w:rPr>
        <w:t>возможностей овладения учащимися учебными действиями на уровне, соответствующем зоне дальнейшего перспективного развития;</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FE2249">
        <w:rPr>
          <w:color w:val="000000" w:themeColor="text1"/>
        </w:rPr>
        <w:t>основных направлений оценочной деятельности.</w:t>
      </w:r>
    </w:p>
    <w:p w:rsidR="0095147C" w:rsidRPr="00FE2249" w:rsidRDefault="0095147C" w:rsidP="00FE2249">
      <w:pPr>
        <w:autoSpaceDE w:val="0"/>
        <w:autoSpaceDN w:val="0"/>
        <w:adjustRightInd w:val="0"/>
        <w:spacing w:line="252" w:lineRule="auto"/>
        <w:jc w:val="both"/>
        <w:rPr>
          <w:color w:val="000000" w:themeColor="text1"/>
        </w:rPr>
      </w:pPr>
      <w:r w:rsidRPr="00FE2249">
        <w:rPr>
          <w:color w:val="000000" w:themeColor="text1"/>
        </w:rPr>
        <w:t>Планируемые результаты достигаются через предметные программы и программы элективных курсов.</w:t>
      </w:r>
    </w:p>
    <w:p w:rsidR="0095147C" w:rsidRPr="00FE2249" w:rsidRDefault="0095147C" w:rsidP="00FE2249">
      <w:pPr>
        <w:autoSpaceDE w:val="0"/>
        <w:autoSpaceDN w:val="0"/>
        <w:adjustRightInd w:val="0"/>
        <w:spacing w:line="252" w:lineRule="auto"/>
        <w:jc w:val="both"/>
        <w:rPr>
          <w:rStyle w:val="afff2"/>
          <w:b w:val="0"/>
          <w:bCs w:val="0"/>
          <w:color w:val="000000" w:themeColor="text1"/>
        </w:rPr>
      </w:pPr>
      <w:r w:rsidRPr="00FE2249">
        <w:rPr>
          <w:color w:val="000000" w:themeColor="text1"/>
        </w:rPr>
        <w:t xml:space="preserve">В </w:t>
      </w:r>
      <w:r w:rsidRPr="00FE2249">
        <w:rPr>
          <w:b/>
          <w:color w:val="000000" w:themeColor="text1"/>
        </w:rPr>
        <w:t>структуре планируемых результатов по каждой учебной программе</w:t>
      </w:r>
      <w:r w:rsidRPr="00FE2249">
        <w:rPr>
          <w:color w:val="000000" w:themeColor="text1"/>
        </w:rPr>
        <w:t xml:space="preserve"> (предметной, междисциплинарной) выделяются следующие уровни описания:</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color w:val="000000" w:themeColor="text1"/>
        </w:rPr>
      </w:pPr>
      <w:r w:rsidRPr="00FE2249">
        <w:rPr>
          <w:b/>
          <w:color w:val="000000" w:themeColor="text1"/>
        </w:rPr>
        <w:t>цели-ориентиры, определяющие ведущие целевые установки и основные ожидаемые результаты изучения данной учебной программы</w:t>
      </w:r>
      <w:r w:rsidRPr="00FE2249">
        <w:rPr>
          <w:color w:val="000000" w:themeColor="text1"/>
        </w:rPr>
        <w:t>.</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i/>
          <w:color w:val="000000" w:themeColor="text1"/>
        </w:rPr>
      </w:pPr>
      <w:r w:rsidRPr="00FE2249">
        <w:rPr>
          <w:color w:val="000000" w:themeColor="text1"/>
        </w:rPr>
        <w:t xml:space="preserve"> Их включение в структуру планируемых результатов призвано раскрыть </w:t>
      </w:r>
      <w:r w:rsidRPr="00FE2249">
        <w:rPr>
          <w:i/>
          <w:color w:val="000000" w:themeColor="text1"/>
          <w:u w:val="single"/>
        </w:rPr>
        <w:t>«Цель изучения данного предмета в образовательном учреждении</w:t>
      </w:r>
      <w:r w:rsidR="007108CF" w:rsidRPr="00FE2249">
        <w:rPr>
          <w:i/>
          <w:color w:val="000000" w:themeColor="text1"/>
          <w:u w:val="single"/>
        </w:rPr>
        <w:t xml:space="preserve">» </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FE2249">
        <w:rPr>
          <w:b/>
          <w:color w:val="000000" w:themeColor="text1"/>
        </w:rPr>
        <w:t>цели, характеризующие систему учебных действий в отношении учебного материала</w:t>
      </w:r>
      <w:r w:rsidRPr="00FE2249">
        <w:rPr>
          <w:color w:val="000000" w:themeColor="text1"/>
        </w:rPr>
        <w:t xml:space="preserve">. Планируемые результаты, приводятся в блоках </w:t>
      </w:r>
      <w:r w:rsidRPr="00FE2249">
        <w:rPr>
          <w:i/>
          <w:color w:val="000000" w:themeColor="text1"/>
          <w:u w:val="single"/>
        </w:rPr>
        <w:t>«Выпускник научится</w:t>
      </w:r>
      <w:r w:rsidR="007108CF" w:rsidRPr="00FE2249">
        <w:rPr>
          <w:i/>
          <w:color w:val="000000" w:themeColor="text1"/>
          <w:u w:val="single"/>
        </w:rPr>
        <w:t xml:space="preserve">» </w:t>
      </w:r>
      <w:r w:rsidRPr="00FE2249">
        <w:rPr>
          <w:color w:val="000000" w:themeColor="text1"/>
        </w:rPr>
        <w:t>к каждому разделу программы учебного предмета. Они ориентируют субъектов образования, какой уровень освоенияучебного материала ожидается от выпускников.</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ind w:firstLine="426"/>
        <w:contextualSpacing/>
        <w:jc w:val="both"/>
        <w:rPr>
          <w:color w:val="000000" w:themeColor="text1"/>
        </w:rPr>
      </w:pPr>
      <w:r w:rsidRPr="00FE2249">
        <w:rPr>
          <w:b/>
          <w:color w:val="000000" w:themeColor="text1"/>
        </w:rPr>
        <w:t>цели, характеризующие систему учебных действий в отношении знаний, умений, навыков, расширяющих и углубляющих знание учебного материала</w:t>
      </w:r>
      <w:r w:rsidR="00A56863" w:rsidRPr="00FE2249">
        <w:rPr>
          <w:b/>
          <w:color w:val="000000" w:themeColor="text1"/>
        </w:rPr>
        <w:t>.</w:t>
      </w:r>
      <w:r w:rsidRPr="00FE2249">
        <w:rPr>
          <w:color w:val="000000" w:themeColor="text1"/>
        </w:rPr>
        <w:t xml:space="preserve"> Планируемые результаты, приводятся в блоках </w:t>
      </w:r>
      <w:r w:rsidRPr="00FE2249">
        <w:rPr>
          <w:i/>
          <w:color w:val="000000" w:themeColor="text1"/>
          <w:u w:val="single"/>
        </w:rPr>
        <w:t>«Выпускник получит возможность научиться</w:t>
      </w:r>
      <w:r w:rsidR="007108CF" w:rsidRPr="00FE2249">
        <w:rPr>
          <w:i/>
          <w:color w:val="000000" w:themeColor="text1"/>
          <w:u w:val="single"/>
        </w:rPr>
        <w:t xml:space="preserve">» </w:t>
      </w:r>
      <w:r w:rsidRPr="00FE2249">
        <w:rPr>
          <w:color w:val="000000" w:themeColor="text1"/>
        </w:rPr>
        <w:t xml:space="preserve">к каждому разделу программы учебного предмета. </w:t>
      </w:r>
    </w:p>
    <w:p w:rsidR="0095147C" w:rsidRPr="00FE2249" w:rsidRDefault="0095147C" w:rsidP="00FE2249">
      <w:pPr>
        <w:pStyle w:val="55"/>
        <w:shd w:val="clear" w:color="auto" w:fill="auto"/>
        <w:spacing w:line="252" w:lineRule="auto"/>
        <w:ind w:left="20" w:right="20" w:firstLine="420"/>
        <w:contextualSpacing/>
        <w:rPr>
          <w:color w:val="000000" w:themeColor="text1"/>
          <w:sz w:val="24"/>
          <w:szCs w:val="24"/>
        </w:rPr>
      </w:pPr>
      <w:r w:rsidRPr="00FE2249">
        <w:rPr>
          <w:color w:val="000000" w:themeColor="text1"/>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95147C" w:rsidRPr="00FE2249" w:rsidRDefault="0095147C" w:rsidP="00FE2249">
      <w:pPr>
        <w:autoSpaceDE w:val="0"/>
        <w:autoSpaceDN w:val="0"/>
        <w:adjustRightInd w:val="0"/>
        <w:spacing w:line="252" w:lineRule="auto"/>
        <w:jc w:val="both"/>
        <w:rPr>
          <w:b/>
          <w:i/>
          <w:color w:val="000000" w:themeColor="text1"/>
        </w:rPr>
      </w:pPr>
      <w:r w:rsidRPr="00FE2249">
        <w:rPr>
          <w:b/>
          <w:i/>
          <w:color w:val="000000" w:themeColor="text1"/>
        </w:rPr>
        <w:t>Личностные результаты освоения основной образовательной программы среднего (полного) общего образования:</w:t>
      </w:r>
    </w:p>
    <w:p w:rsidR="0095147C" w:rsidRPr="00FE2249" w:rsidRDefault="0095147C" w:rsidP="00FE2249">
      <w:pPr>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в результате освоения основной образовательной программы среднего (полного)общего образования у обучающихся должныбыть сформированы:</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готовность к служению Отечеству, его защите;</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мировоззрение, соответствующее совр</w:t>
      </w:r>
      <w:r w:rsidR="00515D85" w:rsidRPr="00FE2249">
        <w:rPr>
          <w:color w:val="000000" w:themeColor="text1"/>
        </w:rPr>
        <w:t>е</w:t>
      </w:r>
      <w:r w:rsidRPr="00FE2249">
        <w:rPr>
          <w:color w:val="000000" w:themeColor="text1"/>
        </w:rPr>
        <w:t>менному уровню развития науки и общественной практики, основанного на диалоге культур, а также различных формобщественного сознания, осознание своего места в поликультцурном мире;</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lastRenderedPageBreak/>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w:t>
      </w:r>
      <w:r w:rsidR="00A56863" w:rsidRPr="00FE2249">
        <w:rPr>
          <w:color w:val="000000" w:themeColor="text1"/>
        </w:rPr>
        <w:t>,</w:t>
      </w:r>
      <w:r w:rsidRPr="00FE2249">
        <w:rPr>
          <w:color w:val="000000" w:themeColor="text1"/>
        </w:rPr>
        <w:t xml:space="preserve"> творческойи ответственной деятельности;</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навыки сотрудничества со сверстниками, детьми младшего возраста, взрослыми в образовательной,общественно-полезной, учебно-исследовательской, проектной и других видах деятельности;</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нравственное сознаниеи поведение на основе усвоения общечеловеческих ценностей;</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эстетическое отношение к миру, включая эстетику быта, научного и технического творчества, спорта, общественных отношений;</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принятие и желание реализовать ценности здорового и безопасного образа жизни, потребность в физическомсамоусовершенствовании,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бережное</w:t>
      </w:r>
      <w:r w:rsidR="00A56863" w:rsidRPr="00FE2249">
        <w:rPr>
          <w:color w:val="000000" w:themeColor="text1"/>
        </w:rPr>
        <w:t>,</w:t>
      </w:r>
      <w:r w:rsidRPr="00FE2249">
        <w:rPr>
          <w:color w:val="000000" w:themeColor="text1"/>
        </w:rPr>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ответственное отношение к созданию семьи на основе осознанного приятия семейных ценностей.</w:t>
      </w:r>
    </w:p>
    <w:p w:rsidR="0095147C" w:rsidRPr="00FE2249" w:rsidRDefault="0095147C" w:rsidP="00FE2249">
      <w:pPr>
        <w:autoSpaceDE w:val="0"/>
        <w:autoSpaceDN w:val="0"/>
        <w:adjustRightInd w:val="0"/>
        <w:spacing w:line="252" w:lineRule="auto"/>
        <w:jc w:val="both"/>
        <w:rPr>
          <w:color w:val="000000" w:themeColor="text1"/>
        </w:rPr>
      </w:pPr>
    </w:p>
    <w:p w:rsidR="0095147C" w:rsidRPr="00FE2249" w:rsidRDefault="0095147C" w:rsidP="00FE2249">
      <w:pPr>
        <w:autoSpaceDE w:val="0"/>
        <w:autoSpaceDN w:val="0"/>
        <w:adjustRightInd w:val="0"/>
        <w:spacing w:line="252" w:lineRule="auto"/>
        <w:jc w:val="both"/>
        <w:rPr>
          <w:b/>
          <w:i/>
          <w:color w:val="000000" w:themeColor="text1"/>
        </w:rPr>
      </w:pPr>
      <w:r w:rsidRPr="00FE2249">
        <w:rPr>
          <w:b/>
          <w:i/>
          <w:color w:val="000000" w:themeColor="text1"/>
        </w:rPr>
        <w:t>Метапредметные результаты освоения основной образовательной программы среднего (полного) общего образования:</w:t>
      </w:r>
    </w:p>
    <w:p w:rsidR="0095147C" w:rsidRPr="00FE2249" w:rsidRDefault="0095147C" w:rsidP="00FE2249">
      <w:pPr>
        <w:autoSpaceDE w:val="0"/>
        <w:autoSpaceDN w:val="0"/>
        <w:adjustRightInd w:val="0"/>
        <w:spacing w:line="252" w:lineRule="auto"/>
        <w:jc w:val="both"/>
        <w:rPr>
          <w:color w:val="000000" w:themeColor="text1"/>
        </w:rPr>
      </w:pPr>
      <w:r w:rsidRPr="00FE2249">
        <w:rPr>
          <w:color w:val="000000" w:themeColor="text1"/>
        </w:rPr>
        <w:t>В результате освоения основной образовательной программы среднего (полного) общего образования обучающиеся должны уметь:</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продуктивно общаться и взаимодействовать в процессесовместной деятельности, учитывать позиции других участниковдеятельности, эффективно решать конфликты;</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использовать средства информационных и коммуникационных технологий в решении к</w:t>
      </w:r>
      <w:r w:rsidR="00515D85" w:rsidRPr="00FE2249">
        <w:rPr>
          <w:color w:val="000000" w:themeColor="text1"/>
        </w:rPr>
        <w:t>огнитивных, коммуникативных и о</w:t>
      </w:r>
      <w:r w:rsidRPr="00FE2249">
        <w:rPr>
          <w:color w:val="000000" w:themeColor="text1"/>
        </w:rPr>
        <w:t>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определять назначении и функции различных социальных институтов;</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самостоятельно оценивать и принимать решения, определяющие стратегию поведения, с учетом гражданских и нравственных ценностей;</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lastRenderedPageBreak/>
        <w:t>ясно и логично излагать свою точку зрения, использовать адекватные языковые средства;</w:t>
      </w:r>
    </w:p>
    <w:p w:rsidR="0095147C" w:rsidRPr="00FE2249" w:rsidRDefault="0095147C" w:rsidP="00FE2249">
      <w:pPr>
        <w:widowControl/>
        <w:numPr>
          <w:ilvl w:val="0"/>
          <w:numId w:val="59"/>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95147C" w:rsidRPr="00FE2249" w:rsidRDefault="0095147C" w:rsidP="00FE2249">
      <w:pPr>
        <w:spacing w:line="252" w:lineRule="auto"/>
        <w:ind w:left="20" w:firstLine="440"/>
        <w:contextualSpacing/>
        <w:jc w:val="both"/>
        <w:rPr>
          <w:b/>
          <w:color w:val="000000" w:themeColor="text1"/>
        </w:rPr>
      </w:pPr>
      <w:r w:rsidRPr="00FE2249">
        <w:rPr>
          <w:b/>
          <w:color w:val="000000" w:themeColor="text1"/>
        </w:rPr>
        <w:t>Предметные результаты:</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rStyle w:val="415"/>
          <w:rFonts w:eastAsia="Arial Unicode MS"/>
          <w:b w:val="0"/>
          <w:bCs w:val="0"/>
          <w:i/>
          <w:iCs/>
          <w:color w:val="000000" w:themeColor="text1"/>
          <w:sz w:val="24"/>
          <w:szCs w:val="24"/>
        </w:rPr>
        <w:t>Планируемые результаты:</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t xml:space="preserve"> Модель выпускника представляется следующей:</w:t>
      </w:r>
    </w:p>
    <w:p w:rsidR="0095147C" w:rsidRPr="00FE2249" w:rsidRDefault="0095147C" w:rsidP="00FE2249">
      <w:pPr>
        <w:pStyle w:val="55"/>
        <w:numPr>
          <w:ilvl w:val="0"/>
          <w:numId w:val="60"/>
        </w:numPr>
        <w:shd w:val="clear" w:color="auto" w:fill="auto"/>
        <w:tabs>
          <w:tab w:val="left" w:pos="159"/>
        </w:tabs>
        <w:spacing w:line="252" w:lineRule="auto"/>
        <w:ind w:left="20" w:right="20"/>
        <w:contextualSpacing/>
        <w:rPr>
          <w:color w:val="000000" w:themeColor="text1"/>
          <w:sz w:val="24"/>
          <w:szCs w:val="24"/>
        </w:rPr>
      </w:pPr>
      <w:r w:rsidRPr="00FE2249">
        <w:rPr>
          <w:color w:val="000000" w:themeColor="text1"/>
          <w:sz w:val="24"/>
          <w:szCs w:val="24"/>
        </w:rPr>
        <w:t>Осознание возможностей, достоинств и недостатков собственного «Я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95147C" w:rsidRPr="00FE2249" w:rsidRDefault="0095147C" w:rsidP="00FE2249">
      <w:pPr>
        <w:pStyle w:val="55"/>
        <w:numPr>
          <w:ilvl w:val="0"/>
          <w:numId w:val="60"/>
        </w:numPr>
        <w:shd w:val="clear" w:color="auto" w:fill="auto"/>
        <w:tabs>
          <w:tab w:val="left" w:pos="351"/>
        </w:tabs>
        <w:spacing w:line="252" w:lineRule="auto"/>
        <w:ind w:left="20" w:right="20"/>
        <w:contextualSpacing/>
        <w:rPr>
          <w:color w:val="000000" w:themeColor="text1"/>
          <w:sz w:val="24"/>
          <w:szCs w:val="24"/>
        </w:rPr>
      </w:pPr>
      <w:r w:rsidRPr="00FE2249">
        <w:rPr>
          <w:color w:val="000000" w:themeColor="text1"/>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95147C" w:rsidRPr="00FE2249" w:rsidRDefault="0095147C" w:rsidP="00FE2249">
      <w:pPr>
        <w:pStyle w:val="55"/>
        <w:numPr>
          <w:ilvl w:val="0"/>
          <w:numId w:val="60"/>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95147C" w:rsidRPr="00FE2249" w:rsidRDefault="0095147C" w:rsidP="00FE2249">
      <w:pPr>
        <w:pStyle w:val="55"/>
        <w:numPr>
          <w:ilvl w:val="0"/>
          <w:numId w:val="60"/>
        </w:numPr>
        <w:shd w:val="clear" w:color="auto" w:fill="auto"/>
        <w:tabs>
          <w:tab w:val="left" w:pos="159"/>
        </w:tabs>
        <w:spacing w:line="252" w:lineRule="auto"/>
        <w:ind w:left="20" w:right="20"/>
        <w:contextualSpacing/>
        <w:rPr>
          <w:color w:val="000000" w:themeColor="text1"/>
          <w:sz w:val="24"/>
          <w:szCs w:val="24"/>
        </w:rPr>
      </w:pPr>
      <w:r w:rsidRPr="00FE2249">
        <w:rPr>
          <w:color w:val="000000" w:themeColor="text1"/>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95147C" w:rsidRPr="00FE2249" w:rsidRDefault="0095147C" w:rsidP="00FE2249">
      <w:pPr>
        <w:pStyle w:val="55"/>
        <w:numPr>
          <w:ilvl w:val="0"/>
          <w:numId w:val="60"/>
        </w:numPr>
        <w:shd w:val="clear" w:color="auto" w:fill="auto"/>
        <w:tabs>
          <w:tab w:val="left" w:pos="217"/>
        </w:tabs>
        <w:spacing w:line="252" w:lineRule="auto"/>
        <w:ind w:left="20" w:right="20"/>
        <w:contextualSpacing/>
        <w:rPr>
          <w:color w:val="000000" w:themeColor="text1"/>
          <w:sz w:val="24"/>
          <w:szCs w:val="24"/>
        </w:rPr>
      </w:pPr>
      <w:r w:rsidRPr="00FE2249">
        <w:rPr>
          <w:color w:val="000000" w:themeColor="text1"/>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95147C" w:rsidRPr="00FE2249" w:rsidRDefault="0095147C" w:rsidP="00FE2249">
      <w:pPr>
        <w:pStyle w:val="55"/>
        <w:numPr>
          <w:ilvl w:val="0"/>
          <w:numId w:val="6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Основными характеристиками личности являются:</w:t>
      </w:r>
    </w:p>
    <w:p w:rsidR="0095147C" w:rsidRPr="00FE2249" w:rsidRDefault="0095147C" w:rsidP="00FE2249">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FE2249">
        <w:rPr>
          <w:color w:val="000000" w:themeColor="text1"/>
          <w:sz w:val="24"/>
          <w:szCs w:val="24"/>
        </w:rPr>
        <w:t>любящий свой край и свою Родину, уважающий свой народ, его культуру и духовные традиции;</w:t>
      </w:r>
    </w:p>
    <w:p w:rsidR="0095147C" w:rsidRPr="00FE2249" w:rsidRDefault="0095147C" w:rsidP="00FE2249">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FE2249">
        <w:rPr>
          <w:color w:val="000000" w:themeColor="text1"/>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95147C" w:rsidRPr="00FE2249" w:rsidRDefault="0095147C" w:rsidP="00FE2249">
      <w:pPr>
        <w:pStyle w:val="55"/>
        <w:numPr>
          <w:ilvl w:val="0"/>
          <w:numId w:val="61"/>
        </w:numPr>
        <w:shd w:val="clear" w:color="auto" w:fill="auto"/>
        <w:tabs>
          <w:tab w:val="left" w:pos="241"/>
        </w:tabs>
        <w:spacing w:line="252" w:lineRule="auto"/>
        <w:ind w:left="20" w:right="20"/>
        <w:contextualSpacing/>
        <w:rPr>
          <w:color w:val="000000" w:themeColor="text1"/>
          <w:sz w:val="24"/>
          <w:szCs w:val="24"/>
        </w:rPr>
      </w:pPr>
      <w:r w:rsidRPr="00FE2249">
        <w:rPr>
          <w:color w:val="000000" w:themeColor="text1"/>
          <w:sz w:val="24"/>
          <w:szCs w:val="24"/>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владеющий основами научных методов познания окружающего мира;</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мотивированный на творчество и инновационную деятельность;</w:t>
      </w:r>
    </w:p>
    <w:p w:rsidR="0095147C" w:rsidRPr="00FE2249" w:rsidRDefault="0095147C" w:rsidP="00FE2249">
      <w:pPr>
        <w:pStyle w:val="55"/>
        <w:shd w:val="clear" w:color="auto" w:fill="auto"/>
        <w:tabs>
          <w:tab w:val="left" w:pos="308"/>
        </w:tabs>
        <w:spacing w:line="252" w:lineRule="auto"/>
        <w:ind w:left="20" w:right="20" w:firstLine="0"/>
        <w:contextualSpacing/>
        <w:rPr>
          <w:color w:val="000000" w:themeColor="text1"/>
          <w:sz w:val="24"/>
          <w:szCs w:val="24"/>
        </w:rPr>
      </w:pPr>
      <w:r w:rsidRPr="00FE2249">
        <w:rPr>
          <w:color w:val="000000" w:themeColor="text1"/>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95147C" w:rsidRPr="00FE2249" w:rsidRDefault="0095147C" w:rsidP="00FE2249">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FE2249">
        <w:rPr>
          <w:color w:val="000000" w:themeColor="text1"/>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95147C" w:rsidRPr="00FE2249" w:rsidRDefault="0095147C" w:rsidP="00FE2249">
      <w:pPr>
        <w:pStyle w:val="55"/>
        <w:numPr>
          <w:ilvl w:val="0"/>
          <w:numId w:val="61"/>
        </w:numPr>
        <w:shd w:val="clear" w:color="auto" w:fill="auto"/>
        <w:tabs>
          <w:tab w:val="left" w:pos="159"/>
        </w:tabs>
        <w:spacing w:line="252" w:lineRule="auto"/>
        <w:ind w:left="20" w:right="20"/>
        <w:contextualSpacing/>
        <w:rPr>
          <w:color w:val="000000" w:themeColor="text1"/>
          <w:sz w:val="24"/>
          <w:szCs w:val="24"/>
        </w:rPr>
      </w:pPr>
      <w:r w:rsidRPr="00FE2249">
        <w:rPr>
          <w:color w:val="000000" w:themeColor="text1"/>
          <w:sz w:val="24"/>
          <w:szCs w:val="24"/>
        </w:rPr>
        <w:t>уважающий мнение других людей, умеющий вести конструктивный диалог, достигать взаимопонимания и успешно взаимодействовать;</w:t>
      </w:r>
    </w:p>
    <w:p w:rsidR="0095147C" w:rsidRPr="00FE2249" w:rsidRDefault="0095147C" w:rsidP="00FE2249">
      <w:pPr>
        <w:pStyle w:val="55"/>
        <w:numPr>
          <w:ilvl w:val="0"/>
          <w:numId w:val="61"/>
        </w:numPr>
        <w:shd w:val="clear" w:color="auto" w:fill="auto"/>
        <w:tabs>
          <w:tab w:val="left" w:pos="270"/>
        </w:tabs>
        <w:spacing w:line="252" w:lineRule="auto"/>
        <w:ind w:left="20" w:right="20"/>
        <w:contextualSpacing/>
        <w:rPr>
          <w:color w:val="000000" w:themeColor="text1"/>
          <w:sz w:val="24"/>
          <w:szCs w:val="24"/>
        </w:rPr>
      </w:pPr>
      <w:r w:rsidRPr="00FE2249">
        <w:rPr>
          <w:color w:val="000000" w:themeColor="text1"/>
          <w:sz w:val="24"/>
          <w:szCs w:val="24"/>
        </w:rPr>
        <w:t>осознанно выполняющий и пропагандирующий правила здорового, безопасного и экологически целесообразного образа жизни;</w:t>
      </w:r>
    </w:p>
    <w:p w:rsidR="0095147C" w:rsidRPr="00FE2249" w:rsidRDefault="0095147C" w:rsidP="00FE2249">
      <w:pPr>
        <w:pStyle w:val="55"/>
        <w:numPr>
          <w:ilvl w:val="0"/>
          <w:numId w:val="61"/>
        </w:numPr>
        <w:shd w:val="clear" w:color="auto" w:fill="auto"/>
        <w:tabs>
          <w:tab w:val="left" w:pos="375"/>
        </w:tabs>
        <w:spacing w:line="252" w:lineRule="auto"/>
        <w:ind w:left="20" w:right="20"/>
        <w:contextualSpacing/>
        <w:rPr>
          <w:color w:val="000000" w:themeColor="text1"/>
          <w:sz w:val="24"/>
          <w:szCs w:val="24"/>
        </w:rPr>
      </w:pPr>
      <w:r w:rsidRPr="00FE2249">
        <w:rPr>
          <w:color w:val="000000" w:themeColor="text1"/>
          <w:sz w:val="24"/>
          <w:szCs w:val="24"/>
        </w:rPr>
        <w:t>подготовленный к осознанному выбору профессии, понимающий значение профессиональной деятельности для человека и общества;</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мотивированный на образование и самообразование в течение всей своей жизни.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На уровне среднего общего образования устанавливаются планируемые результаты освоения:</w:t>
      </w:r>
    </w:p>
    <w:p w:rsidR="0095147C" w:rsidRPr="00FE2249" w:rsidRDefault="0095147C" w:rsidP="00FE2249">
      <w:pPr>
        <w:pStyle w:val="55"/>
        <w:numPr>
          <w:ilvl w:val="0"/>
          <w:numId w:val="61"/>
        </w:numPr>
        <w:shd w:val="clear" w:color="auto" w:fill="auto"/>
        <w:tabs>
          <w:tab w:val="left" w:pos="260"/>
        </w:tabs>
        <w:spacing w:line="252" w:lineRule="auto"/>
        <w:ind w:left="20" w:right="20"/>
        <w:contextualSpacing/>
        <w:rPr>
          <w:color w:val="000000" w:themeColor="text1"/>
          <w:sz w:val="24"/>
          <w:szCs w:val="24"/>
        </w:rPr>
      </w:pPr>
      <w:r w:rsidRPr="00FE2249">
        <w:rPr>
          <w:color w:val="000000" w:themeColor="text1"/>
          <w:sz w:val="24"/>
          <w:szCs w:val="24"/>
        </w:rPr>
        <w:t>четырёх междисциплинарных учебных программ - «Формирование универсальных учебных действий</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«Формирование ИКТ-компетентности обучающихся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«Основы учебно-исследовательской и проектной деятельности</w:t>
      </w:r>
      <w:r w:rsidR="007108CF" w:rsidRPr="00FE2249">
        <w:rPr>
          <w:color w:val="000000" w:themeColor="text1"/>
          <w:sz w:val="24"/>
          <w:szCs w:val="24"/>
        </w:rPr>
        <w:t xml:space="preserve">» </w:t>
      </w:r>
      <w:r w:rsidRPr="00FE2249">
        <w:rPr>
          <w:color w:val="000000" w:themeColor="text1"/>
          <w:sz w:val="24"/>
          <w:szCs w:val="24"/>
        </w:rPr>
        <w:t>и «Основы смыслового чтения и работа с текстом</w:t>
      </w:r>
      <w:r w:rsidR="007108CF" w:rsidRPr="00FE2249">
        <w:rPr>
          <w:color w:val="000000" w:themeColor="text1"/>
          <w:sz w:val="24"/>
          <w:szCs w:val="24"/>
        </w:rPr>
        <w:t>»</w:t>
      </w:r>
      <w:r w:rsidR="005A4616" w:rsidRPr="00FE2249">
        <w:rPr>
          <w:color w:val="000000" w:themeColor="text1"/>
          <w:sz w:val="24"/>
          <w:szCs w:val="24"/>
        </w:rPr>
        <w:t>;</w:t>
      </w:r>
    </w:p>
    <w:p w:rsidR="0095147C" w:rsidRPr="00FE2249" w:rsidRDefault="0095147C" w:rsidP="00FE2249">
      <w:pPr>
        <w:pStyle w:val="55"/>
        <w:numPr>
          <w:ilvl w:val="0"/>
          <w:numId w:val="61"/>
        </w:numPr>
        <w:shd w:val="clear" w:color="auto" w:fill="auto"/>
        <w:tabs>
          <w:tab w:val="left" w:pos="193"/>
        </w:tabs>
        <w:spacing w:after="240" w:line="252" w:lineRule="auto"/>
        <w:ind w:left="20" w:right="20"/>
        <w:contextualSpacing/>
        <w:rPr>
          <w:color w:val="000000" w:themeColor="text1"/>
          <w:sz w:val="24"/>
          <w:szCs w:val="24"/>
        </w:rPr>
      </w:pPr>
      <w:r w:rsidRPr="00FE2249">
        <w:rPr>
          <w:color w:val="000000" w:themeColor="text1"/>
          <w:sz w:val="24"/>
          <w:szCs w:val="24"/>
        </w:rPr>
        <w:t>учебных программ по всем предметам - «Русский язык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«Литература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«Иностранный язык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«История России. Всеобщая история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«Обществознание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«Право</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«География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«Алгебра и начала анализа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«Геометрия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«Информатика и ИКТ</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«Физика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«Биология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«Химия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«Информатика и ИКТ</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«Физическая культура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«Основы безопасности жизнедеятельности</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keepNext/>
        <w:keepLines/>
        <w:spacing w:line="252" w:lineRule="auto"/>
        <w:ind w:left="20"/>
        <w:contextualSpacing/>
        <w:jc w:val="both"/>
        <w:rPr>
          <w:b/>
          <w:color w:val="000000" w:themeColor="text1"/>
        </w:rPr>
      </w:pPr>
      <w:bookmarkStart w:id="0" w:name="bookmark12"/>
      <w:r w:rsidRPr="00FE2249">
        <w:rPr>
          <w:b/>
          <w:color w:val="000000" w:themeColor="text1"/>
        </w:rPr>
        <w:t>1.2.2. Ведущие целевые установки и основные ожидаемые результаты</w:t>
      </w:r>
      <w:bookmarkEnd w:id="0"/>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95147C" w:rsidRPr="00FE2249" w:rsidRDefault="0095147C" w:rsidP="00FE2249">
      <w:pPr>
        <w:pStyle w:val="55"/>
        <w:numPr>
          <w:ilvl w:val="0"/>
          <w:numId w:val="61"/>
        </w:numPr>
        <w:shd w:val="clear" w:color="auto" w:fill="auto"/>
        <w:tabs>
          <w:tab w:val="left" w:pos="250"/>
        </w:tabs>
        <w:spacing w:line="252" w:lineRule="auto"/>
        <w:ind w:left="20" w:right="20"/>
        <w:contextualSpacing/>
        <w:rPr>
          <w:color w:val="000000" w:themeColor="text1"/>
          <w:sz w:val="24"/>
          <w:szCs w:val="24"/>
        </w:rPr>
      </w:pPr>
      <w:r w:rsidRPr="00FE2249">
        <w:rPr>
          <w:color w:val="000000" w:themeColor="text1"/>
          <w:sz w:val="24"/>
          <w:szCs w:val="24"/>
        </w:rPr>
        <w:lastRenderedPageBreak/>
        <w:t>потребность вникать в суть изучаемых проблем, ставить вопросы, затрагивающие основы знаний, личный, социальный, исторический жизненный опыт;</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основы критического отношения к знанию, жизненному опыту;</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основы ценностных суждений и оценок;</w:t>
      </w:r>
    </w:p>
    <w:p w:rsidR="0095147C" w:rsidRPr="00FE2249" w:rsidRDefault="0095147C" w:rsidP="00FE2249">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FE2249">
        <w:rPr>
          <w:color w:val="000000" w:themeColor="text1"/>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5147C" w:rsidRPr="00FE2249" w:rsidRDefault="0095147C" w:rsidP="00FE2249">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FE2249">
        <w:rPr>
          <w:color w:val="000000" w:themeColor="text1"/>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сфере развития личностных универсальных учебных действий приоритетное внимание уделяется формированию:</w:t>
      </w:r>
    </w:p>
    <w:p w:rsidR="0095147C" w:rsidRPr="00FE2249" w:rsidRDefault="0095147C" w:rsidP="00FE2249">
      <w:pPr>
        <w:pStyle w:val="55"/>
        <w:numPr>
          <w:ilvl w:val="0"/>
          <w:numId w:val="61"/>
        </w:numPr>
        <w:shd w:val="clear" w:color="auto" w:fill="auto"/>
        <w:tabs>
          <w:tab w:val="left" w:pos="255"/>
        </w:tabs>
        <w:spacing w:line="252" w:lineRule="auto"/>
        <w:ind w:left="20" w:right="20"/>
        <w:contextualSpacing/>
        <w:rPr>
          <w:color w:val="000000" w:themeColor="text1"/>
          <w:sz w:val="24"/>
          <w:szCs w:val="24"/>
        </w:rPr>
      </w:pPr>
      <w:r w:rsidRPr="00FE2249">
        <w:rPr>
          <w:color w:val="000000" w:themeColor="text1"/>
          <w:sz w:val="24"/>
          <w:szCs w:val="24"/>
        </w:rPr>
        <w:t>основ гражданской идентичности личности (включая когнитивный, эмоционально- ценностный и поведенческий компоненты);</w:t>
      </w:r>
    </w:p>
    <w:p w:rsidR="0095147C" w:rsidRPr="00FE2249" w:rsidRDefault="0095147C" w:rsidP="00FE2249">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FE2249">
        <w:rPr>
          <w:color w:val="000000" w:themeColor="text1"/>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95147C" w:rsidRPr="00FE2249" w:rsidRDefault="0095147C" w:rsidP="00FE2249">
      <w:pPr>
        <w:pStyle w:val="55"/>
        <w:numPr>
          <w:ilvl w:val="0"/>
          <w:numId w:val="61"/>
        </w:numPr>
        <w:shd w:val="clear" w:color="auto" w:fill="auto"/>
        <w:tabs>
          <w:tab w:val="left" w:pos="298"/>
        </w:tabs>
        <w:spacing w:line="252" w:lineRule="auto"/>
        <w:ind w:left="20" w:right="20"/>
        <w:contextualSpacing/>
        <w:rPr>
          <w:color w:val="000000" w:themeColor="text1"/>
          <w:sz w:val="24"/>
          <w:szCs w:val="24"/>
        </w:rPr>
      </w:pPr>
      <w:r w:rsidRPr="00FE2249">
        <w:rPr>
          <w:color w:val="000000" w:themeColor="text1"/>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95147C" w:rsidRPr="00FE2249" w:rsidRDefault="0095147C" w:rsidP="00FE2249">
      <w:pPr>
        <w:pStyle w:val="55"/>
        <w:numPr>
          <w:ilvl w:val="0"/>
          <w:numId w:val="61"/>
        </w:numPr>
        <w:shd w:val="clear" w:color="auto" w:fill="auto"/>
        <w:tabs>
          <w:tab w:val="left" w:pos="255"/>
        </w:tabs>
        <w:spacing w:line="252" w:lineRule="auto"/>
        <w:ind w:left="20" w:right="20"/>
        <w:contextualSpacing/>
        <w:rPr>
          <w:color w:val="000000" w:themeColor="text1"/>
          <w:sz w:val="24"/>
          <w:szCs w:val="24"/>
        </w:rPr>
      </w:pPr>
      <w:r w:rsidRPr="00FE2249">
        <w:rPr>
          <w:color w:val="000000" w:themeColor="text1"/>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5147C" w:rsidRPr="00FE2249" w:rsidRDefault="0095147C" w:rsidP="00FE2249">
      <w:pPr>
        <w:pStyle w:val="55"/>
        <w:numPr>
          <w:ilvl w:val="0"/>
          <w:numId w:val="61"/>
        </w:numPr>
        <w:shd w:val="clear" w:color="auto" w:fill="auto"/>
        <w:tabs>
          <w:tab w:val="left" w:pos="270"/>
        </w:tabs>
        <w:spacing w:line="252" w:lineRule="auto"/>
        <w:ind w:left="20" w:right="20"/>
        <w:contextualSpacing/>
        <w:rPr>
          <w:color w:val="000000" w:themeColor="text1"/>
          <w:sz w:val="24"/>
          <w:szCs w:val="24"/>
        </w:rPr>
      </w:pPr>
      <w:r w:rsidRPr="00FE2249">
        <w:rPr>
          <w:color w:val="000000" w:themeColor="text1"/>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95147C" w:rsidRPr="00FE2249" w:rsidRDefault="0095147C" w:rsidP="00FE2249">
      <w:pPr>
        <w:pStyle w:val="55"/>
        <w:numPr>
          <w:ilvl w:val="0"/>
          <w:numId w:val="61"/>
        </w:numPr>
        <w:shd w:val="clear" w:color="auto" w:fill="auto"/>
        <w:tabs>
          <w:tab w:val="left" w:pos="308"/>
        </w:tabs>
        <w:spacing w:line="252" w:lineRule="auto"/>
        <w:ind w:left="20" w:right="20"/>
        <w:contextualSpacing/>
        <w:rPr>
          <w:color w:val="000000" w:themeColor="text1"/>
          <w:sz w:val="24"/>
          <w:szCs w:val="24"/>
        </w:rPr>
      </w:pPr>
      <w:r w:rsidRPr="00FE2249">
        <w:rPr>
          <w:color w:val="000000" w:themeColor="text1"/>
          <w:sz w:val="24"/>
          <w:szCs w:val="24"/>
        </w:rPr>
        <w:t>формирование навыков взаимо- и самооценки, навыков рефлексии на основе использования критериальной системы оценки;</w:t>
      </w:r>
    </w:p>
    <w:p w:rsidR="0095147C" w:rsidRPr="00FE2249" w:rsidRDefault="0095147C" w:rsidP="00FE2249">
      <w:pPr>
        <w:pStyle w:val="55"/>
        <w:numPr>
          <w:ilvl w:val="0"/>
          <w:numId w:val="61"/>
        </w:numPr>
        <w:shd w:val="clear" w:color="auto" w:fill="auto"/>
        <w:tabs>
          <w:tab w:val="left" w:pos="337"/>
        </w:tabs>
        <w:spacing w:line="252" w:lineRule="auto"/>
        <w:ind w:left="20" w:right="20"/>
        <w:contextualSpacing/>
        <w:rPr>
          <w:color w:val="000000" w:themeColor="text1"/>
          <w:sz w:val="24"/>
          <w:szCs w:val="24"/>
        </w:rPr>
      </w:pPr>
      <w:r w:rsidRPr="00FE2249">
        <w:rPr>
          <w:color w:val="000000" w:themeColor="text1"/>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95147C" w:rsidRPr="00FE2249" w:rsidRDefault="0095147C" w:rsidP="00FE2249">
      <w:pPr>
        <w:pStyle w:val="55"/>
        <w:numPr>
          <w:ilvl w:val="0"/>
          <w:numId w:val="61"/>
        </w:numPr>
        <w:shd w:val="clear" w:color="auto" w:fill="auto"/>
        <w:tabs>
          <w:tab w:val="left" w:pos="303"/>
        </w:tabs>
        <w:spacing w:line="252" w:lineRule="auto"/>
        <w:ind w:left="20" w:right="20"/>
        <w:contextualSpacing/>
        <w:rPr>
          <w:color w:val="000000" w:themeColor="text1"/>
          <w:sz w:val="24"/>
          <w:szCs w:val="24"/>
        </w:rPr>
      </w:pPr>
      <w:r w:rsidRPr="00FE2249">
        <w:rPr>
          <w:color w:val="000000" w:themeColor="text1"/>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95147C" w:rsidRPr="00FE2249" w:rsidRDefault="0095147C" w:rsidP="00FE2249">
      <w:pPr>
        <w:pStyle w:val="55"/>
        <w:numPr>
          <w:ilvl w:val="0"/>
          <w:numId w:val="61"/>
        </w:numPr>
        <w:shd w:val="clear" w:color="auto" w:fill="auto"/>
        <w:tabs>
          <w:tab w:val="left" w:pos="375"/>
        </w:tabs>
        <w:spacing w:line="252" w:lineRule="auto"/>
        <w:ind w:left="20" w:right="20"/>
        <w:contextualSpacing/>
        <w:rPr>
          <w:color w:val="000000" w:themeColor="text1"/>
          <w:sz w:val="24"/>
          <w:szCs w:val="24"/>
        </w:rPr>
      </w:pPr>
      <w:r w:rsidRPr="00FE2249">
        <w:rPr>
          <w:color w:val="000000" w:themeColor="text1"/>
          <w:sz w:val="24"/>
          <w:szCs w:val="24"/>
        </w:rPr>
        <w:lastRenderedPageBreak/>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Ведущим способом решения этой задачи является формирование способности к проектированию.</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сфере развития коммуникативных универсальных учебных действий приоритетное внимание уделяется:</w:t>
      </w:r>
    </w:p>
    <w:p w:rsidR="0095147C" w:rsidRPr="00FE2249" w:rsidRDefault="0095147C" w:rsidP="00FE2249">
      <w:pPr>
        <w:pStyle w:val="55"/>
        <w:numPr>
          <w:ilvl w:val="0"/>
          <w:numId w:val="61"/>
        </w:numPr>
        <w:shd w:val="clear" w:color="auto" w:fill="auto"/>
        <w:tabs>
          <w:tab w:val="left" w:pos="217"/>
        </w:tabs>
        <w:spacing w:line="252" w:lineRule="auto"/>
        <w:ind w:left="20" w:right="20"/>
        <w:contextualSpacing/>
        <w:rPr>
          <w:color w:val="000000" w:themeColor="text1"/>
          <w:sz w:val="24"/>
          <w:szCs w:val="24"/>
        </w:rPr>
      </w:pPr>
      <w:r w:rsidRPr="00FE2249">
        <w:rPr>
          <w:color w:val="000000" w:themeColor="text1"/>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5147C" w:rsidRPr="00FE2249" w:rsidRDefault="0095147C" w:rsidP="00FE2249">
      <w:pPr>
        <w:pStyle w:val="55"/>
        <w:numPr>
          <w:ilvl w:val="0"/>
          <w:numId w:val="61"/>
        </w:numPr>
        <w:shd w:val="clear" w:color="auto" w:fill="auto"/>
        <w:tabs>
          <w:tab w:val="left" w:pos="418"/>
        </w:tabs>
        <w:spacing w:line="252" w:lineRule="auto"/>
        <w:ind w:left="20" w:right="20"/>
        <w:contextualSpacing/>
        <w:rPr>
          <w:color w:val="000000" w:themeColor="text1"/>
          <w:sz w:val="24"/>
          <w:szCs w:val="24"/>
        </w:rPr>
      </w:pPr>
      <w:r w:rsidRPr="00FE2249">
        <w:rPr>
          <w:color w:val="000000" w:themeColor="text1"/>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95147C" w:rsidRPr="00FE2249" w:rsidRDefault="0095147C" w:rsidP="00FE2249">
      <w:pPr>
        <w:pStyle w:val="55"/>
        <w:numPr>
          <w:ilvl w:val="0"/>
          <w:numId w:val="61"/>
        </w:numPr>
        <w:shd w:val="clear" w:color="auto" w:fill="auto"/>
        <w:tabs>
          <w:tab w:val="left" w:pos="207"/>
        </w:tabs>
        <w:spacing w:line="252" w:lineRule="auto"/>
        <w:ind w:left="20" w:right="20"/>
        <w:contextualSpacing/>
        <w:rPr>
          <w:color w:val="000000" w:themeColor="text1"/>
          <w:sz w:val="24"/>
          <w:szCs w:val="24"/>
        </w:rPr>
      </w:pPr>
      <w:r w:rsidRPr="00FE2249">
        <w:rPr>
          <w:color w:val="000000" w:themeColor="text1"/>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сфере развития познавательных универсальных учебных действий приоритетное внимание уделяется:</w:t>
      </w:r>
    </w:p>
    <w:p w:rsidR="0095147C" w:rsidRPr="00FE2249" w:rsidRDefault="0095147C" w:rsidP="00FE2249">
      <w:pPr>
        <w:pStyle w:val="55"/>
        <w:numPr>
          <w:ilvl w:val="0"/>
          <w:numId w:val="61"/>
        </w:numPr>
        <w:shd w:val="clear" w:color="auto" w:fill="auto"/>
        <w:tabs>
          <w:tab w:val="left" w:pos="428"/>
        </w:tabs>
        <w:spacing w:line="252" w:lineRule="auto"/>
        <w:ind w:left="20" w:right="20"/>
        <w:contextualSpacing/>
        <w:rPr>
          <w:color w:val="000000" w:themeColor="text1"/>
          <w:sz w:val="24"/>
          <w:szCs w:val="24"/>
        </w:rPr>
      </w:pPr>
      <w:r w:rsidRPr="00FE2249">
        <w:rPr>
          <w:color w:val="000000" w:themeColor="text1"/>
          <w:sz w:val="24"/>
          <w:szCs w:val="24"/>
        </w:rPr>
        <w:t>практическому освоению обучающимися основ проектно-исследовательской деятельности;</w:t>
      </w:r>
    </w:p>
    <w:p w:rsidR="0095147C" w:rsidRPr="00FE2249" w:rsidRDefault="0095147C" w:rsidP="00FE2249">
      <w:pPr>
        <w:pStyle w:val="55"/>
        <w:numPr>
          <w:ilvl w:val="0"/>
          <w:numId w:val="61"/>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развитию стратегий смыслового чтения и работе с информацией;</w:t>
      </w:r>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5147C" w:rsidRPr="00FE2249" w:rsidRDefault="0095147C" w:rsidP="00FE2249">
      <w:pPr>
        <w:pStyle w:val="55"/>
        <w:shd w:val="clear" w:color="auto" w:fill="auto"/>
        <w:spacing w:after="240" w:line="252" w:lineRule="auto"/>
        <w:ind w:left="20" w:right="20" w:firstLine="440"/>
        <w:contextualSpacing/>
        <w:rPr>
          <w:color w:val="000000" w:themeColor="text1"/>
          <w:sz w:val="24"/>
          <w:szCs w:val="24"/>
        </w:rPr>
      </w:pPr>
      <w:r w:rsidRPr="00FE2249">
        <w:rPr>
          <w:color w:val="000000" w:themeColor="text1"/>
          <w:sz w:val="24"/>
          <w:szCs w:val="24"/>
        </w:rPr>
        <w:lastRenderedPageBreak/>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5147C" w:rsidRPr="00FE2249" w:rsidRDefault="0095147C" w:rsidP="00FE2249">
      <w:pPr>
        <w:keepNext/>
        <w:keepLines/>
        <w:spacing w:line="252" w:lineRule="auto"/>
        <w:ind w:left="20" w:right="1280"/>
        <w:contextualSpacing/>
        <w:jc w:val="both"/>
        <w:rPr>
          <w:b/>
          <w:color w:val="000000" w:themeColor="text1"/>
        </w:rPr>
      </w:pPr>
      <w:r w:rsidRPr="00FE2249">
        <w:rPr>
          <w:b/>
          <w:color w:val="000000" w:themeColor="text1"/>
        </w:rPr>
        <w:t>1.2.3. Планируемые результаты освоения учебных имеждисциплинарных программ</w:t>
      </w:r>
    </w:p>
    <w:p w:rsidR="0095147C" w:rsidRPr="00FE2249" w:rsidRDefault="0095147C" w:rsidP="00FE2249">
      <w:pPr>
        <w:keepNext/>
        <w:keepLines/>
        <w:spacing w:line="252" w:lineRule="auto"/>
        <w:ind w:left="20"/>
        <w:contextualSpacing/>
        <w:jc w:val="both"/>
        <w:rPr>
          <w:b/>
          <w:color w:val="000000" w:themeColor="text1"/>
        </w:rPr>
      </w:pPr>
      <w:r w:rsidRPr="00FE2249">
        <w:rPr>
          <w:b/>
          <w:color w:val="000000" w:themeColor="text1"/>
        </w:rPr>
        <w:t>1.2.3.1. Формирование универсальных учебных действий</w:t>
      </w:r>
    </w:p>
    <w:p w:rsidR="0095147C" w:rsidRPr="00FE2249" w:rsidRDefault="0095147C" w:rsidP="00FE2249">
      <w:pPr>
        <w:pStyle w:val="55"/>
        <w:shd w:val="clear" w:color="auto" w:fill="auto"/>
        <w:spacing w:line="252" w:lineRule="auto"/>
        <w:ind w:left="20" w:right="3400" w:firstLine="0"/>
        <w:contextualSpacing/>
        <w:rPr>
          <w:rStyle w:val="afffd"/>
          <w:color w:val="000000" w:themeColor="text1"/>
          <w:sz w:val="24"/>
          <w:szCs w:val="24"/>
        </w:rPr>
      </w:pPr>
      <w:r w:rsidRPr="00FE2249">
        <w:rPr>
          <w:rStyle w:val="afffd"/>
          <w:color w:val="000000" w:themeColor="text1"/>
          <w:sz w:val="24"/>
          <w:szCs w:val="24"/>
        </w:rPr>
        <w:t xml:space="preserve">Личностные универсальные учебные действия </w:t>
      </w:r>
    </w:p>
    <w:p w:rsidR="0095147C" w:rsidRPr="00FE2249" w:rsidRDefault="0095147C" w:rsidP="00FE2249">
      <w:pPr>
        <w:pStyle w:val="55"/>
        <w:shd w:val="clear" w:color="auto" w:fill="auto"/>
        <w:spacing w:line="252" w:lineRule="auto"/>
        <w:ind w:left="20" w:right="1700" w:firstLine="0"/>
        <w:contextualSpacing/>
        <w:rPr>
          <w:color w:val="000000" w:themeColor="text1"/>
        </w:rPr>
      </w:pPr>
      <w:r w:rsidRPr="00FE2249">
        <w:rPr>
          <w:color w:val="000000" w:themeColor="text1"/>
          <w:sz w:val="24"/>
          <w:szCs w:val="24"/>
        </w:rPr>
        <w:t>В рамках когнитивного компонента будут сформированы:</w:t>
      </w:r>
    </w:p>
    <w:p w:rsidR="0095147C" w:rsidRPr="00FE2249" w:rsidRDefault="0095147C" w:rsidP="00FE2249">
      <w:pPr>
        <w:pStyle w:val="55"/>
        <w:numPr>
          <w:ilvl w:val="0"/>
          <w:numId w:val="61"/>
        </w:numPr>
        <w:shd w:val="clear" w:color="auto" w:fill="auto"/>
        <w:tabs>
          <w:tab w:val="left" w:pos="270"/>
        </w:tabs>
        <w:spacing w:line="252" w:lineRule="auto"/>
        <w:ind w:left="20" w:right="20"/>
        <w:contextualSpacing/>
        <w:rPr>
          <w:color w:val="000000" w:themeColor="text1"/>
          <w:sz w:val="24"/>
          <w:szCs w:val="24"/>
        </w:rPr>
      </w:pPr>
      <w:r w:rsidRPr="00FE2249">
        <w:rPr>
          <w:color w:val="000000" w:themeColor="text1"/>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5147C" w:rsidRPr="00FE2249" w:rsidRDefault="0095147C" w:rsidP="00FE2249">
      <w:pPr>
        <w:pStyle w:val="55"/>
        <w:numPr>
          <w:ilvl w:val="0"/>
          <w:numId w:val="61"/>
        </w:numPr>
        <w:shd w:val="clear" w:color="auto" w:fill="auto"/>
        <w:tabs>
          <w:tab w:val="left" w:pos="313"/>
        </w:tabs>
        <w:spacing w:line="252" w:lineRule="auto"/>
        <w:ind w:left="20" w:right="20"/>
        <w:contextualSpacing/>
        <w:rPr>
          <w:color w:val="000000" w:themeColor="text1"/>
          <w:sz w:val="24"/>
          <w:szCs w:val="24"/>
        </w:rPr>
      </w:pPr>
      <w:r w:rsidRPr="00FE2249">
        <w:rPr>
          <w:color w:val="000000" w:themeColor="text1"/>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5147C" w:rsidRPr="00FE2249" w:rsidRDefault="0095147C" w:rsidP="00FE2249">
      <w:pPr>
        <w:pStyle w:val="55"/>
        <w:numPr>
          <w:ilvl w:val="0"/>
          <w:numId w:val="61"/>
        </w:numPr>
        <w:shd w:val="clear" w:color="auto" w:fill="auto"/>
        <w:tabs>
          <w:tab w:val="left" w:pos="255"/>
        </w:tabs>
        <w:spacing w:line="252" w:lineRule="auto"/>
        <w:ind w:left="20" w:right="20"/>
        <w:contextualSpacing/>
        <w:rPr>
          <w:color w:val="000000" w:themeColor="text1"/>
          <w:sz w:val="24"/>
          <w:szCs w:val="24"/>
        </w:rPr>
      </w:pPr>
      <w:r w:rsidRPr="00FE2249">
        <w:rPr>
          <w:color w:val="000000" w:themeColor="text1"/>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5147C" w:rsidRPr="00FE2249" w:rsidRDefault="0095147C" w:rsidP="00FE2249">
      <w:pPr>
        <w:pStyle w:val="55"/>
        <w:numPr>
          <w:ilvl w:val="0"/>
          <w:numId w:val="61"/>
        </w:numPr>
        <w:shd w:val="clear" w:color="auto" w:fill="auto"/>
        <w:tabs>
          <w:tab w:val="left" w:pos="279"/>
        </w:tabs>
        <w:spacing w:line="252" w:lineRule="auto"/>
        <w:ind w:left="20" w:right="20"/>
        <w:contextualSpacing/>
        <w:rPr>
          <w:color w:val="000000" w:themeColor="text1"/>
          <w:sz w:val="24"/>
          <w:szCs w:val="24"/>
        </w:rPr>
      </w:pPr>
      <w:r w:rsidRPr="00FE2249">
        <w:rPr>
          <w:color w:val="000000" w:themeColor="text1"/>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освоение общекультурного наследия России и общемирового культурного наследия;</w:t>
      </w:r>
    </w:p>
    <w:p w:rsidR="0095147C" w:rsidRPr="00FE2249" w:rsidRDefault="0095147C" w:rsidP="00FE2249">
      <w:pPr>
        <w:pStyle w:val="55"/>
        <w:numPr>
          <w:ilvl w:val="0"/>
          <w:numId w:val="61"/>
        </w:numPr>
        <w:shd w:val="clear" w:color="auto" w:fill="auto"/>
        <w:tabs>
          <w:tab w:val="left" w:pos="226"/>
        </w:tabs>
        <w:spacing w:line="252" w:lineRule="auto"/>
        <w:ind w:left="20" w:right="20"/>
        <w:contextualSpacing/>
        <w:rPr>
          <w:color w:val="000000" w:themeColor="text1"/>
          <w:sz w:val="24"/>
          <w:szCs w:val="24"/>
        </w:rPr>
      </w:pPr>
      <w:r w:rsidRPr="00FE2249">
        <w:rPr>
          <w:color w:val="000000" w:themeColor="text1"/>
          <w:sz w:val="24"/>
          <w:szCs w:val="24"/>
        </w:rPr>
        <w:t>ориентация в системе моральных норм и ценностей и их иерархизация, понимание конвенционального характера морали;</w:t>
      </w:r>
    </w:p>
    <w:p w:rsidR="0095147C" w:rsidRPr="00FE2249" w:rsidRDefault="0095147C" w:rsidP="00FE2249">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FE2249">
        <w:rPr>
          <w:color w:val="000000" w:themeColor="text1"/>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5147C" w:rsidRPr="00FE2249" w:rsidRDefault="0095147C" w:rsidP="00FE2249">
      <w:pPr>
        <w:pStyle w:val="55"/>
        <w:numPr>
          <w:ilvl w:val="0"/>
          <w:numId w:val="61"/>
        </w:numPr>
        <w:shd w:val="clear" w:color="auto" w:fill="auto"/>
        <w:tabs>
          <w:tab w:val="left" w:pos="202"/>
        </w:tabs>
        <w:spacing w:line="252" w:lineRule="auto"/>
        <w:ind w:left="20" w:right="20"/>
        <w:contextualSpacing/>
        <w:rPr>
          <w:color w:val="000000" w:themeColor="text1"/>
          <w:sz w:val="24"/>
          <w:szCs w:val="24"/>
        </w:rPr>
      </w:pPr>
      <w:r w:rsidRPr="00FE2249">
        <w:rPr>
          <w:color w:val="000000" w:themeColor="text1"/>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t>В рамках ценностного и эмоционального компонентов будут сформированы:</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гражданский патриотизм, любовь к Родине, чувство гордости за свою страну;</w:t>
      </w:r>
    </w:p>
    <w:p w:rsidR="0095147C" w:rsidRPr="00FE2249" w:rsidRDefault="0095147C" w:rsidP="00FE2249">
      <w:pPr>
        <w:pStyle w:val="55"/>
        <w:numPr>
          <w:ilvl w:val="0"/>
          <w:numId w:val="61"/>
        </w:numPr>
        <w:shd w:val="clear" w:color="auto" w:fill="auto"/>
        <w:tabs>
          <w:tab w:val="left" w:pos="154"/>
        </w:tabs>
        <w:spacing w:line="252" w:lineRule="auto"/>
        <w:ind w:left="20"/>
        <w:contextualSpacing/>
        <w:rPr>
          <w:color w:val="000000" w:themeColor="text1"/>
          <w:sz w:val="24"/>
          <w:szCs w:val="24"/>
        </w:rPr>
      </w:pPr>
      <w:r w:rsidRPr="00FE2249">
        <w:rPr>
          <w:color w:val="000000" w:themeColor="text1"/>
          <w:sz w:val="24"/>
          <w:szCs w:val="24"/>
        </w:rPr>
        <w:t>уважение к истории, культурным и историческим памятникам;</w:t>
      </w:r>
    </w:p>
    <w:p w:rsidR="0095147C" w:rsidRPr="00FE2249" w:rsidRDefault="0095147C" w:rsidP="00FE2249">
      <w:pPr>
        <w:pStyle w:val="55"/>
        <w:numPr>
          <w:ilvl w:val="0"/>
          <w:numId w:val="61"/>
        </w:numPr>
        <w:shd w:val="clear" w:color="auto" w:fill="auto"/>
        <w:tabs>
          <w:tab w:val="left" w:pos="154"/>
        </w:tabs>
        <w:spacing w:line="252" w:lineRule="auto"/>
        <w:ind w:left="20"/>
        <w:contextualSpacing/>
        <w:rPr>
          <w:color w:val="000000" w:themeColor="text1"/>
          <w:sz w:val="24"/>
          <w:szCs w:val="24"/>
        </w:rPr>
      </w:pPr>
      <w:r w:rsidRPr="00FE2249">
        <w:rPr>
          <w:color w:val="000000" w:themeColor="text1"/>
          <w:sz w:val="24"/>
          <w:szCs w:val="24"/>
        </w:rPr>
        <w:t>эмоционально положительное принятие своей этнической идентичности;</w:t>
      </w:r>
    </w:p>
    <w:p w:rsidR="0095147C" w:rsidRPr="00FE2249" w:rsidRDefault="0095147C" w:rsidP="00FE2249">
      <w:pPr>
        <w:pStyle w:val="55"/>
        <w:numPr>
          <w:ilvl w:val="0"/>
          <w:numId w:val="61"/>
        </w:numPr>
        <w:shd w:val="clear" w:color="auto" w:fill="auto"/>
        <w:tabs>
          <w:tab w:val="left" w:pos="265"/>
        </w:tabs>
        <w:spacing w:line="252" w:lineRule="auto"/>
        <w:ind w:left="20" w:right="20"/>
        <w:contextualSpacing/>
        <w:rPr>
          <w:color w:val="000000" w:themeColor="text1"/>
          <w:sz w:val="24"/>
          <w:szCs w:val="24"/>
        </w:rPr>
      </w:pPr>
      <w:r w:rsidRPr="00FE2249">
        <w:rPr>
          <w:color w:val="000000" w:themeColor="text1"/>
          <w:sz w:val="24"/>
          <w:szCs w:val="24"/>
        </w:rPr>
        <w:t>уважение к другим народам России и мира и принятие их, межэтническая то</w:t>
      </w:r>
      <w:r w:rsidRPr="00FE2249">
        <w:rPr>
          <w:color w:val="000000" w:themeColor="text1"/>
          <w:sz w:val="24"/>
          <w:szCs w:val="24"/>
        </w:rPr>
        <w:softHyphen/>
        <w:t>лерантность, готовность к равноправному сотрудничеству;</w:t>
      </w:r>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95147C" w:rsidRPr="00FE2249" w:rsidRDefault="0095147C" w:rsidP="00FE2249">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FE2249">
        <w:rPr>
          <w:color w:val="000000" w:themeColor="text1"/>
          <w:sz w:val="24"/>
          <w:szCs w:val="24"/>
        </w:rPr>
        <w:t>уважение к ценностям семьи, любовь к природе, признание ценности здоровья, своего и других людей, оптимизм в восприятии мира;</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потребность в самовыражении и самореализации, социальном признании;</w:t>
      </w:r>
    </w:p>
    <w:p w:rsidR="0095147C" w:rsidRPr="00FE2249" w:rsidRDefault="0095147C" w:rsidP="00FE2249">
      <w:pPr>
        <w:pStyle w:val="55"/>
        <w:numPr>
          <w:ilvl w:val="0"/>
          <w:numId w:val="61"/>
        </w:numPr>
        <w:shd w:val="clear" w:color="auto" w:fill="auto"/>
        <w:tabs>
          <w:tab w:val="left" w:pos="265"/>
        </w:tabs>
        <w:spacing w:line="252" w:lineRule="auto"/>
        <w:ind w:left="20" w:right="20"/>
        <w:contextualSpacing/>
        <w:rPr>
          <w:color w:val="000000" w:themeColor="text1"/>
          <w:sz w:val="24"/>
          <w:szCs w:val="24"/>
        </w:rPr>
      </w:pPr>
      <w:r w:rsidRPr="00FE2249">
        <w:rPr>
          <w:color w:val="000000" w:themeColor="text1"/>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t>В рамках деятельностного (поведенческого) компонента будут сформированы:</w:t>
      </w:r>
    </w:p>
    <w:p w:rsidR="0095147C" w:rsidRPr="00FE2249" w:rsidRDefault="0095147C" w:rsidP="00FE2249">
      <w:pPr>
        <w:pStyle w:val="55"/>
        <w:numPr>
          <w:ilvl w:val="0"/>
          <w:numId w:val="61"/>
        </w:numPr>
        <w:shd w:val="clear" w:color="auto" w:fill="auto"/>
        <w:tabs>
          <w:tab w:val="left" w:pos="164"/>
        </w:tabs>
        <w:spacing w:line="252" w:lineRule="auto"/>
        <w:ind w:left="20" w:right="20"/>
        <w:contextualSpacing/>
        <w:rPr>
          <w:color w:val="000000" w:themeColor="text1"/>
          <w:sz w:val="24"/>
          <w:szCs w:val="24"/>
        </w:rPr>
      </w:pPr>
      <w:r w:rsidRPr="00FE2249">
        <w:rPr>
          <w:color w:val="000000" w:themeColor="text1"/>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95147C" w:rsidRPr="00FE2249" w:rsidRDefault="0095147C" w:rsidP="00FE2249">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FE2249">
        <w:rPr>
          <w:color w:val="000000" w:themeColor="text1"/>
          <w:sz w:val="24"/>
          <w:szCs w:val="24"/>
        </w:rPr>
        <w:t>готовность и способность к выполнению норм и требований школьной жизни, прав и обязанностей ученика;</w:t>
      </w:r>
    </w:p>
    <w:p w:rsidR="0095147C" w:rsidRPr="00FE2249" w:rsidRDefault="0095147C" w:rsidP="00FE2249">
      <w:pPr>
        <w:pStyle w:val="55"/>
        <w:numPr>
          <w:ilvl w:val="0"/>
          <w:numId w:val="61"/>
        </w:numPr>
        <w:shd w:val="clear" w:color="auto" w:fill="auto"/>
        <w:tabs>
          <w:tab w:val="left" w:pos="226"/>
        </w:tabs>
        <w:spacing w:line="252" w:lineRule="auto"/>
        <w:ind w:left="20" w:right="20"/>
        <w:contextualSpacing/>
        <w:rPr>
          <w:color w:val="000000" w:themeColor="text1"/>
          <w:sz w:val="24"/>
          <w:szCs w:val="24"/>
        </w:rPr>
      </w:pPr>
      <w:r w:rsidRPr="00FE2249">
        <w:rPr>
          <w:color w:val="000000" w:themeColor="text1"/>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95147C" w:rsidRPr="00FE2249" w:rsidRDefault="0095147C" w:rsidP="00FE2249">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FE2249">
        <w:rPr>
          <w:color w:val="000000" w:themeColor="text1"/>
          <w:sz w:val="24"/>
          <w:szCs w:val="24"/>
        </w:rPr>
        <w:lastRenderedPageBreak/>
        <w:t>готовность и способность к выполнению моральных норм в отношении взрослых и сверстников в школе, дома, во внеучебных видах деятельности;</w:t>
      </w:r>
    </w:p>
    <w:p w:rsidR="0095147C" w:rsidRPr="00FE2249" w:rsidRDefault="0095147C" w:rsidP="00FE2249">
      <w:pPr>
        <w:pStyle w:val="55"/>
        <w:numPr>
          <w:ilvl w:val="0"/>
          <w:numId w:val="61"/>
        </w:numPr>
        <w:shd w:val="clear" w:color="auto" w:fill="auto"/>
        <w:tabs>
          <w:tab w:val="left" w:pos="226"/>
        </w:tabs>
        <w:spacing w:line="252" w:lineRule="auto"/>
        <w:ind w:left="20" w:right="20"/>
        <w:contextualSpacing/>
        <w:rPr>
          <w:color w:val="000000" w:themeColor="text1"/>
          <w:sz w:val="24"/>
          <w:szCs w:val="24"/>
        </w:rPr>
      </w:pPr>
      <w:r w:rsidRPr="00FE2249">
        <w:rPr>
          <w:color w:val="000000" w:themeColor="text1"/>
          <w:sz w:val="24"/>
          <w:szCs w:val="24"/>
        </w:rPr>
        <w:t>потребность в участии в общественной жизни ближайшего социального окружения, общественно полезной деятельности;</w:t>
      </w:r>
    </w:p>
    <w:p w:rsidR="0095147C" w:rsidRPr="00FE2249" w:rsidRDefault="0095147C" w:rsidP="00FE2249">
      <w:pPr>
        <w:pStyle w:val="55"/>
        <w:numPr>
          <w:ilvl w:val="0"/>
          <w:numId w:val="61"/>
        </w:numPr>
        <w:shd w:val="clear" w:color="auto" w:fill="auto"/>
        <w:tabs>
          <w:tab w:val="left" w:pos="255"/>
        </w:tabs>
        <w:spacing w:line="252" w:lineRule="auto"/>
        <w:ind w:left="20" w:right="20"/>
        <w:contextualSpacing/>
        <w:rPr>
          <w:color w:val="000000" w:themeColor="text1"/>
          <w:sz w:val="24"/>
          <w:szCs w:val="24"/>
        </w:rPr>
      </w:pPr>
      <w:r w:rsidRPr="00FE2249">
        <w:rPr>
          <w:color w:val="000000" w:themeColor="text1"/>
          <w:sz w:val="24"/>
          <w:szCs w:val="24"/>
        </w:rPr>
        <w:t>умение строить жизненные планы с учётом конкретных социально-исторических, политических и экономических условий;</w:t>
      </w:r>
    </w:p>
    <w:p w:rsidR="0095147C" w:rsidRPr="00FE2249" w:rsidRDefault="0095147C" w:rsidP="00FE2249">
      <w:pPr>
        <w:pStyle w:val="55"/>
        <w:numPr>
          <w:ilvl w:val="0"/>
          <w:numId w:val="61"/>
        </w:numPr>
        <w:shd w:val="clear" w:color="auto" w:fill="auto"/>
        <w:tabs>
          <w:tab w:val="left" w:pos="270"/>
        </w:tabs>
        <w:spacing w:line="252" w:lineRule="auto"/>
        <w:ind w:left="20" w:right="20"/>
        <w:contextualSpacing/>
        <w:rPr>
          <w:color w:val="000000" w:themeColor="text1"/>
          <w:sz w:val="24"/>
          <w:szCs w:val="24"/>
        </w:rPr>
      </w:pPr>
      <w:r w:rsidRPr="00FE2249">
        <w:rPr>
          <w:color w:val="000000" w:themeColor="text1"/>
          <w:sz w:val="24"/>
          <w:szCs w:val="24"/>
        </w:rPr>
        <w:t>устойчивый познавательный интерес и становление смыслообразующей функции познавательного мотива;</w:t>
      </w:r>
    </w:p>
    <w:p w:rsidR="0095147C" w:rsidRPr="00FE2249" w:rsidRDefault="0095147C" w:rsidP="00FE2249">
      <w:pPr>
        <w:pStyle w:val="55"/>
        <w:numPr>
          <w:ilvl w:val="0"/>
          <w:numId w:val="61"/>
        </w:numPr>
        <w:shd w:val="clear" w:color="auto" w:fill="auto"/>
        <w:tabs>
          <w:tab w:val="left" w:pos="183"/>
          <w:tab w:val="left" w:pos="6804"/>
        </w:tabs>
        <w:spacing w:line="252" w:lineRule="auto"/>
        <w:ind w:left="20" w:right="3401"/>
        <w:contextualSpacing/>
        <w:rPr>
          <w:color w:val="000000" w:themeColor="text1"/>
          <w:sz w:val="24"/>
          <w:szCs w:val="24"/>
        </w:rPr>
      </w:pPr>
      <w:r w:rsidRPr="00FE2249">
        <w:rPr>
          <w:color w:val="000000" w:themeColor="text1"/>
          <w:sz w:val="24"/>
          <w:szCs w:val="24"/>
        </w:rPr>
        <w:t>готовность к профессиональному самоопределению.</w:t>
      </w:r>
    </w:p>
    <w:p w:rsidR="0095147C" w:rsidRPr="00FE2249" w:rsidRDefault="0095147C" w:rsidP="00FE2249">
      <w:pPr>
        <w:pStyle w:val="55"/>
        <w:shd w:val="clear" w:color="auto" w:fill="auto"/>
        <w:tabs>
          <w:tab w:val="left" w:pos="183"/>
        </w:tabs>
        <w:spacing w:line="252" w:lineRule="auto"/>
        <w:ind w:left="20" w:right="3820" w:firstLine="0"/>
        <w:contextualSpacing/>
        <w:rPr>
          <w:rStyle w:val="afffd"/>
          <w:color w:val="000000" w:themeColor="text1"/>
          <w:sz w:val="24"/>
          <w:szCs w:val="24"/>
        </w:rPr>
      </w:pPr>
      <w:r w:rsidRPr="00FE2249">
        <w:rPr>
          <w:rStyle w:val="afffd"/>
          <w:color w:val="000000" w:themeColor="text1"/>
          <w:sz w:val="24"/>
          <w:szCs w:val="24"/>
        </w:rPr>
        <w:t xml:space="preserve">Регулятивные универсальные учебные действия </w:t>
      </w:r>
    </w:p>
    <w:p w:rsidR="0095147C" w:rsidRPr="00FE2249" w:rsidRDefault="0095147C" w:rsidP="00FE2249">
      <w:pPr>
        <w:pStyle w:val="55"/>
        <w:shd w:val="clear" w:color="auto" w:fill="auto"/>
        <w:tabs>
          <w:tab w:val="left" w:pos="183"/>
        </w:tabs>
        <w:spacing w:line="252" w:lineRule="auto"/>
        <w:ind w:left="20" w:right="3820" w:firstLine="0"/>
        <w:contextualSpacing/>
        <w:rPr>
          <w:color w:val="000000" w:themeColor="text1"/>
        </w:rPr>
      </w:pPr>
      <w:r w:rsidRPr="00FE2249">
        <w:rPr>
          <w:rStyle w:val="afff9"/>
          <w:color w:val="000000" w:themeColor="text1"/>
          <w:sz w:val="24"/>
          <w:szCs w:val="24"/>
        </w:rPr>
        <w:t>Выпускник научится:</w:t>
      </w:r>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целеполаганию, включая постановку новых целей, преобразование практической задачи в познавательную;</w:t>
      </w:r>
    </w:p>
    <w:p w:rsidR="0095147C" w:rsidRPr="00FE2249" w:rsidRDefault="0095147C" w:rsidP="00FE2249">
      <w:pPr>
        <w:pStyle w:val="55"/>
        <w:numPr>
          <w:ilvl w:val="0"/>
          <w:numId w:val="61"/>
        </w:numPr>
        <w:shd w:val="clear" w:color="auto" w:fill="auto"/>
        <w:tabs>
          <w:tab w:val="left" w:pos="232"/>
        </w:tabs>
        <w:spacing w:line="252" w:lineRule="auto"/>
        <w:ind w:left="40"/>
        <w:contextualSpacing/>
        <w:rPr>
          <w:color w:val="000000" w:themeColor="text1"/>
          <w:sz w:val="24"/>
          <w:szCs w:val="24"/>
        </w:rPr>
      </w:pPr>
      <w:r w:rsidRPr="00FE2249">
        <w:rPr>
          <w:color w:val="000000" w:themeColor="text1"/>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планировать пути достижения целей;</w:t>
      </w:r>
    </w:p>
    <w:p w:rsidR="0095147C" w:rsidRPr="00FE2249" w:rsidRDefault="0095147C" w:rsidP="00FE2249">
      <w:pPr>
        <w:pStyle w:val="55"/>
        <w:numPr>
          <w:ilvl w:val="0"/>
          <w:numId w:val="61"/>
        </w:numPr>
        <w:shd w:val="clear" w:color="auto" w:fill="auto"/>
        <w:tabs>
          <w:tab w:val="left" w:pos="174"/>
        </w:tabs>
        <w:spacing w:line="252" w:lineRule="auto"/>
        <w:ind w:left="40"/>
        <w:contextualSpacing/>
        <w:rPr>
          <w:color w:val="000000" w:themeColor="text1"/>
          <w:sz w:val="24"/>
          <w:szCs w:val="24"/>
        </w:rPr>
      </w:pPr>
      <w:r w:rsidRPr="00FE2249">
        <w:rPr>
          <w:color w:val="000000" w:themeColor="text1"/>
          <w:sz w:val="24"/>
          <w:szCs w:val="24"/>
        </w:rPr>
        <w:t>устанавливать целевые приоритеты;</w:t>
      </w:r>
    </w:p>
    <w:p w:rsidR="0095147C" w:rsidRPr="00FE2249" w:rsidRDefault="0095147C" w:rsidP="00FE2249">
      <w:pPr>
        <w:pStyle w:val="55"/>
        <w:numPr>
          <w:ilvl w:val="0"/>
          <w:numId w:val="61"/>
        </w:numPr>
        <w:shd w:val="clear" w:color="auto" w:fill="auto"/>
        <w:tabs>
          <w:tab w:val="left" w:pos="174"/>
        </w:tabs>
        <w:spacing w:line="252" w:lineRule="auto"/>
        <w:ind w:left="40"/>
        <w:contextualSpacing/>
        <w:rPr>
          <w:color w:val="000000" w:themeColor="text1"/>
          <w:sz w:val="24"/>
          <w:szCs w:val="24"/>
        </w:rPr>
      </w:pPr>
      <w:r w:rsidRPr="00FE2249">
        <w:rPr>
          <w:color w:val="000000" w:themeColor="text1"/>
          <w:sz w:val="24"/>
          <w:szCs w:val="24"/>
        </w:rPr>
        <w:t>уметь самостоятельно контролировать своё время и управлять им;</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принимать решения в проблемной ситуации на основе переговоров;</w:t>
      </w:r>
    </w:p>
    <w:p w:rsidR="0095147C" w:rsidRPr="00FE2249" w:rsidRDefault="0095147C" w:rsidP="00FE2249">
      <w:pPr>
        <w:pStyle w:val="55"/>
        <w:numPr>
          <w:ilvl w:val="0"/>
          <w:numId w:val="61"/>
        </w:numPr>
        <w:shd w:val="clear" w:color="auto" w:fill="auto"/>
        <w:tabs>
          <w:tab w:val="left" w:pos="270"/>
        </w:tabs>
        <w:spacing w:line="252" w:lineRule="auto"/>
        <w:ind w:left="40"/>
        <w:contextualSpacing/>
        <w:rPr>
          <w:color w:val="000000" w:themeColor="text1"/>
          <w:sz w:val="24"/>
          <w:szCs w:val="24"/>
        </w:rPr>
      </w:pPr>
      <w:r w:rsidRPr="00FE2249">
        <w:rPr>
          <w:color w:val="000000" w:themeColor="text1"/>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5147C" w:rsidRPr="00FE2249" w:rsidRDefault="0095147C" w:rsidP="00FE2249">
      <w:pPr>
        <w:pStyle w:val="55"/>
        <w:numPr>
          <w:ilvl w:val="0"/>
          <w:numId w:val="61"/>
        </w:numPr>
        <w:shd w:val="clear" w:color="auto" w:fill="auto"/>
        <w:tabs>
          <w:tab w:val="left" w:pos="261"/>
        </w:tabs>
        <w:spacing w:line="252" w:lineRule="auto"/>
        <w:ind w:left="40"/>
        <w:contextualSpacing/>
        <w:rPr>
          <w:color w:val="000000" w:themeColor="text1"/>
          <w:sz w:val="24"/>
          <w:szCs w:val="24"/>
        </w:rPr>
      </w:pPr>
      <w:r w:rsidRPr="00FE2249">
        <w:rPr>
          <w:color w:val="000000" w:themeColor="text1"/>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5147C" w:rsidRPr="00FE2249" w:rsidRDefault="0095147C" w:rsidP="00FE2249">
      <w:pPr>
        <w:pStyle w:val="55"/>
        <w:numPr>
          <w:ilvl w:val="0"/>
          <w:numId w:val="61"/>
        </w:numPr>
        <w:shd w:val="clear" w:color="auto" w:fill="auto"/>
        <w:tabs>
          <w:tab w:val="left" w:pos="198"/>
        </w:tabs>
        <w:spacing w:line="252" w:lineRule="auto"/>
        <w:ind w:left="40" w:right="800"/>
        <w:contextualSpacing/>
        <w:rPr>
          <w:color w:val="000000" w:themeColor="text1"/>
          <w:sz w:val="24"/>
          <w:szCs w:val="24"/>
        </w:rPr>
      </w:pPr>
      <w:r w:rsidRPr="00FE2249">
        <w:rPr>
          <w:color w:val="000000" w:themeColor="text1"/>
          <w:sz w:val="24"/>
          <w:szCs w:val="24"/>
        </w:rPr>
        <w:t>основам прогнозирования как предвидения будущих событий и развития процесса.</w:t>
      </w:r>
    </w:p>
    <w:p w:rsidR="0095147C" w:rsidRPr="00FE2249" w:rsidRDefault="0095147C" w:rsidP="00FE2249">
      <w:pPr>
        <w:pStyle w:val="55"/>
        <w:shd w:val="clear" w:color="auto" w:fill="auto"/>
        <w:tabs>
          <w:tab w:val="left" w:pos="198"/>
        </w:tabs>
        <w:spacing w:line="252" w:lineRule="auto"/>
        <w:ind w:left="40" w:right="800" w:firstLine="0"/>
        <w:contextualSpacing/>
        <w:rPr>
          <w:color w:val="000000" w:themeColor="text1"/>
          <w:sz w:val="24"/>
          <w:szCs w:val="24"/>
        </w:rPr>
      </w:pPr>
      <w:r w:rsidRPr="00FE2249">
        <w:rPr>
          <w:rStyle w:val="415"/>
          <w:rFonts w:eastAsia="Arial Unicode MS"/>
          <w:b w:val="0"/>
          <w:bCs w:val="0"/>
          <w:i/>
          <w:iCs/>
          <w:color w:val="000000" w:themeColor="text1"/>
          <w:sz w:val="24"/>
          <w:szCs w:val="24"/>
        </w:rPr>
        <w:t>Выпускник получит возможность научиться:</w:t>
      </w:r>
    </w:p>
    <w:p w:rsidR="0095147C" w:rsidRPr="00FE2249" w:rsidRDefault="0095147C" w:rsidP="00FE2249">
      <w:pPr>
        <w:widowControl/>
        <w:numPr>
          <w:ilvl w:val="0"/>
          <w:numId w:val="61"/>
        </w:numPr>
        <w:tabs>
          <w:tab w:val="left" w:pos="174"/>
        </w:tabs>
        <w:suppressAutoHyphens w:val="0"/>
        <w:spacing w:line="252" w:lineRule="auto"/>
        <w:ind w:left="40"/>
        <w:contextualSpacing/>
        <w:jc w:val="both"/>
        <w:rPr>
          <w:color w:val="000000" w:themeColor="text1"/>
        </w:rPr>
      </w:pPr>
      <w:r w:rsidRPr="00FE2249">
        <w:rPr>
          <w:color w:val="000000" w:themeColor="text1"/>
        </w:rPr>
        <w:t>самостоятельно ставить новые учебные цели и задачи;</w:t>
      </w:r>
    </w:p>
    <w:p w:rsidR="0095147C" w:rsidRPr="00FE2249" w:rsidRDefault="0095147C" w:rsidP="00FE2249">
      <w:pPr>
        <w:widowControl/>
        <w:numPr>
          <w:ilvl w:val="0"/>
          <w:numId w:val="61"/>
        </w:numPr>
        <w:tabs>
          <w:tab w:val="left" w:pos="170"/>
        </w:tabs>
        <w:suppressAutoHyphens w:val="0"/>
        <w:spacing w:line="252" w:lineRule="auto"/>
        <w:ind w:left="40"/>
        <w:contextualSpacing/>
        <w:jc w:val="both"/>
        <w:rPr>
          <w:color w:val="000000" w:themeColor="text1"/>
        </w:rPr>
      </w:pPr>
      <w:r w:rsidRPr="00FE2249">
        <w:rPr>
          <w:color w:val="000000" w:themeColor="text1"/>
        </w:rPr>
        <w:t>построению жизненных планов во временной перспективе;</w:t>
      </w:r>
    </w:p>
    <w:p w:rsidR="0095147C" w:rsidRPr="00FE2249" w:rsidRDefault="0095147C" w:rsidP="00FE2249">
      <w:pPr>
        <w:widowControl/>
        <w:numPr>
          <w:ilvl w:val="0"/>
          <w:numId w:val="61"/>
        </w:numPr>
        <w:tabs>
          <w:tab w:val="left" w:pos="208"/>
        </w:tabs>
        <w:suppressAutoHyphens w:val="0"/>
        <w:spacing w:line="252" w:lineRule="auto"/>
        <w:ind w:left="40" w:right="1520"/>
        <w:contextualSpacing/>
        <w:jc w:val="both"/>
        <w:rPr>
          <w:color w:val="000000" w:themeColor="text1"/>
        </w:rPr>
      </w:pPr>
      <w:r w:rsidRPr="00FE2249">
        <w:rPr>
          <w:color w:val="000000" w:themeColor="text1"/>
        </w:rPr>
        <w:t>при планировании достижения целей самостоятельно, полно и адекватно учитывать условия и средства их достижения;</w:t>
      </w:r>
    </w:p>
    <w:p w:rsidR="0095147C" w:rsidRPr="00FE2249" w:rsidRDefault="0095147C" w:rsidP="00FE2249">
      <w:pPr>
        <w:widowControl/>
        <w:numPr>
          <w:ilvl w:val="0"/>
          <w:numId w:val="61"/>
        </w:numPr>
        <w:tabs>
          <w:tab w:val="left" w:pos="357"/>
        </w:tabs>
        <w:suppressAutoHyphens w:val="0"/>
        <w:spacing w:line="252" w:lineRule="auto"/>
        <w:ind w:left="40"/>
        <w:contextualSpacing/>
        <w:jc w:val="both"/>
        <w:rPr>
          <w:color w:val="000000" w:themeColor="text1"/>
        </w:rPr>
      </w:pPr>
      <w:r w:rsidRPr="00FE2249">
        <w:rPr>
          <w:color w:val="000000" w:themeColor="text1"/>
        </w:rPr>
        <w:t>выделять альтернативные способы достижения цели и выбирать наиболее эффективный способ;</w:t>
      </w:r>
    </w:p>
    <w:p w:rsidR="0095147C" w:rsidRPr="00FE2249" w:rsidRDefault="0095147C" w:rsidP="00FE2249">
      <w:pPr>
        <w:widowControl/>
        <w:numPr>
          <w:ilvl w:val="0"/>
          <w:numId w:val="61"/>
        </w:numPr>
        <w:tabs>
          <w:tab w:val="left" w:pos="227"/>
        </w:tabs>
        <w:suppressAutoHyphens w:val="0"/>
        <w:spacing w:line="252" w:lineRule="auto"/>
        <w:ind w:left="40"/>
        <w:contextualSpacing/>
        <w:jc w:val="both"/>
        <w:rPr>
          <w:color w:val="000000" w:themeColor="text1"/>
        </w:rPr>
      </w:pPr>
      <w:r w:rsidRPr="00FE2249">
        <w:rPr>
          <w:color w:val="000000" w:themeColor="text1"/>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5147C" w:rsidRPr="00FE2249" w:rsidRDefault="0095147C" w:rsidP="00FE2249">
      <w:pPr>
        <w:widowControl/>
        <w:numPr>
          <w:ilvl w:val="0"/>
          <w:numId w:val="61"/>
        </w:numPr>
        <w:tabs>
          <w:tab w:val="left" w:pos="203"/>
        </w:tabs>
        <w:suppressAutoHyphens w:val="0"/>
        <w:spacing w:line="252" w:lineRule="auto"/>
        <w:ind w:left="40"/>
        <w:contextualSpacing/>
        <w:jc w:val="both"/>
        <w:rPr>
          <w:color w:val="000000" w:themeColor="text1"/>
        </w:rPr>
      </w:pPr>
      <w:r w:rsidRPr="00FE2249">
        <w:rPr>
          <w:color w:val="000000" w:themeColor="text1"/>
        </w:rPr>
        <w:t>осуществлять познавательную рефлексию в отношении действий по решению учебных и познавательных задач;</w:t>
      </w:r>
    </w:p>
    <w:p w:rsidR="0095147C" w:rsidRPr="00FE2249" w:rsidRDefault="0095147C" w:rsidP="00FE2249">
      <w:pPr>
        <w:widowControl/>
        <w:numPr>
          <w:ilvl w:val="0"/>
          <w:numId w:val="61"/>
        </w:numPr>
        <w:tabs>
          <w:tab w:val="left" w:pos="362"/>
        </w:tabs>
        <w:suppressAutoHyphens w:val="0"/>
        <w:spacing w:line="252" w:lineRule="auto"/>
        <w:ind w:left="40"/>
        <w:contextualSpacing/>
        <w:jc w:val="both"/>
        <w:rPr>
          <w:color w:val="000000" w:themeColor="text1"/>
        </w:rPr>
      </w:pPr>
      <w:r w:rsidRPr="00FE2249">
        <w:rPr>
          <w:color w:val="000000" w:themeColor="text1"/>
        </w:rPr>
        <w:t>адекватно оценивать объективную трудность как меру фактического или предполагаемого расхода ресурсов на решение задачи;</w:t>
      </w:r>
    </w:p>
    <w:p w:rsidR="0095147C" w:rsidRPr="00FE2249" w:rsidRDefault="0095147C" w:rsidP="00FE2249">
      <w:pPr>
        <w:widowControl/>
        <w:numPr>
          <w:ilvl w:val="0"/>
          <w:numId w:val="61"/>
        </w:numPr>
        <w:tabs>
          <w:tab w:val="left" w:pos="232"/>
        </w:tabs>
        <w:suppressAutoHyphens w:val="0"/>
        <w:spacing w:line="252" w:lineRule="auto"/>
        <w:ind w:left="40"/>
        <w:contextualSpacing/>
        <w:jc w:val="both"/>
        <w:rPr>
          <w:color w:val="000000" w:themeColor="text1"/>
        </w:rPr>
      </w:pPr>
      <w:r w:rsidRPr="00FE2249">
        <w:rPr>
          <w:color w:val="000000" w:themeColor="text1"/>
        </w:rPr>
        <w:t>адекватно оценивать свои возможности достижения цели определённой сложности в различных сферах самостоятельной деятельности;</w:t>
      </w:r>
    </w:p>
    <w:p w:rsidR="0095147C" w:rsidRPr="00FE2249" w:rsidRDefault="0095147C" w:rsidP="00FE2249">
      <w:pPr>
        <w:widowControl/>
        <w:numPr>
          <w:ilvl w:val="0"/>
          <w:numId w:val="61"/>
        </w:numPr>
        <w:tabs>
          <w:tab w:val="left" w:pos="174"/>
        </w:tabs>
        <w:suppressAutoHyphens w:val="0"/>
        <w:spacing w:line="252" w:lineRule="auto"/>
        <w:ind w:left="40"/>
        <w:contextualSpacing/>
        <w:jc w:val="both"/>
        <w:rPr>
          <w:color w:val="000000" w:themeColor="text1"/>
        </w:rPr>
      </w:pPr>
      <w:r w:rsidRPr="00FE2249">
        <w:rPr>
          <w:color w:val="000000" w:themeColor="text1"/>
        </w:rPr>
        <w:t>основам саморегуляции эмоциональных состояний;</w:t>
      </w:r>
    </w:p>
    <w:p w:rsidR="0095147C" w:rsidRPr="00FE2249" w:rsidRDefault="0095147C" w:rsidP="00FE2249">
      <w:pPr>
        <w:widowControl/>
        <w:numPr>
          <w:ilvl w:val="0"/>
          <w:numId w:val="61"/>
        </w:numPr>
        <w:tabs>
          <w:tab w:val="left" w:pos="179"/>
        </w:tabs>
        <w:suppressAutoHyphens w:val="0"/>
        <w:spacing w:after="236" w:line="252" w:lineRule="auto"/>
        <w:ind w:left="40" w:right="1180"/>
        <w:contextualSpacing/>
        <w:jc w:val="both"/>
        <w:rPr>
          <w:color w:val="000000" w:themeColor="text1"/>
        </w:rPr>
      </w:pPr>
      <w:r w:rsidRPr="00FE2249">
        <w:rPr>
          <w:color w:val="000000" w:themeColor="text1"/>
        </w:rPr>
        <w:t>прилагать волевые усилия и преодолевать трудности и препятствия на пути достижения целей.</w:t>
      </w:r>
    </w:p>
    <w:p w:rsidR="0095147C" w:rsidRPr="00FE2249" w:rsidRDefault="0095147C" w:rsidP="00FE2249">
      <w:pPr>
        <w:spacing w:line="252" w:lineRule="auto"/>
        <w:ind w:left="40" w:right="3900"/>
        <w:contextualSpacing/>
        <w:jc w:val="both"/>
        <w:rPr>
          <w:color w:val="000000" w:themeColor="text1"/>
        </w:rPr>
      </w:pPr>
      <w:r w:rsidRPr="00FE2249">
        <w:rPr>
          <w:color w:val="000000" w:themeColor="text1"/>
        </w:rPr>
        <w:t xml:space="preserve">Коммуникативные универсальные учебные действия </w:t>
      </w:r>
    </w:p>
    <w:p w:rsidR="0095147C" w:rsidRPr="00FE2249" w:rsidRDefault="0095147C" w:rsidP="00FE2249">
      <w:pPr>
        <w:spacing w:line="252" w:lineRule="auto"/>
        <w:ind w:left="40" w:right="3900"/>
        <w:contextualSpacing/>
        <w:jc w:val="both"/>
        <w:rPr>
          <w:color w:val="000000" w:themeColor="text1"/>
        </w:rPr>
      </w:pPr>
      <w:r w:rsidRPr="00FE2249">
        <w:rPr>
          <w:rStyle w:val="57"/>
          <w:rFonts w:eastAsia="Arial Unicode MS"/>
          <w:color w:val="000000" w:themeColor="text1"/>
        </w:rPr>
        <w:t>Выпускник научится:</w:t>
      </w:r>
    </w:p>
    <w:p w:rsidR="0095147C" w:rsidRPr="00FE2249" w:rsidRDefault="0095147C" w:rsidP="00FE2249">
      <w:pPr>
        <w:pStyle w:val="55"/>
        <w:numPr>
          <w:ilvl w:val="0"/>
          <w:numId w:val="61"/>
        </w:numPr>
        <w:shd w:val="clear" w:color="auto" w:fill="auto"/>
        <w:tabs>
          <w:tab w:val="left" w:pos="309"/>
        </w:tabs>
        <w:spacing w:line="252" w:lineRule="auto"/>
        <w:ind w:left="40"/>
        <w:contextualSpacing/>
        <w:rPr>
          <w:color w:val="000000" w:themeColor="text1"/>
          <w:sz w:val="24"/>
          <w:szCs w:val="24"/>
        </w:rPr>
      </w:pPr>
      <w:r w:rsidRPr="00FE2249">
        <w:rPr>
          <w:color w:val="000000" w:themeColor="text1"/>
          <w:sz w:val="24"/>
          <w:szCs w:val="24"/>
        </w:rPr>
        <w:t>учитывать разные мнения и стремиться к координации различных позиций в сотрудничестве;</w:t>
      </w:r>
    </w:p>
    <w:p w:rsidR="0095147C" w:rsidRPr="00FE2249" w:rsidRDefault="0095147C" w:rsidP="00FE2249">
      <w:pPr>
        <w:pStyle w:val="55"/>
        <w:numPr>
          <w:ilvl w:val="0"/>
          <w:numId w:val="61"/>
        </w:numPr>
        <w:shd w:val="clear" w:color="auto" w:fill="auto"/>
        <w:tabs>
          <w:tab w:val="left" w:pos="203"/>
        </w:tabs>
        <w:spacing w:line="252" w:lineRule="auto"/>
        <w:ind w:left="40"/>
        <w:contextualSpacing/>
        <w:rPr>
          <w:color w:val="000000" w:themeColor="text1"/>
          <w:sz w:val="24"/>
          <w:szCs w:val="24"/>
        </w:rPr>
      </w:pPr>
      <w:r w:rsidRPr="00FE2249">
        <w:rPr>
          <w:color w:val="000000" w:themeColor="text1"/>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5147C" w:rsidRPr="00FE2249" w:rsidRDefault="0095147C" w:rsidP="00FE2249">
      <w:pPr>
        <w:pStyle w:val="55"/>
        <w:numPr>
          <w:ilvl w:val="0"/>
          <w:numId w:val="61"/>
        </w:numPr>
        <w:shd w:val="clear" w:color="auto" w:fill="auto"/>
        <w:tabs>
          <w:tab w:val="left" w:pos="237"/>
        </w:tabs>
        <w:spacing w:line="252" w:lineRule="auto"/>
        <w:ind w:left="40"/>
        <w:contextualSpacing/>
        <w:rPr>
          <w:color w:val="000000" w:themeColor="text1"/>
          <w:sz w:val="24"/>
          <w:szCs w:val="24"/>
        </w:rPr>
      </w:pPr>
      <w:r w:rsidRPr="00FE2249">
        <w:rPr>
          <w:color w:val="000000" w:themeColor="text1"/>
          <w:sz w:val="24"/>
          <w:szCs w:val="24"/>
        </w:rPr>
        <w:lastRenderedPageBreak/>
        <w:t>устанавливать и сравнивать разные точки зрения, прежде чем принимать решения и делать выбор;</w:t>
      </w:r>
    </w:p>
    <w:p w:rsidR="0095147C" w:rsidRPr="00FE2249" w:rsidRDefault="0095147C" w:rsidP="00FE2249">
      <w:pPr>
        <w:pStyle w:val="55"/>
        <w:numPr>
          <w:ilvl w:val="0"/>
          <w:numId w:val="61"/>
        </w:numPr>
        <w:shd w:val="clear" w:color="auto" w:fill="auto"/>
        <w:tabs>
          <w:tab w:val="left" w:pos="194"/>
        </w:tabs>
        <w:spacing w:line="252" w:lineRule="auto"/>
        <w:ind w:left="40"/>
        <w:contextualSpacing/>
        <w:rPr>
          <w:color w:val="000000" w:themeColor="text1"/>
          <w:sz w:val="24"/>
          <w:szCs w:val="24"/>
        </w:rPr>
      </w:pPr>
      <w:r w:rsidRPr="00FE2249">
        <w:rPr>
          <w:color w:val="000000" w:themeColor="text1"/>
          <w:sz w:val="24"/>
          <w:szCs w:val="24"/>
        </w:rPr>
        <w:t>аргументировать свою точку зрения, спорить и отстаивать свою позицию не враждебным для оппонентов образом;</w:t>
      </w:r>
    </w:p>
    <w:p w:rsidR="0095147C" w:rsidRPr="00FE2249" w:rsidRDefault="0095147C" w:rsidP="00FE2249">
      <w:pPr>
        <w:pStyle w:val="55"/>
        <w:numPr>
          <w:ilvl w:val="0"/>
          <w:numId w:val="61"/>
        </w:numPr>
        <w:shd w:val="clear" w:color="auto" w:fill="auto"/>
        <w:tabs>
          <w:tab w:val="left" w:pos="323"/>
        </w:tabs>
        <w:spacing w:line="252" w:lineRule="auto"/>
        <w:ind w:left="40"/>
        <w:contextualSpacing/>
        <w:rPr>
          <w:color w:val="000000" w:themeColor="text1"/>
          <w:sz w:val="24"/>
          <w:szCs w:val="24"/>
        </w:rPr>
      </w:pPr>
      <w:r w:rsidRPr="00FE2249">
        <w:rPr>
          <w:color w:val="000000" w:themeColor="text1"/>
          <w:sz w:val="24"/>
          <w:szCs w:val="24"/>
        </w:rPr>
        <w:t>задавать вопросы, необходимые для организации собственной деятельности и сотрудничества с партнёром;</w:t>
      </w:r>
    </w:p>
    <w:p w:rsidR="0095147C" w:rsidRPr="00FE2249" w:rsidRDefault="0095147C" w:rsidP="00FE2249">
      <w:pPr>
        <w:pStyle w:val="55"/>
        <w:numPr>
          <w:ilvl w:val="0"/>
          <w:numId w:val="61"/>
        </w:numPr>
        <w:shd w:val="clear" w:color="auto" w:fill="auto"/>
        <w:tabs>
          <w:tab w:val="left" w:pos="323"/>
        </w:tabs>
        <w:spacing w:line="252" w:lineRule="auto"/>
        <w:ind w:left="40"/>
        <w:contextualSpacing/>
        <w:rPr>
          <w:color w:val="000000" w:themeColor="text1"/>
          <w:sz w:val="24"/>
          <w:szCs w:val="24"/>
        </w:rPr>
      </w:pPr>
      <w:r w:rsidRPr="00FE2249">
        <w:rPr>
          <w:color w:val="000000" w:themeColor="text1"/>
          <w:sz w:val="24"/>
          <w:szCs w:val="24"/>
        </w:rPr>
        <w:t>осуществлять взаимный контроль и оказывать в сотрудничестве необходимую взаимопомощь;</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адекватно использовать речь для планирования и регуляции своей деятельности;</w:t>
      </w:r>
    </w:p>
    <w:p w:rsidR="0095147C" w:rsidRPr="00FE2249" w:rsidRDefault="0095147C" w:rsidP="00FE2249">
      <w:pPr>
        <w:pStyle w:val="55"/>
        <w:numPr>
          <w:ilvl w:val="0"/>
          <w:numId w:val="61"/>
        </w:numPr>
        <w:shd w:val="clear" w:color="auto" w:fill="auto"/>
        <w:tabs>
          <w:tab w:val="left" w:pos="246"/>
        </w:tabs>
        <w:spacing w:line="252" w:lineRule="auto"/>
        <w:ind w:left="40"/>
        <w:contextualSpacing/>
        <w:rPr>
          <w:color w:val="000000" w:themeColor="text1"/>
          <w:sz w:val="24"/>
          <w:szCs w:val="24"/>
        </w:rPr>
      </w:pPr>
      <w:r w:rsidRPr="00FE2249">
        <w:rPr>
          <w:color w:val="000000" w:themeColor="text1"/>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5147C" w:rsidRPr="00FE2249" w:rsidRDefault="0095147C" w:rsidP="00FE2249">
      <w:pPr>
        <w:pStyle w:val="55"/>
        <w:numPr>
          <w:ilvl w:val="0"/>
          <w:numId w:val="61"/>
        </w:numPr>
        <w:shd w:val="clear" w:color="auto" w:fill="auto"/>
        <w:tabs>
          <w:tab w:val="left" w:pos="246"/>
        </w:tabs>
        <w:spacing w:line="252" w:lineRule="auto"/>
        <w:ind w:left="40" w:right="20"/>
        <w:contextualSpacing/>
        <w:rPr>
          <w:color w:val="000000" w:themeColor="text1"/>
          <w:sz w:val="24"/>
          <w:szCs w:val="24"/>
        </w:rPr>
      </w:pPr>
      <w:r w:rsidRPr="00FE2249">
        <w:rPr>
          <w:color w:val="000000" w:themeColor="text1"/>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осуществлять контроль, коррекцию, оценку действий партнёра, уметь убеждать;</w:t>
      </w:r>
    </w:p>
    <w:p w:rsidR="0095147C" w:rsidRPr="00FE2249" w:rsidRDefault="0095147C" w:rsidP="00FE2249">
      <w:pPr>
        <w:pStyle w:val="55"/>
        <w:numPr>
          <w:ilvl w:val="0"/>
          <w:numId w:val="61"/>
        </w:numPr>
        <w:shd w:val="clear" w:color="auto" w:fill="auto"/>
        <w:tabs>
          <w:tab w:val="left" w:pos="242"/>
        </w:tabs>
        <w:spacing w:line="252" w:lineRule="auto"/>
        <w:ind w:left="40" w:right="20"/>
        <w:contextualSpacing/>
        <w:rPr>
          <w:color w:val="000000" w:themeColor="text1"/>
          <w:sz w:val="24"/>
          <w:szCs w:val="24"/>
        </w:rPr>
      </w:pPr>
      <w:r w:rsidRPr="00FE2249">
        <w:rPr>
          <w:color w:val="000000" w:themeColor="text1"/>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основам коммуникативной рефлексии;</w:t>
      </w:r>
    </w:p>
    <w:p w:rsidR="0095147C" w:rsidRPr="00FE2249" w:rsidRDefault="0095147C" w:rsidP="00FE2249">
      <w:pPr>
        <w:pStyle w:val="55"/>
        <w:numPr>
          <w:ilvl w:val="0"/>
          <w:numId w:val="61"/>
        </w:numPr>
        <w:shd w:val="clear" w:color="auto" w:fill="auto"/>
        <w:tabs>
          <w:tab w:val="left" w:pos="237"/>
        </w:tabs>
        <w:spacing w:line="252" w:lineRule="auto"/>
        <w:ind w:left="40" w:right="20"/>
        <w:contextualSpacing/>
        <w:rPr>
          <w:color w:val="000000" w:themeColor="text1"/>
          <w:sz w:val="24"/>
          <w:szCs w:val="24"/>
        </w:rPr>
      </w:pPr>
      <w:r w:rsidRPr="00FE2249">
        <w:rPr>
          <w:color w:val="000000" w:themeColor="text1"/>
          <w:sz w:val="24"/>
          <w:szCs w:val="24"/>
        </w:rPr>
        <w:t>использовать адекватные языковые средства для отображения своих чувств, мыслей, мотивов и потребностей;</w:t>
      </w:r>
    </w:p>
    <w:p w:rsidR="0095147C" w:rsidRPr="00FE2249" w:rsidRDefault="0095147C" w:rsidP="00FE2249">
      <w:pPr>
        <w:pStyle w:val="55"/>
        <w:numPr>
          <w:ilvl w:val="0"/>
          <w:numId w:val="61"/>
        </w:numPr>
        <w:shd w:val="clear" w:color="auto" w:fill="auto"/>
        <w:tabs>
          <w:tab w:val="left" w:pos="237"/>
        </w:tabs>
        <w:spacing w:line="252" w:lineRule="auto"/>
        <w:ind w:left="40" w:right="20"/>
        <w:contextualSpacing/>
        <w:rPr>
          <w:color w:val="000000" w:themeColor="text1"/>
          <w:sz w:val="24"/>
          <w:szCs w:val="24"/>
        </w:rPr>
      </w:pPr>
      <w:r w:rsidRPr="00FE2249">
        <w:rPr>
          <w:color w:val="000000" w:themeColor="text1"/>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5147C" w:rsidRPr="00FE2249" w:rsidRDefault="0095147C" w:rsidP="00FE2249">
      <w:pPr>
        <w:spacing w:line="252" w:lineRule="auto"/>
        <w:ind w:left="40"/>
        <w:contextualSpacing/>
        <w:jc w:val="both"/>
        <w:rPr>
          <w:b/>
          <w:color w:val="000000" w:themeColor="text1"/>
        </w:rPr>
      </w:pPr>
      <w:r w:rsidRPr="00FE2249">
        <w:rPr>
          <w:b/>
          <w:color w:val="000000" w:themeColor="text1"/>
        </w:rPr>
        <w:t>Выпускник получит возможность научиться:</w:t>
      </w:r>
    </w:p>
    <w:p w:rsidR="0095147C" w:rsidRPr="00FE2249" w:rsidRDefault="0095147C" w:rsidP="00FE2249">
      <w:pPr>
        <w:widowControl/>
        <w:numPr>
          <w:ilvl w:val="0"/>
          <w:numId w:val="61"/>
        </w:numPr>
        <w:tabs>
          <w:tab w:val="left" w:pos="237"/>
        </w:tabs>
        <w:suppressAutoHyphens w:val="0"/>
        <w:spacing w:line="252" w:lineRule="auto"/>
        <w:ind w:left="40" w:right="20"/>
        <w:contextualSpacing/>
        <w:jc w:val="both"/>
        <w:rPr>
          <w:color w:val="000000" w:themeColor="text1"/>
        </w:rPr>
      </w:pPr>
      <w:r w:rsidRPr="00FE2249">
        <w:rPr>
          <w:color w:val="000000" w:themeColor="text1"/>
        </w:rPr>
        <w:t>учитывать и координировать отличные от собственной позиции других людей в сотрудничестве;</w:t>
      </w:r>
    </w:p>
    <w:p w:rsidR="0095147C" w:rsidRPr="00FE2249" w:rsidRDefault="0095147C" w:rsidP="00FE2249">
      <w:pPr>
        <w:widowControl/>
        <w:numPr>
          <w:ilvl w:val="0"/>
          <w:numId w:val="61"/>
        </w:numPr>
        <w:tabs>
          <w:tab w:val="left" w:pos="184"/>
        </w:tabs>
        <w:suppressAutoHyphens w:val="0"/>
        <w:spacing w:line="252" w:lineRule="auto"/>
        <w:ind w:left="40" w:right="20"/>
        <w:contextualSpacing/>
        <w:jc w:val="both"/>
        <w:rPr>
          <w:color w:val="000000" w:themeColor="text1"/>
        </w:rPr>
      </w:pPr>
      <w:r w:rsidRPr="00FE2249">
        <w:rPr>
          <w:color w:val="000000" w:themeColor="text1"/>
        </w:rP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5147C" w:rsidRPr="00FE2249" w:rsidRDefault="0095147C" w:rsidP="00FE2249">
      <w:pPr>
        <w:spacing w:line="252" w:lineRule="auto"/>
        <w:ind w:left="40" w:right="20"/>
        <w:contextualSpacing/>
        <w:jc w:val="both"/>
        <w:rPr>
          <w:color w:val="000000" w:themeColor="text1"/>
        </w:rPr>
      </w:pPr>
      <w:r w:rsidRPr="00FE2249">
        <w:rPr>
          <w:color w:val="000000" w:themeColor="text1"/>
        </w:rP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95147C" w:rsidRPr="00FE2249" w:rsidRDefault="0095147C" w:rsidP="00FE2249">
      <w:pPr>
        <w:spacing w:line="252" w:lineRule="auto"/>
        <w:ind w:left="40" w:right="20"/>
        <w:contextualSpacing/>
        <w:jc w:val="both"/>
        <w:rPr>
          <w:color w:val="000000" w:themeColor="text1"/>
        </w:rPr>
      </w:pPr>
      <w:r w:rsidRPr="00FE2249">
        <w:rPr>
          <w:color w:val="000000" w:themeColor="text1"/>
        </w:rPr>
        <w:t>•осуществлять коммуникативную рефлексию как осознание оснований собственных действий и действий партнёра;</w:t>
      </w:r>
    </w:p>
    <w:p w:rsidR="0095147C" w:rsidRPr="00FE2249" w:rsidRDefault="0095147C" w:rsidP="00FE2249">
      <w:pPr>
        <w:widowControl/>
        <w:numPr>
          <w:ilvl w:val="0"/>
          <w:numId w:val="61"/>
        </w:numPr>
        <w:tabs>
          <w:tab w:val="left" w:pos="251"/>
        </w:tabs>
        <w:suppressAutoHyphens w:val="0"/>
        <w:spacing w:line="252" w:lineRule="auto"/>
        <w:ind w:left="40" w:right="20"/>
        <w:contextualSpacing/>
        <w:jc w:val="both"/>
        <w:rPr>
          <w:color w:val="000000" w:themeColor="text1"/>
        </w:rPr>
      </w:pPr>
      <w:r w:rsidRPr="00FE2249">
        <w:rPr>
          <w:color w:val="000000" w:themeColor="text1"/>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5147C" w:rsidRPr="00FE2249" w:rsidRDefault="0095147C" w:rsidP="00FE2249">
      <w:pPr>
        <w:widowControl/>
        <w:numPr>
          <w:ilvl w:val="0"/>
          <w:numId w:val="61"/>
        </w:numPr>
        <w:tabs>
          <w:tab w:val="left" w:pos="299"/>
        </w:tabs>
        <w:suppressAutoHyphens w:val="0"/>
        <w:spacing w:line="252" w:lineRule="auto"/>
        <w:ind w:left="40" w:right="20"/>
        <w:contextualSpacing/>
        <w:jc w:val="both"/>
        <w:rPr>
          <w:color w:val="000000" w:themeColor="text1"/>
        </w:rPr>
      </w:pPr>
      <w:r w:rsidRPr="00FE2249">
        <w:rPr>
          <w:color w:val="000000" w:themeColor="text1"/>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5147C" w:rsidRPr="00FE2249" w:rsidRDefault="0095147C" w:rsidP="00FE2249">
      <w:pPr>
        <w:widowControl/>
        <w:numPr>
          <w:ilvl w:val="0"/>
          <w:numId w:val="61"/>
        </w:numPr>
        <w:tabs>
          <w:tab w:val="left" w:pos="424"/>
        </w:tabs>
        <w:suppressAutoHyphens w:val="0"/>
        <w:spacing w:line="252" w:lineRule="auto"/>
        <w:ind w:left="40" w:right="20"/>
        <w:contextualSpacing/>
        <w:jc w:val="both"/>
        <w:rPr>
          <w:color w:val="000000" w:themeColor="text1"/>
        </w:rPr>
      </w:pPr>
      <w:r w:rsidRPr="00FE2249">
        <w:rPr>
          <w:color w:val="000000" w:themeColor="text1"/>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5147C" w:rsidRPr="00FE2249" w:rsidRDefault="0095147C" w:rsidP="00FE2249">
      <w:pPr>
        <w:widowControl/>
        <w:numPr>
          <w:ilvl w:val="0"/>
          <w:numId w:val="61"/>
        </w:numPr>
        <w:tabs>
          <w:tab w:val="left" w:pos="251"/>
        </w:tabs>
        <w:suppressAutoHyphens w:val="0"/>
        <w:spacing w:line="252" w:lineRule="auto"/>
        <w:ind w:left="40" w:right="20"/>
        <w:contextualSpacing/>
        <w:jc w:val="both"/>
        <w:rPr>
          <w:color w:val="000000" w:themeColor="text1"/>
        </w:rPr>
      </w:pPr>
      <w:r w:rsidRPr="00FE2249">
        <w:rPr>
          <w:color w:val="000000" w:themeColor="text1"/>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5147C" w:rsidRPr="00FE2249" w:rsidRDefault="0095147C" w:rsidP="00FE2249">
      <w:pPr>
        <w:widowControl/>
        <w:numPr>
          <w:ilvl w:val="0"/>
          <w:numId w:val="61"/>
        </w:numPr>
        <w:tabs>
          <w:tab w:val="left" w:pos="314"/>
        </w:tabs>
        <w:suppressAutoHyphens w:val="0"/>
        <w:spacing w:after="240" w:line="252" w:lineRule="auto"/>
        <w:ind w:left="40" w:right="20"/>
        <w:contextualSpacing/>
        <w:jc w:val="both"/>
        <w:rPr>
          <w:color w:val="000000" w:themeColor="text1"/>
        </w:rPr>
      </w:pPr>
      <w:r w:rsidRPr="00FE2249">
        <w:rPr>
          <w:color w:val="000000" w:themeColor="text1"/>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5147C" w:rsidRPr="00FE2249" w:rsidRDefault="0095147C" w:rsidP="00FE2249">
      <w:pPr>
        <w:spacing w:line="252" w:lineRule="auto"/>
        <w:ind w:left="40" w:right="4260"/>
        <w:contextualSpacing/>
        <w:jc w:val="both"/>
        <w:rPr>
          <w:color w:val="000000" w:themeColor="text1"/>
        </w:rPr>
      </w:pPr>
      <w:r w:rsidRPr="00FE2249">
        <w:rPr>
          <w:color w:val="000000" w:themeColor="text1"/>
        </w:rPr>
        <w:t xml:space="preserve">Познавательные универсальные учебные </w:t>
      </w:r>
      <w:r w:rsidRPr="00FE2249">
        <w:rPr>
          <w:color w:val="000000" w:themeColor="text1"/>
        </w:rPr>
        <w:lastRenderedPageBreak/>
        <w:t xml:space="preserve">действия </w:t>
      </w:r>
    </w:p>
    <w:p w:rsidR="0095147C" w:rsidRPr="00FE2249" w:rsidRDefault="0095147C" w:rsidP="00FE2249">
      <w:pPr>
        <w:spacing w:line="252" w:lineRule="auto"/>
        <w:ind w:left="40" w:right="4260"/>
        <w:contextualSpacing/>
        <w:jc w:val="both"/>
        <w:rPr>
          <w:color w:val="000000" w:themeColor="text1"/>
        </w:rPr>
      </w:pPr>
      <w:r w:rsidRPr="00FE2249">
        <w:rPr>
          <w:rStyle w:val="57"/>
          <w:rFonts w:eastAsia="Arial Unicode MS"/>
          <w:color w:val="000000" w:themeColor="text1"/>
        </w:rPr>
        <w:t>Выпускник научится:</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основам реализации проектно-исследовательской деятельности;</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проводить наблюдение и эксперимент под руководством учителя;</w:t>
      </w:r>
    </w:p>
    <w:p w:rsidR="0095147C" w:rsidRPr="00FE2249" w:rsidRDefault="0095147C" w:rsidP="00FE2249">
      <w:pPr>
        <w:pStyle w:val="55"/>
        <w:numPr>
          <w:ilvl w:val="0"/>
          <w:numId w:val="61"/>
        </w:numPr>
        <w:shd w:val="clear" w:color="auto" w:fill="auto"/>
        <w:tabs>
          <w:tab w:val="left" w:pos="208"/>
        </w:tabs>
        <w:spacing w:line="252" w:lineRule="auto"/>
        <w:ind w:left="40" w:right="20"/>
        <w:contextualSpacing/>
        <w:rPr>
          <w:color w:val="000000" w:themeColor="text1"/>
          <w:sz w:val="24"/>
          <w:szCs w:val="24"/>
        </w:rPr>
      </w:pPr>
      <w:r w:rsidRPr="00FE2249">
        <w:rPr>
          <w:color w:val="000000" w:themeColor="text1"/>
          <w:sz w:val="24"/>
          <w:szCs w:val="24"/>
        </w:rPr>
        <w:t>осуществлять расширенный поиск информации с использованием ресурсов библиотек и Интернета;</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создавать и преобразовывать модели и схемы для решения задач;</w:t>
      </w:r>
    </w:p>
    <w:p w:rsidR="0095147C" w:rsidRPr="00FE2249" w:rsidRDefault="0095147C" w:rsidP="00FE2249">
      <w:pPr>
        <w:pStyle w:val="55"/>
        <w:numPr>
          <w:ilvl w:val="0"/>
          <w:numId w:val="61"/>
        </w:numPr>
        <w:shd w:val="clear" w:color="auto" w:fill="auto"/>
        <w:tabs>
          <w:tab w:val="left" w:pos="213"/>
        </w:tabs>
        <w:spacing w:line="252" w:lineRule="auto"/>
        <w:ind w:left="40" w:right="20"/>
        <w:contextualSpacing/>
        <w:rPr>
          <w:color w:val="000000" w:themeColor="text1"/>
          <w:sz w:val="24"/>
          <w:szCs w:val="24"/>
        </w:rPr>
      </w:pPr>
      <w:r w:rsidRPr="00FE2249">
        <w:rPr>
          <w:color w:val="000000" w:themeColor="text1"/>
          <w:sz w:val="24"/>
          <w:szCs w:val="24"/>
        </w:rPr>
        <w:t>осуществлять выбор наиболее эффективных способов решения задач в зависимости от конкретных условий;</w:t>
      </w:r>
    </w:p>
    <w:p w:rsidR="0095147C" w:rsidRPr="00FE2249" w:rsidRDefault="0095147C" w:rsidP="00FE2249">
      <w:pPr>
        <w:pStyle w:val="55"/>
        <w:numPr>
          <w:ilvl w:val="0"/>
          <w:numId w:val="61"/>
        </w:numPr>
        <w:shd w:val="clear" w:color="auto" w:fill="auto"/>
        <w:tabs>
          <w:tab w:val="left" w:pos="179"/>
        </w:tabs>
        <w:spacing w:line="252" w:lineRule="auto"/>
        <w:ind w:left="40"/>
        <w:contextualSpacing/>
        <w:rPr>
          <w:color w:val="000000" w:themeColor="text1"/>
          <w:sz w:val="24"/>
          <w:szCs w:val="24"/>
        </w:rPr>
      </w:pPr>
      <w:r w:rsidRPr="00FE2249">
        <w:rPr>
          <w:color w:val="000000" w:themeColor="text1"/>
          <w:sz w:val="24"/>
          <w:szCs w:val="24"/>
        </w:rPr>
        <w:t>давать определение понятиям;</w:t>
      </w:r>
    </w:p>
    <w:p w:rsidR="0095147C" w:rsidRPr="00FE2249" w:rsidRDefault="0095147C" w:rsidP="00FE2249">
      <w:pPr>
        <w:pStyle w:val="55"/>
        <w:numPr>
          <w:ilvl w:val="0"/>
          <w:numId w:val="61"/>
        </w:numPr>
        <w:shd w:val="clear" w:color="auto" w:fill="auto"/>
        <w:tabs>
          <w:tab w:val="left" w:pos="154"/>
        </w:tabs>
        <w:spacing w:line="252" w:lineRule="auto"/>
        <w:ind w:left="20"/>
        <w:contextualSpacing/>
        <w:rPr>
          <w:color w:val="000000" w:themeColor="text1"/>
          <w:sz w:val="24"/>
          <w:szCs w:val="24"/>
        </w:rPr>
      </w:pPr>
      <w:r w:rsidRPr="00FE2249">
        <w:rPr>
          <w:color w:val="000000" w:themeColor="text1"/>
          <w:sz w:val="24"/>
          <w:szCs w:val="24"/>
        </w:rPr>
        <w:t>устанавливать причинно-следственные связи;</w:t>
      </w:r>
    </w:p>
    <w:p w:rsidR="0095147C" w:rsidRPr="00FE2249" w:rsidRDefault="0095147C" w:rsidP="00FE2249">
      <w:pPr>
        <w:pStyle w:val="55"/>
        <w:numPr>
          <w:ilvl w:val="0"/>
          <w:numId w:val="61"/>
        </w:numPr>
        <w:shd w:val="clear" w:color="auto" w:fill="auto"/>
        <w:tabs>
          <w:tab w:val="left" w:pos="164"/>
        </w:tabs>
        <w:spacing w:line="252" w:lineRule="auto"/>
        <w:ind w:left="20" w:right="1280"/>
        <w:contextualSpacing/>
        <w:rPr>
          <w:color w:val="000000" w:themeColor="text1"/>
          <w:sz w:val="24"/>
          <w:szCs w:val="24"/>
        </w:rPr>
      </w:pPr>
      <w:r w:rsidRPr="00FE2249">
        <w:rPr>
          <w:color w:val="000000" w:themeColor="text1"/>
          <w:sz w:val="24"/>
          <w:szCs w:val="24"/>
        </w:rPr>
        <w:t>осуществлять логическую операцию установления родовидовых отношений, ограничение понятия;</w:t>
      </w:r>
    </w:p>
    <w:p w:rsidR="0095147C" w:rsidRPr="00FE2249" w:rsidRDefault="0095147C" w:rsidP="00FE2249">
      <w:pPr>
        <w:pStyle w:val="55"/>
        <w:numPr>
          <w:ilvl w:val="0"/>
          <w:numId w:val="61"/>
        </w:numPr>
        <w:shd w:val="clear" w:color="auto" w:fill="auto"/>
        <w:tabs>
          <w:tab w:val="left" w:pos="169"/>
        </w:tabs>
        <w:spacing w:line="252" w:lineRule="auto"/>
        <w:ind w:left="20" w:right="20"/>
        <w:contextualSpacing/>
        <w:rPr>
          <w:color w:val="000000" w:themeColor="text1"/>
          <w:sz w:val="24"/>
          <w:szCs w:val="24"/>
        </w:rPr>
      </w:pPr>
      <w:r w:rsidRPr="00FE2249">
        <w:rPr>
          <w:color w:val="000000" w:themeColor="text1"/>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5147C" w:rsidRPr="00FE2249" w:rsidRDefault="0095147C" w:rsidP="00FE2249">
      <w:pPr>
        <w:pStyle w:val="55"/>
        <w:numPr>
          <w:ilvl w:val="0"/>
          <w:numId w:val="61"/>
        </w:numPr>
        <w:shd w:val="clear" w:color="auto" w:fill="auto"/>
        <w:tabs>
          <w:tab w:val="left" w:pos="303"/>
        </w:tabs>
        <w:spacing w:line="252" w:lineRule="auto"/>
        <w:ind w:left="20" w:right="20"/>
        <w:contextualSpacing/>
        <w:rPr>
          <w:color w:val="000000" w:themeColor="text1"/>
          <w:sz w:val="24"/>
          <w:szCs w:val="24"/>
        </w:rPr>
      </w:pPr>
      <w:r w:rsidRPr="00FE2249">
        <w:rPr>
          <w:color w:val="000000" w:themeColor="text1"/>
          <w:sz w:val="24"/>
          <w:szCs w:val="24"/>
        </w:rPr>
        <w:t>осуществлять сравнение, классификацию, самостоятельно выбирая основания и критерии для указанных логических операций;</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строить классификацию на основе дихотомического деления (на основе отрицания);</w:t>
      </w:r>
    </w:p>
    <w:p w:rsidR="0095147C" w:rsidRPr="00FE2249" w:rsidRDefault="0095147C" w:rsidP="00FE2249">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FE2249">
        <w:rPr>
          <w:color w:val="000000" w:themeColor="text1"/>
          <w:sz w:val="24"/>
          <w:szCs w:val="24"/>
        </w:rPr>
        <w:t>строить логическое рассуждение, включающее установление причинно-следственных связей;</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объяснять явления, процессы, связи и отношения, выявляемые в ходе исследования;</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основам ознакомительного, изучающего, усваивающего и поискового чтения;</w:t>
      </w:r>
    </w:p>
    <w:p w:rsidR="0095147C" w:rsidRPr="00FE2249" w:rsidRDefault="0095147C" w:rsidP="00FE2249">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5147C" w:rsidRPr="00FE2249" w:rsidRDefault="0095147C" w:rsidP="00FE2249">
      <w:pPr>
        <w:pStyle w:val="55"/>
        <w:numPr>
          <w:ilvl w:val="0"/>
          <w:numId w:val="61"/>
        </w:numPr>
        <w:shd w:val="clear" w:color="auto" w:fill="auto"/>
        <w:tabs>
          <w:tab w:val="left" w:pos="284"/>
        </w:tabs>
        <w:spacing w:line="252" w:lineRule="auto"/>
        <w:ind w:left="20" w:right="20"/>
        <w:contextualSpacing/>
        <w:rPr>
          <w:color w:val="000000" w:themeColor="text1"/>
          <w:sz w:val="24"/>
          <w:szCs w:val="24"/>
        </w:rPr>
      </w:pPr>
      <w:r w:rsidRPr="00FE2249">
        <w:rPr>
          <w:color w:val="000000" w:themeColor="text1"/>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5147C" w:rsidRPr="00FE2249" w:rsidRDefault="0095147C" w:rsidP="00FE2249">
      <w:pPr>
        <w:spacing w:line="252" w:lineRule="auto"/>
        <w:ind w:left="20" w:right="4420"/>
        <w:contextualSpacing/>
        <w:jc w:val="both"/>
        <w:rPr>
          <w:b/>
          <w:color w:val="000000" w:themeColor="text1"/>
        </w:rPr>
      </w:pPr>
      <w:r w:rsidRPr="00FE2249">
        <w:rPr>
          <w:b/>
          <w:color w:val="000000" w:themeColor="text1"/>
        </w:rPr>
        <w:t xml:space="preserve">Выпускник получит возможность научиться: </w:t>
      </w:r>
    </w:p>
    <w:p w:rsidR="0095147C" w:rsidRPr="00FE2249" w:rsidRDefault="0095147C" w:rsidP="00FE2249">
      <w:pPr>
        <w:spacing w:line="252" w:lineRule="auto"/>
        <w:ind w:left="20" w:right="4420"/>
        <w:contextualSpacing/>
        <w:jc w:val="both"/>
        <w:rPr>
          <w:b/>
          <w:color w:val="000000" w:themeColor="text1"/>
        </w:rPr>
      </w:pPr>
      <w:r w:rsidRPr="00FE2249">
        <w:rPr>
          <w:rStyle w:val="73"/>
          <w:rFonts w:eastAsia="Arial Unicode MS"/>
          <w:color w:val="000000" w:themeColor="text1"/>
        </w:rPr>
        <w:t>•основам рефлексивного чтения;</w:t>
      </w:r>
    </w:p>
    <w:p w:rsidR="0095147C" w:rsidRPr="00FE2249" w:rsidRDefault="0095147C" w:rsidP="00FE2249">
      <w:pPr>
        <w:widowControl/>
        <w:numPr>
          <w:ilvl w:val="0"/>
          <w:numId w:val="61"/>
        </w:numPr>
        <w:tabs>
          <w:tab w:val="left" w:pos="154"/>
        </w:tabs>
        <w:suppressAutoHyphens w:val="0"/>
        <w:spacing w:line="252" w:lineRule="auto"/>
        <w:ind w:left="20"/>
        <w:contextualSpacing/>
        <w:jc w:val="both"/>
        <w:rPr>
          <w:color w:val="000000" w:themeColor="text1"/>
        </w:rPr>
      </w:pPr>
      <w:r w:rsidRPr="00FE2249">
        <w:rPr>
          <w:color w:val="000000" w:themeColor="text1"/>
        </w:rPr>
        <w:t>ставить проблему, аргументировать её актуальность;</w:t>
      </w:r>
    </w:p>
    <w:p w:rsidR="0095147C" w:rsidRPr="00FE2249" w:rsidRDefault="0095147C" w:rsidP="00FE2249">
      <w:pPr>
        <w:widowControl/>
        <w:numPr>
          <w:ilvl w:val="0"/>
          <w:numId w:val="61"/>
        </w:numPr>
        <w:tabs>
          <w:tab w:val="left" w:pos="188"/>
        </w:tabs>
        <w:suppressAutoHyphens w:val="0"/>
        <w:spacing w:line="252" w:lineRule="auto"/>
        <w:ind w:left="20" w:right="20"/>
        <w:contextualSpacing/>
        <w:jc w:val="both"/>
        <w:rPr>
          <w:color w:val="000000" w:themeColor="text1"/>
        </w:rPr>
      </w:pPr>
      <w:r w:rsidRPr="00FE2249">
        <w:rPr>
          <w:color w:val="000000" w:themeColor="text1"/>
        </w:rPr>
        <w:t>самостоятельно проводить исследование на основе применения методов наблюдения и эксперимента;</w:t>
      </w:r>
    </w:p>
    <w:p w:rsidR="0095147C" w:rsidRPr="00FE2249" w:rsidRDefault="0095147C" w:rsidP="00FE2249">
      <w:pPr>
        <w:widowControl/>
        <w:numPr>
          <w:ilvl w:val="0"/>
          <w:numId w:val="61"/>
        </w:numPr>
        <w:tabs>
          <w:tab w:val="left" w:pos="154"/>
        </w:tabs>
        <w:suppressAutoHyphens w:val="0"/>
        <w:spacing w:line="252" w:lineRule="auto"/>
        <w:ind w:left="20"/>
        <w:contextualSpacing/>
        <w:jc w:val="both"/>
        <w:rPr>
          <w:color w:val="000000" w:themeColor="text1"/>
        </w:rPr>
      </w:pPr>
      <w:r w:rsidRPr="00FE2249">
        <w:rPr>
          <w:color w:val="000000" w:themeColor="text1"/>
        </w:rPr>
        <w:t>выдвигать гипотезы о связях и закономерностях событий, процессов, объектов;</w:t>
      </w:r>
    </w:p>
    <w:p w:rsidR="0095147C" w:rsidRPr="00FE2249" w:rsidRDefault="0095147C" w:rsidP="00FE2249">
      <w:pPr>
        <w:widowControl/>
        <w:numPr>
          <w:ilvl w:val="0"/>
          <w:numId w:val="61"/>
        </w:numPr>
        <w:tabs>
          <w:tab w:val="left" w:pos="154"/>
        </w:tabs>
        <w:suppressAutoHyphens w:val="0"/>
        <w:spacing w:line="252" w:lineRule="auto"/>
        <w:ind w:left="20"/>
        <w:contextualSpacing/>
        <w:jc w:val="both"/>
        <w:rPr>
          <w:color w:val="000000" w:themeColor="text1"/>
        </w:rPr>
      </w:pPr>
      <w:r w:rsidRPr="00FE2249">
        <w:rPr>
          <w:color w:val="000000" w:themeColor="text1"/>
        </w:rPr>
        <w:t>организовывать исследование с целью проверки гипотез;</w:t>
      </w:r>
    </w:p>
    <w:p w:rsidR="0095147C" w:rsidRPr="00FE2249" w:rsidRDefault="0095147C" w:rsidP="00FE2249">
      <w:pPr>
        <w:widowControl/>
        <w:numPr>
          <w:ilvl w:val="0"/>
          <w:numId w:val="61"/>
        </w:numPr>
        <w:tabs>
          <w:tab w:val="left" w:pos="154"/>
        </w:tabs>
        <w:suppressAutoHyphens w:val="0"/>
        <w:spacing w:after="275" w:line="252" w:lineRule="auto"/>
        <w:ind w:left="20"/>
        <w:contextualSpacing/>
        <w:jc w:val="both"/>
        <w:rPr>
          <w:color w:val="000000" w:themeColor="text1"/>
        </w:rPr>
      </w:pPr>
      <w:r w:rsidRPr="00FE2249">
        <w:rPr>
          <w:color w:val="000000" w:themeColor="text1"/>
        </w:rPr>
        <w:t>делать умозаключения (индуктивное и по аналогии) и выводы на основе аргументации.</w:t>
      </w:r>
    </w:p>
    <w:p w:rsidR="0095147C" w:rsidRPr="00FE2249" w:rsidRDefault="0095147C" w:rsidP="00FE2249">
      <w:pPr>
        <w:keepNext/>
        <w:keepLines/>
        <w:spacing w:after="258" w:line="252" w:lineRule="auto"/>
        <w:ind w:left="20"/>
        <w:contextualSpacing/>
        <w:jc w:val="both"/>
        <w:rPr>
          <w:b/>
          <w:color w:val="000000" w:themeColor="text1"/>
        </w:rPr>
      </w:pPr>
      <w:r w:rsidRPr="00FE2249">
        <w:rPr>
          <w:b/>
          <w:color w:val="000000" w:themeColor="text1"/>
        </w:rPr>
        <w:t>1.2.3.2 Формирование ИКТ-компетентности обучающихся</w:t>
      </w:r>
    </w:p>
    <w:p w:rsidR="0095147C" w:rsidRPr="00FE2249" w:rsidRDefault="0095147C" w:rsidP="00FE2249">
      <w:pPr>
        <w:keepNext/>
        <w:keepLines/>
        <w:spacing w:line="252" w:lineRule="auto"/>
        <w:ind w:left="20" w:right="5900"/>
        <w:contextualSpacing/>
        <w:jc w:val="both"/>
        <w:rPr>
          <w:b/>
          <w:i/>
          <w:color w:val="000000" w:themeColor="text1"/>
        </w:rPr>
      </w:pPr>
      <w:bookmarkStart w:id="1" w:name="bookmark16"/>
      <w:r w:rsidRPr="00FE2249">
        <w:rPr>
          <w:b/>
          <w:i/>
          <w:color w:val="000000" w:themeColor="text1"/>
        </w:rPr>
        <w:t>Обращение с устройствами ИКТ</w:t>
      </w:r>
    </w:p>
    <w:p w:rsidR="0095147C" w:rsidRPr="00FE2249" w:rsidRDefault="0095147C" w:rsidP="00FE2249">
      <w:pPr>
        <w:keepNext/>
        <w:keepLines/>
        <w:spacing w:line="252" w:lineRule="auto"/>
        <w:ind w:left="20" w:right="5900"/>
        <w:contextualSpacing/>
        <w:jc w:val="both"/>
        <w:rPr>
          <w:b/>
          <w:color w:val="000000" w:themeColor="text1"/>
        </w:rPr>
      </w:pPr>
      <w:r w:rsidRPr="00FE2249">
        <w:rPr>
          <w:b/>
          <w:color w:val="000000" w:themeColor="text1"/>
        </w:rPr>
        <w:t>Выпускник научится:</w:t>
      </w:r>
      <w:bookmarkEnd w:id="1"/>
    </w:p>
    <w:p w:rsidR="0095147C" w:rsidRPr="00FE2249" w:rsidRDefault="0095147C" w:rsidP="00FE2249">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FE2249">
        <w:rPr>
          <w:color w:val="000000" w:themeColor="text1"/>
          <w:sz w:val="24"/>
          <w:szCs w:val="24"/>
        </w:rPr>
        <w:t>подключать устройства ИКТ к электрическим и информационным сетям, использовать аккумуляторы;</w:t>
      </w:r>
    </w:p>
    <w:p w:rsidR="0095147C" w:rsidRPr="00FE2249" w:rsidRDefault="0095147C" w:rsidP="00FE2249">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FE2249">
        <w:rPr>
          <w:color w:val="000000" w:themeColor="text1"/>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95147C" w:rsidRPr="00FE2249" w:rsidRDefault="0095147C" w:rsidP="00FE2249">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FE2249">
        <w:rPr>
          <w:color w:val="000000" w:themeColor="text1"/>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5147C" w:rsidRPr="00FE2249" w:rsidRDefault="0095147C" w:rsidP="00FE2249">
      <w:pPr>
        <w:pStyle w:val="55"/>
        <w:numPr>
          <w:ilvl w:val="0"/>
          <w:numId w:val="61"/>
        </w:numPr>
        <w:shd w:val="clear" w:color="auto" w:fill="auto"/>
        <w:tabs>
          <w:tab w:val="left" w:pos="260"/>
        </w:tabs>
        <w:spacing w:line="252" w:lineRule="auto"/>
        <w:ind w:left="20" w:right="20"/>
        <w:contextualSpacing/>
        <w:rPr>
          <w:color w:val="000000" w:themeColor="text1"/>
          <w:sz w:val="24"/>
          <w:szCs w:val="24"/>
        </w:rPr>
      </w:pPr>
      <w:r w:rsidRPr="00FE2249">
        <w:rPr>
          <w:color w:val="000000" w:themeColor="text1"/>
          <w:sz w:val="24"/>
          <w:szCs w:val="24"/>
        </w:rPr>
        <w:t>осуществлять информационное подключение к локальной сети и глобальной сети Интернет;</w:t>
      </w:r>
    </w:p>
    <w:p w:rsidR="0095147C" w:rsidRPr="00FE2249" w:rsidRDefault="0095147C" w:rsidP="00FE2249">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FE2249">
        <w:rPr>
          <w:color w:val="000000" w:themeColor="text1"/>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lastRenderedPageBreak/>
        <w:t>выводить информацию на бумагу, правильно обращаться с расходными материалами;</w:t>
      </w:r>
    </w:p>
    <w:p w:rsidR="0095147C" w:rsidRPr="00FE2249" w:rsidRDefault="0095147C" w:rsidP="00FE2249">
      <w:pPr>
        <w:pStyle w:val="55"/>
        <w:numPr>
          <w:ilvl w:val="0"/>
          <w:numId w:val="61"/>
        </w:numPr>
        <w:shd w:val="clear" w:color="auto" w:fill="auto"/>
        <w:tabs>
          <w:tab w:val="left" w:pos="169"/>
        </w:tabs>
        <w:spacing w:line="252" w:lineRule="auto"/>
        <w:ind w:left="20" w:right="20"/>
        <w:contextualSpacing/>
        <w:rPr>
          <w:color w:val="000000" w:themeColor="text1"/>
          <w:sz w:val="24"/>
          <w:szCs w:val="24"/>
        </w:rPr>
      </w:pPr>
      <w:r w:rsidRPr="00FE2249">
        <w:rPr>
          <w:color w:val="000000" w:themeColor="text1"/>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5147C" w:rsidRPr="00FE2249" w:rsidRDefault="0095147C" w:rsidP="00FE2249">
      <w:pPr>
        <w:spacing w:line="252" w:lineRule="auto"/>
        <w:ind w:left="20"/>
        <w:contextualSpacing/>
        <w:jc w:val="both"/>
        <w:rPr>
          <w:b/>
          <w:color w:val="000000" w:themeColor="text1"/>
        </w:rPr>
      </w:pPr>
      <w:r w:rsidRPr="00FE2249">
        <w:rPr>
          <w:b/>
          <w:color w:val="000000" w:themeColor="text1"/>
        </w:rPr>
        <w:t>Выпускник получит возможность научиться:</w:t>
      </w:r>
    </w:p>
    <w:p w:rsidR="0095147C" w:rsidRPr="00FE2249" w:rsidRDefault="0095147C" w:rsidP="00FE2249">
      <w:pPr>
        <w:widowControl/>
        <w:numPr>
          <w:ilvl w:val="0"/>
          <w:numId w:val="61"/>
        </w:numPr>
        <w:tabs>
          <w:tab w:val="left" w:pos="217"/>
        </w:tabs>
        <w:suppressAutoHyphens w:val="0"/>
        <w:spacing w:line="252" w:lineRule="auto"/>
        <w:ind w:left="20" w:right="20"/>
        <w:contextualSpacing/>
        <w:jc w:val="both"/>
        <w:rPr>
          <w:color w:val="000000" w:themeColor="text1"/>
        </w:rPr>
      </w:pPr>
      <w:r w:rsidRPr="00FE2249">
        <w:rPr>
          <w:color w:val="000000" w:themeColor="text1"/>
        </w:rPr>
        <w:t>осознавать и использовать в практической деятельности основные психологические особенности восприятия информации человеком.</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Результаты достигаются преимущественно в рамках предмета «Информатика и ИКТ</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 также во внеурочной и внешкольной деятельности.</w:t>
      </w:r>
    </w:p>
    <w:p w:rsidR="0095147C" w:rsidRPr="00FE2249" w:rsidRDefault="0095147C" w:rsidP="00FE2249">
      <w:pPr>
        <w:keepNext/>
        <w:keepLines/>
        <w:spacing w:line="252" w:lineRule="auto"/>
        <w:ind w:left="20" w:right="4360"/>
        <w:contextualSpacing/>
        <w:jc w:val="both"/>
        <w:rPr>
          <w:b/>
          <w:i/>
          <w:color w:val="000000" w:themeColor="text1"/>
        </w:rPr>
      </w:pPr>
      <w:bookmarkStart w:id="2" w:name="bookmark17"/>
      <w:r w:rsidRPr="00FE2249">
        <w:rPr>
          <w:b/>
          <w:i/>
          <w:color w:val="000000" w:themeColor="text1"/>
        </w:rPr>
        <w:t xml:space="preserve">Фиксация изображений и звуков </w:t>
      </w:r>
    </w:p>
    <w:p w:rsidR="0095147C" w:rsidRPr="00FE2249" w:rsidRDefault="0095147C" w:rsidP="00FE2249">
      <w:pPr>
        <w:keepNext/>
        <w:keepLines/>
        <w:spacing w:line="252" w:lineRule="auto"/>
        <w:ind w:left="20" w:right="4360"/>
        <w:contextualSpacing/>
        <w:jc w:val="both"/>
        <w:rPr>
          <w:b/>
          <w:color w:val="000000" w:themeColor="text1"/>
        </w:rPr>
      </w:pPr>
      <w:r w:rsidRPr="00FE2249">
        <w:rPr>
          <w:b/>
          <w:color w:val="000000" w:themeColor="text1"/>
        </w:rPr>
        <w:t>Выпускник научится:</w:t>
      </w:r>
      <w:bookmarkEnd w:id="2"/>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95147C" w:rsidRPr="00FE2249" w:rsidRDefault="0095147C" w:rsidP="00FE2249">
      <w:pPr>
        <w:pStyle w:val="55"/>
        <w:numPr>
          <w:ilvl w:val="0"/>
          <w:numId w:val="61"/>
        </w:numPr>
        <w:shd w:val="clear" w:color="auto" w:fill="auto"/>
        <w:tabs>
          <w:tab w:val="left" w:pos="164"/>
        </w:tabs>
        <w:spacing w:line="252" w:lineRule="auto"/>
        <w:ind w:left="20" w:right="20"/>
        <w:contextualSpacing/>
        <w:rPr>
          <w:color w:val="000000" w:themeColor="text1"/>
          <w:sz w:val="24"/>
          <w:szCs w:val="24"/>
        </w:rPr>
      </w:pPr>
      <w:r w:rsidRPr="00FE2249">
        <w:rPr>
          <w:color w:val="000000" w:themeColor="text1"/>
          <w:sz w:val="24"/>
          <w:szCs w:val="24"/>
        </w:rPr>
        <w:t>выбирать технические средства ИКТ для фиксации изображений и звуков в соответствии с поставленной целью;</w:t>
      </w:r>
    </w:p>
    <w:p w:rsidR="0095147C" w:rsidRPr="00FE2249" w:rsidRDefault="0095147C" w:rsidP="00FE2249">
      <w:pPr>
        <w:pStyle w:val="55"/>
        <w:numPr>
          <w:ilvl w:val="0"/>
          <w:numId w:val="61"/>
        </w:numPr>
        <w:shd w:val="clear" w:color="auto" w:fill="auto"/>
        <w:tabs>
          <w:tab w:val="left" w:pos="337"/>
        </w:tabs>
        <w:spacing w:line="252" w:lineRule="auto"/>
        <w:ind w:left="20" w:right="20"/>
        <w:contextualSpacing/>
        <w:rPr>
          <w:color w:val="000000" w:themeColor="text1"/>
          <w:sz w:val="24"/>
          <w:szCs w:val="24"/>
        </w:rPr>
      </w:pPr>
      <w:r w:rsidRPr="00FE2249">
        <w:rPr>
          <w:color w:val="000000" w:themeColor="text1"/>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5147C" w:rsidRPr="00FE2249" w:rsidRDefault="0095147C" w:rsidP="00FE2249">
      <w:pPr>
        <w:pStyle w:val="55"/>
        <w:numPr>
          <w:ilvl w:val="0"/>
          <w:numId w:val="61"/>
        </w:numPr>
        <w:shd w:val="clear" w:color="auto" w:fill="auto"/>
        <w:tabs>
          <w:tab w:val="left" w:pos="327"/>
        </w:tabs>
        <w:spacing w:line="252" w:lineRule="auto"/>
        <w:ind w:left="20" w:right="20"/>
        <w:contextualSpacing/>
        <w:rPr>
          <w:color w:val="000000" w:themeColor="text1"/>
          <w:sz w:val="24"/>
          <w:szCs w:val="24"/>
        </w:rPr>
      </w:pPr>
      <w:r w:rsidRPr="00FE2249">
        <w:rPr>
          <w:color w:val="000000" w:themeColor="text1"/>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5147C" w:rsidRPr="00FE2249" w:rsidRDefault="0095147C" w:rsidP="00FE2249">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FE2249">
        <w:rPr>
          <w:color w:val="000000" w:themeColor="text1"/>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95147C" w:rsidRPr="00FE2249" w:rsidRDefault="0095147C" w:rsidP="00FE2249">
      <w:pPr>
        <w:keepNext/>
        <w:keepLines/>
        <w:spacing w:line="252" w:lineRule="auto"/>
        <w:ind w:left="20"/>
        <w:contextualSpacing/>
        <w:jc w:val="both"/>
        <w:rPr>
          <w:b/>
          <w:color w:val="000000" w:themeColor="text1"/>
        </w:rPr>
      </w:pPr>
      <w:bookmarkStart w:id="3" w:name="bookmark18"/>
      <w:r w:rsidRPr="00FE2249">
        <w:rPr>
          <w:b/>
          <w:color w:val="000000" w:themeColor="text1"/>
        </w:rPr>
        <w:t>Выпускник получит возможность научиться:</w:t>
      </w:r>
      <w:bookmarkEnd w:id="3"/>
    </w:p>
    <w:p w:rsidR="0095147C" w:rsidRPr="00FE2249" w:rsidRDefault="0095147C" w:rsidP="00FE2249">
      <w:pPr>
        <w:widowControl/>
        <w:numPr>
          <w:ilvl w:val="0"/>
          <w:numId w:val="61"/>
        </w:numPr>
        <w:tabs>
          <w:tab w:val="left" w:pos="126"/>
        </w:tabs>
        <w:suppressAutoHyphens w:val="0"/>
        <w:spacing w:line="252" w:lineRule="auto"/>
        <w:ind w:left="20"/>
        <w:contextualSpacing/>
        <w:jc w:val="both"/>
        <w:rPr>
          <w:color w:val="000000" w:themeColor="text1"/>
        </w:rPr>
      </w:pPr>
      <w:r w:rsidRPr="00FE2249">
        <w:rPr>
          <w:color w:val="000000" w:themeColor="text1"/>
        </w:rPr>
        <w:t>различать творческую и техническую фиксацию звуков и изображений;</w:t>
      </w:r>
    </w:p>
    <w:p w:rsidR="0095147C" w:rsidRPr="00FE2249" w:rsidRDefault="0095147C" w:rsidP="00FE2249">
      <w:pPr>
        <w:widowControl/>
        <w:numPr>
          <w:ilvl w:val="0"/>
          <w:numId w:val="61"/>
        </w:numPr>
        <w:tabs>
          <w:tab w:val="left" w:pos="154"/>
        </w:tabs>
        <w:suppressAutoHyphens w:val="0"/>
        <w:spacing w:line="252" w:lineRule="auto"/>
        <w:ind w:left="20"/>
        <w:contextualSpacing/>
        <w:jc w:val="both"/>
        <w:rPr>
          <w:color w:val="000000" w:themeColor="text1"/>
        </w:rPr>
      </w:pPr>
      <w:r w:rsidRPr="00FE2249">
        <w:rPr>
          <w:color w:val="000000" w:themeColor="text1"/>
        </w:rPr>
        <w:t>использовать возможности ИКТ в творческой деятельности, связанной с искусством;</w:t>
      </w:r>
    </w:p>
    <w:p w:rsidR="0095147C" w:rsidRPr="00FE2249" w:rsidRDefault="0095147C" w:rsidP="00FE2249">
      <w:pPr>
        <w:widowControl/>
        <w:numPr>
          <w:ilvl w:val="0"/>
          <w:numId w:val="61"/>
        </w:numPr>
        <w:tabs>
          <w:tab w:val="left" w:pos="154"/>
        </w:tabs>
        <w:suppressAutoHyphens w:val="0"/>
        <w:spacing w:line="252" w:lineRule="auto"/>
        <w:ind w:left="20"/>
        <w:contextualSpacing/>
        <w:jc w:val="both"/>
        <w:rPr>
          <w:color w:val="000000" w:themeColor="text1"/>
        </w:rPr>
      </w:pPr>
      <w:r w:rsidRPr="00FE2249">
        <w:rPr>
          <w:color w:val="000000" w:themeColor="text1"/>
        </w:rPr>
        <w:t>осуществлять трёхмерное сканирование.</w:t>
      </w:r>
    </w:p>
    <w:p w:rsidR="0095147C" w:rsidRPr="00FE2249" w:rsidRDefault="0095147C" w:rsidP="00FE2249">
      <w:pPr>
        <w:pStyle w:val="55"/>
        <w:shd w:val="clear" w:color="auto" w:fill="auto"/>
        <w:spacing w:after="236" w:line="252" w:lineRule="auto"/>
        <w:ind w:left="20" w:right="20" w:firstLine="0"/>
        <w:contextualSpacing/>
        <w:rPr>
          <w:color w:val="000000" w:themeColor="text1"/>
          <w:sz w:val="24"/>
          <w:szCs w:val="24"/>
        </w:rPr>
      </w:pPr>
      <w:r w:rsidRPr="00FE2249">
        <w:rPr>
          <w:color w:val="000000" w:themeColor="text1"/>
          <w:sz w:val="24"/>
          <w:szCs w:val="24"/>
        </w:rPr>
        <w:t>Результаты достигаются преимущественно в рамках естественных наук, предметов «Искусство (МХК)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«Русский язык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«Иностранный язык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«Физическая культура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 также во внеурочной деятельности.</w:t>
      </w:r>
    </w:p>
    <w:p w:rsidR="0095147C" w:rsidRPr="00FE2249" w:rsidRDefault="0095147C" w:rsidP="00FE2249">
      <w:pPr>
        <w:keepNext/>
        <w:keepLines/>
        <w:spacing w:line="252" w:lineRule="auto"/>
        <w:ind w:left="20" w:right="1700"/>
        <w:contextualSpacing/>
        <w:jc w:val="both"/>
        <w:rPr>
          <w:b/>
          <w:i/>
          <w:color w:val="000000" w:themeColor="text1"/>
        </w:rPr>
      </w:pPr>
      <w:r w:rsidRPr="00FE2249">
        <w:rPr>
          <w:b/>
          <w:i/>
          <w:color w:val="000000" w:themeColor="text1"/>
        </w:rPr>
        <w:t xml:space="preserve">Создание письменных сообщений </w:t>
      </w:r>
    </w:p>
    <w:p w:rsidR="0095147C" w:rsidRPr="00FE2249" w:rsidRDefault="0095147C" w:rsidP="00FE2249">
      <w:pPr>
        <w:keepNext/>
        <w:keepLines/>
        <w:spacing w:line="252" w:lineRule="auto"/>
        <w:ind w:left="20" w:right="5800"/>
        <w:contextualSpacing/>
        <w:jc w:val="both"/>
        <w:rPr>
          <w:b/>
          <w:color w:val="000000" w:themeColor="text1"/>
        </w:rPr>
      </w:pPr>
      <w:r w:rsidRPr="00FE2249">
        <w:rPr>
          <w:b/>
          <w:color w:val="000000" w:themeColor="text1"/>
        </w:rPr>
        <w:t>Выпускник научится:</w:t>
      </w:r>
    </w:p>
    <w:p w:rsidR="0095147C" w:rsidRPr="00FE2249" w:rsidRDefault="0095147C" w:rsidP="00FE2249">
      <w:pPr>
        <w:pStyle w:val="55"/>
        <w:numPr>
          <w:ilvl w:val="0"/>
          <w:numId w:val="61"/>
        </w:numPr>
        <w:shd w:val="clear" w:color="auto" w:fill="auto"/>
        <w:tabs>
          <w:tab w:val="left" w:pos="289"/>
        </w:tabs>
        <w:spacing w:line="252" w:lineRule="auto"/>
        <w:ind w:left="20" w:right="20"/>
        <w:contextualSpacing/>
        <w:rPr>
          <w:color w:val="000000" w:themeColor="text1"/>
          <w:sz w:val="24"/>
          <w:szCs w:val="24"/>
        </w:rPr>
      </w:pPr>
      <w:r w:rsidRPr="00FE2249">
        <w:rPr>
          <w:color w:val="000000" w:themeColor="text1"/>
          <w:sz w:val="24"/>
          <w:szCs w:val="24"/>
        </w:rPr>
        <w:t>создавать текст на русском языке с использованием слепого десятипальцевого клавиатурного письма;</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сканировать текст и осуществлять распознавание сканированного текста;</w:t>
      </w:r>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осуществлять редактирование и структурирование текста в соответствии с его смыслом средствами текстового редактора;</w:t>
      </w:r>
    </w:p>
    <w:p w:rsidR="0095147C" w:rsidRPr="00FE2249" w:rsidRDefault="0095147C" w:rsidP="00FE2249">
      <w:pPr>
        <w:pStyle w:val="55"/>
        <w:numPr>
          <w:ilvl w:val="0"/>
          <w:numId w:val="61"/>
        </w:numPr>
        <w:shd w:val="clear" w:color="auto" w:fill="auto"/>
        <w:tabs>
          <w:tab w:val="left" w:pos="294"/>
        </w:tabs>
        <w:spacing w:line="252" w:lineRule="auto"/>
        <w:ind w:left="20" w:right="20"/>
        <w:contextualSpacing/>
        <w:rPr>
          <w:color w:val="000000" w:themeColor="text1"/>
          <w:sz w:val="24"/>
          <w:szCs w:val="24"/>
        </w:rPr>
      </w:pPr>
      <w:r w:rsidRPr="00FE2249">
        <w:rPr>
          <w:color w:val="000000" w:themeColor="text1"/>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5147C" w:rsidRPr="00FE2249" w:rsidRDefault="0095147C" w:rsidP="00FE2249">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FE2249">
        <w:rPr>
          <w:color w:val="000000" w:themeColor="text1"/>
          <w:sz w:val="24"/>
          <w:szCs w:val="24"/>
        </w:rPr>
        <w:t>использовать средства орфографического и синтаксического контроля русского текста и текста на иностранном языке.</w:t>
      </w:r>
    </w:p>
    <w:p w:rsidR="0095147C" w:rsidRPr="00FE2249" w:rsidRDefault="0095147C" w:rsidP="00FE2249">
      <w:pPr>
        <w:keepNext/>
        <w:keepLines/>
        <w:spacing w:line="252" w:lineRule="auto"/>
        <w:ind w:left="20"/>
        <w:contextualSpacing/>
        <w:jc w:val="both"/>
        <w:rPr>
          <w:b/>
          <w:color w:val="000000" w:themeColor="text1"/>
        </w:rPr>
      </w:pPr>
      <w:r w:rsidRPr="00FE2249">
        <w:rPr>
          <w:b/>
          <w:color w:val="000000" w:themeColor="text1"/>
        </w:rPr>
        <w:t>Выпускник получит возможность научиться:</w:t>
      </w:r>
    </w:p>
    <w:p w:rsidR="0095147C" w:rsidRPr="00FE2249" w:rsidRDefault="0095147C" w:rsidP="00FE2249">
      <w:pPr>
        <w:widowControl/>
        <w:numPr>
          <w:ilvl w:val="0"/>
          <w:numId w:val="61"/>
        </w:numPr>
        <w:tabs>
          <w:tab w:val="left" w:pos="212"/>
        </w:tabs>
        <w:suppressAutoHyphens w:val="0"/>
        <w:spacing w:line="252" w:lineRule="auto"/>
        <w:ind w:left="20" w:right="20"/>
        <w:contextualSpacing/>
        <w:jc w:val="both"/>
        <w:rPr>
          <w:color w:val="000000" w:themeColor="text1"/>
        </w:rPr>
      </w:pPr>
      <w:r w:rsidRPr="00FE2249">
        <w:rPr>
          <w:color w:val="000000" w:themeColor="text1"/>
        </w:rPr>
        <w:t>создавать текст на иностранном языке с использованием слепого десятипальцевого клавиатурного письма;</w:t>
      </w:r>
    </w:p>
    <w:p w:rsidR="0095147C" w:rsidRPr="00FE2249" w:rsidRDefault="0095147C" w:rsidP="00FE2249">
      <w:pPr>
        <w:pStyle w:val="55"/>
        <w:numPr>
          <w:ilvl w:val="0"/>
          <w:numId w:val="61"/>
        </w:numPr>
        <w:shd w:val="clear" w:color="auto" w:fill="auto"/>
        <w:tabs>
          <w:tab w:val="left" w:pos="169"/>
        </w:tabs>
        <w:spacing w:after="244" w:line="252" w:lineRule="auto"/>
        <w:ind w:left="20" w:right="20"/>
        <w:contextualSpacing/>
        <w:rPr>
          <w:rStyle w:val="afffd"/>
          <w:i w:val="0"/>
          <w:iCs w:val="0"/>
          <w:color w:val="000000" w:themeColor="text1"/>
          <w:sz w:val="24"/>
          <w:szCs w:val="24"/>
        </w:rPr>
      </w:pPr>
      <w:r w:rsidRPr="00FE2249">
        <w:rPr>
          <w:rStyle w:val="afffd"/>
          <w:color w:val="000000" w:themeColor="text1"/>
          <w:sz w:val="24"/>
          <w:szCs w:val="24"/>
        </w:rPr>
        <w:t xml:space="preserve">использовать компьютерные инструменты, упрощающие расшифровку аудиозаписей. </w:t>
      </w:r>
    </w:p>
    <w:p w:rsidR="0095147C" w:rsidRPr="00FE2249" w:rsidRDefault="0095147C" w:rsidP="00FE2249">
      <w:pPr>
        <w:pStyle w:val="55"/>
        <w:shd w:val="clear" w:color="auto" w:fill="auto"/>
        <w:tabs>
          <w:tab w:val="left" w:pos="169"/>
        </w:tabs>
        <w:spacing w:after="244" w:line="252" w:lineRule="auto"/>
        <w:ind w:left="20" w:right="20" w:firstLine="0"/>
        <w:contextualSpacing/>
        <w:rPr>
          <w:color w:val="000000" w:themeColor="text1"/>
        </w:rPr>
      </w:pPr>
      <w:r w:rsidRPr="00FE2249">
        <w:rPr>
          <w:color w:val="000000" w:themeColor="text1"/>
          <w:sz w:val="24"/>
          <w:szCs w:val="24"/>
        </w:rPr>
        <w:t>Результаты достигаются преимущественно в рамках предметов «Русский язык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«Иностранный язык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«Литература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«История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 также во внеурочной деятельности.</w:t>
      </w:r>
    </w:p>
    <w:p w:rsidR="0095147C" w:rsidRPr="00FE2249" w:rsidRDefault="0095147C" w:rsidP="00FE2249">
      <w:pPr>
        <w:keepNext/>
        <w:keepLines/>
        <w:spacing w:line="252" w:lineRule="auto"/>
        <w:ind w:left="20" w:right="5800"/>
        <w:contextualSpacing/>
        <w:jc w:val="both"/>
        <w:rPr>
          <w:b/>
          <w:i/>
          <w:color w:val="000000" w:themeColor="text1"/>
        </w:rPr>
      </w:pPr>
      <w:r w:rsidRPr="00FE2249">
        <w:rPr>
          <w:b/>
          <w:i/>
          <w:color w:val="000000" w:themeColor="text1"/>
        </w:rPr>
        <w:lastRenderedPageBreak/>
        <w:t xml:space="preserve">Создание графических объектов </w:t>
      </w:r>
    </w:p>
    <w:p w:rsidR="0095147C" w:rsidRPr="00FE2249" w:rsidRDefault="0095147C" w:rsidP="00FE2249">
      <w:pPr>
        <w:keepNext/>
        <w:keepLines/>
        <w:spacing w:line="252" w:lineRule="auto"/>
        <w:ind w:left="20" w:right="5800"/>
        <w:contextualSpacing/>
        <w:jc w:val="both"/>
        <w:rPr>
          <w:b/>
          <w:color w:val="000000" w:themeColor="text1"/>
        </w:rPr>
      </w:pPr>
      <w:r w:rsidRPr="00FE2249">
        <w:rPr>
          <w:b/>
          <w:color w:val="000000" w:themeColor="text1"/>
        </w:rPr>
        <w:t>Выпускник научится:</w:t>
      </w:r>
    </w:p>
    <w:p w:rsidR="0095147C" w:rsidRPr="00FE2249" w:rsidRDefault="0095147C" w:rsidP="00FE2249">
      <w:pPr>
        <w:pStyle w:val="55"/>
        <w:numPr>
          <w:ilvl w:val="0"/>
          <w:numId w:val="61"/>
        </w:numPr>
        <w:shd w:val="clear" w:color="auto" w:fill="auto"/>
        <w:tabs>
          <w:tab w:val="left" w:pos="318"/>
        </w:tabs>
        <w:spacing w:line="252" w:lineRule="auto"/>
        <w:ind w:left="20" w:right="20"/>
        <w:contextualSpacing/>
        <w:rPr>
          <w:color w:val="000000" w:themeColor="text1"/>
          <w:sz w:val="24"/>
          <w:szCs w:val="24"/>
        </w:rPr>
      </w:pPr>
      <w:r w:rsidRPr="00FE2249">
        <w:rPr>
          <w:color w:val="000000" w:themeColor="text1"/>
          <w:sz w:val="24"/>
          <w:szCs w:val="24"/>
        </w:rPr>
        <w:t>создавать различные геометрические объекты с использованием возможностей специальных компьютерных инструментов;</w:t>
      </w:r>
    </w:p>
    <w:p w:rsidR="0095147C" w:rsidRPr="00FE2249" w:rsidRDefault="0095147C" w:rsidP="00FE2249">
      <w:pPr>
        <w:pStyle w:val="55"/>
        <w:numPr>
          <w:ilvl w:val="0"/>
          <w:numId w:val="61"/>
        </w:numPr>
        <w:shd w:val="clear" w:color="auto" w:fill="auto"/>
        <w:tabs>
          <w:tab w:val="left" w:pos="414"/>
        </w:tabs>
        <w:spacing w:line="252" w:lineRule="auto"/>
        <w:ind w:left="20" w:right="20"/>
        <w:contextualSpacing/>
        <w:rPr>
          <w:color w:val="000000" w:themeColor="text1"/>
          <w:sz w:val="24"/>
          <w:szCs w:val="24"/>
        </w:rPr>
      </w:pPr>
      <w:r w:rsidRPr="00FE2249">
        <w:rPr>
          <w:color w:val="000000" w:themeColor="text1"/>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создавать специализированные карты и диаграммы: географические, хронологические;</w:t>
      </w:r>
    </w:p>
    <w:p w:rsidR="0095147C" w:rsidRPr="00FE2249" w:rsidRDefault="0095147C" w:rsidP="00FE2249">
      <w:pPr>
        <w:pStyle w:val="55"/>
        <w:numPr>
          <w:ilvl w:val="0"/>
          <w:numId w:val="61"/>
        </w:numPr>
        <w:shd w:val="clear" w:color="auto" w:fill="auto"/>
        <w:tabs>
          <w:tab w:val="left" w:pos="371"/>
        </w:tabs>
        <w:spacing w:line="252" w:lineRule="auto"/>
        <w:ind w:left="40" w:right="20"/>
        <w:contextualSpacing/>
        <w:rPr>
          <w:color w:val="000000" w:themeColor="text1"/>
          <w:sz w:val="24"/>
          <w:szCs w:val="24"/>
        </w:rPr>
      </w:pPr>
      <w:r w:rsidRPr="00FE2249">
        <w:rPr>
          <w:color w:val="000000" w:themeColor="text1"/>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95147C" w:rsidRPr="00FE2249" w:rsidRDefault="0095147C" w:rsidP="00FE2249">
      <w:pPr>
        <w:spacing w:line="252" w:lineRule="auto"/>
        <w:ind w:left="40"/>
        <w:contextualSpacing/>
        <w:jc w:val="both"/>
        <w:rPr>
          <w:b/>
          <w:color w:val="000000" w:themeColor="text1"/>
        </w:rPr>
      </w:pPr>
      <w:r w:rsidRPr="00FE2249">
        <w:rPr>
          <w:b/>
          <w:color w:val="000000" w:themeColor="text1"/>
        </w:rPr>
        <w:t>Выпускник получит возможность научиться:</w:t>
      </w:r>
    </w:p>
    <w:p w:rsidR="0095147C" w:rsidRPr="00FE2249" w:rsidRDefault="0095147C" w:rsidP="00FE2249">
      <w:pPr>
        <w:widowControl/>
        <w:numPr>
          <w:ilvl w:val="0"/>
          <w:numId w:val="61"/>
        </w:numPr>
        <w:tabs>
          <w:tab w:val="left" w:pos="179"/>
        </w:tabs>
        <w:suppressAutoHyphens w:val="0"/>
        <w:spacing w:line="252" w:lineRule="auto"/>
        <w:ind w:left="40"/>
        <w:contextualSpacing/>
        <w:jc w:val="both"/>
        <w:rPr>
          <w:color w:val="000000" w:themeColor="text1"/>
        </w:rPr>
      </w:pPr>
      <w:r w:rsidRPr="00FE2249">
        <w:rPr>
          <w:color w:val="000000" w:themeColor="text1"/>
        </w:rPr>
        <w:t>создавать мультипликационные фильмы;</w:t>
      </w:r>
    </w:p>
    <w:p w:rsidR="0095147C" w:rsidRPr="00FE2249" w:rsidRDefault="0095147C" w:rsidP="00FE2249">
      <w:pPr>
        <w:widowControl/>
        <w:numPr>
          <w:ilvl w:val="0"/>
          <w:numId w:val="61"/>
        </w:numPr>
        <w:tabs>
          <w:tab w:val="left" w:pos="174"/>
        </w:tabs>
        <w:suppressAutoHyphens w:val="0"/>
        <w:spacing w:line="252" w:lineRule="auto"/>
        <w:ind w:left="40"/>
        <w:contextualSpacing/>
        <w:jc w:val="both"/>
        <w:rPr>
          <w:color w:val="000000" w:themeColor="text1"/>
        </w:rPr>
      </w:pPr>
      <w:r w:rsidRPr="00FE2249">
        <w:rPr>
          <w:color w:val="000000" w:themeColor="text1"/>
        </w:rPr>
        <w:t>создавать виртуальные модели трёхмерных объектов.</w:t>
      </w:r>
    </w:p>
    <w:p w:rsidR="0095147C" w:rsidRPr="00FE2249" w:rsidRDefault="0095147C" w:rsidP="00FE2249">
      <w:pPr>
        <w:pStyle w:val="55"/>
        <w:shd w:val="clear" w:color="auto" w:fill="auto"/>
        <w:spacing w:after="236" w:line="252" w:lineRule="auto"/>
        <w:ind w:left="40" w:right="20" w:firstLine="0"/>
        <w:contextualSpacing/>
        <w:rPr>
          <w:color w:val="000000" w:themeColor="text1"/>
          <w:sz w:val="24"/>
          <w:szCs w:val="24"/>
        </w:rPr>
      </w:pPr>
      <w:r w:rsidRPr="00FE2249">
        <w:rPr>
          <w:color w:val="000000" w:themeColor="text1"/>
          <w:sz w:val="24"/>
          <w:szCs w:val="24"/>
        </w:rPr>
        <w:t>Результаты достигаются преимущественно в рамках предметов «Информатика и ИКТ</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«Обществознание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«География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«История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«Алгебра. Геометрия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 также во внеурочной деятельности.</w:t>
      </w:r>
    </w:p>
    <w:p w:rsidR="0095147C" w:rsidRPr="00FE2249" w:rsidRDefault="0095147C" w:rsidP="00FE2249">
      <w:pPr>
        <w:keepNext/>
        <w:keepLines/>
        <w:spacing w:line="252" w:lineRule="auto"/>
        <w:ind w:left="40" w:right="4380"/>
        <w:contextualSpacing/>
        <w:jc w:val="both"/>
        <w:rPr>
          <w:b/>
          <w:i/>
          <w:color w:val="000000" w:themeColor="text1"/>
        </w:rPr>
      </w:pPr>
      <w:r w:rsidRPr="00FE2249">
        <w:rPr>
          <w:b/>
          <w:i/>
          <w:color w:val="000000" w:themeColor="text1"/>
        </w:rPr>
        <w:t xml:space="preserve">Создание музыкальных и звуковых сообщений </w:t>
      </w:r>
    </w:p>
    <w:p w:rsidR="0095147C" w:rsidRPr="00FE2249" w:rsidRDefault="0095147C" w:rsidP="00FE2249">
      <w:pPr>
        <w:keepNext/>
        <w:keepLines/>
        <w:spacing w:line="252" w:lineRule="auto"/>
        <w:ind w:left="40" w:right="4380"/>
        <w:contextualSpacing/>
        <w:jc w:val="both"/>
        <w:rPr>
          <w:b/>
          <w:color w:val="000000" w:themeColor="text1"/>
        </w:rPr>
      </w:pPr>
      <w:r w:rsidRPr="00FE2249">
        <w:rPr>
          <w:b/>
          <w:color w:val="000000" w:themeColor="text1"/>
        </w:rPr>
        <w:t>Выпускник научится:</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использовать звуковые и музыкальные редакторы;</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использовать клавишные и кинестетические синтезаторы;</w:t>
      </w:r>
    </w:p>
    <w:p w:rsidR="0095147C" w:rsidRPr="00FE2249" w:rsidRDefault="0095147C" w:rsidP="00FE2249">
      <w:pPr>
        <w:pStyle w:val="55"/>
        <w:numPr>
          <w:ilvl w:val="0"/>
          <w:numId w:val="61"/>
        </w:numPr>
        <w:shd w:val="clear" w:color="auto" w:fill="auto"/>
        <w:tabs>
          <w:tab w:val="left" w:pos="198"/>
        </w:tabs>
        <w:spacing w:line="252" w:lineRule="auto"/>
        <w:ind w:left="40" w:right="3920"/>
        <w:contextualSpacing/>
        <w:rPr>
          <w:color w:val="000000" w:themeColor="text1"/>
          <w:sz w:val="24"/>
          <w:szCs w:val="24"/>
        </w:rPr>
      </w:pPr>
      <w:r w:rsidRPr="00FE2249">
        <w:rPr>
          <w:color w:val="000000" w:themeColor="text1"/>
          <w:sz w:val="24"/>
          <w:szCs w:val="24"/>
        </w:rPr>
        <w:t>использовать программы звукозаписи и микрофоны.</w:t>
      </w:r>
    </w:p>
    <w:p w:rsidR="0095147C" w:rsidRPr="00FE2249" w:rsidRDefault="0095147C" w:rsidP="00FE2249">
      <w:pPr>
        <w:pStyle w:val="55"/>
        <w:shd w:val="clear" w:color="auto" w:fill="auto"/>
        <w:tabs>
          <w:tab w:val="left" w:pos="198"/>
        </w:tabs>
        <w:spacing w:line="252" w:lineRule="auto"/>
        <w:ind w:left="40" w:right="3920" w:firstLine="0"/>
        <w:contextualSpacing/>
        <w:rPr>
          <w:color w:val="000000" w:themeColor="text1"/>
          <w:sz w:val="24"/>
          <w:szCs w:val="24"/>
        </w:rPr>
      </w:pPr>
      <w:r w:rsidRPr="00FE2249">
        <w:rPr>
          <w:rStyle w:val="415"/>
          <w:rFonts w:eastAsia="Arial Unicode MS"/>
          <w:b w:val="0"/>
          <w:bCs w:val="0"/>
          <w:i/>
          <w:iCs/>
          <w:color w:val="000000" w:themeColor="text1"/>
          <w:sz w:val="24"/>
          <w:szCs w:val="24"/>
        </w:rPr>
        <w:t>Выпускник получит возможность научиться:</w:t>
      </w:r>
    </w:p>
    <w:p w:rsidR="0095147C" w:rsidRPr="00FE2249" w:rsidRDefault="0095147C" w:rsidP="00FE2249">
      <w:pPr>
        <w:widowControl/>
        <w:numPr>
          <w:ilvl w:val="0"/>
          <w:numId w:val="61"/>
        </w:numPr>
        <w:tabs>
          <w:tab w:val="left" w:pos="194"/>
        </w:tabs>
        <w:suppressAutoHyphens w:val="0"/>
        <w:spacing w:line="252" w:lineRule="auto"/>
        <w:ind w:left="40" w:right="1140"/>
        <w:contextualSpacing/>
        <w:jc w:val="both"/>
        <w:rPr>
          <w:color w:val="000000" w:themeColor="text1"/>
        </w:rPr>
      </w:pPr>
      <w:r w:rsidRPr="00FE2249">
        <w:rPr>
          <w:color w:val="000000" w:themeColor="text1"/>
        </w:rPr>
        <w:t>использовать музыкальные редакторы, клавишные и кинестетические синте</w:t>
      </w:r>
      <w:r w:rsidRPr="00FE2249">
        <w:rPr>
          <w:color w:val="000000" w:themeColor="text1"/>
        </w:rPr>
        <w:softHyphen/>
        <w:t>заторы для решения творческих задач.</w:t>
      </w:r>
    </w:p>
    <w:p w:rsidR="0095147C" w:rsidRPr="00FE2249" w:rsidRDefault="0095147C" w:rsidP="00FE2249">
      <w:pPr>
        <w:pStyle w:val="55"/>
        <w:shd w:val="clear" w:color="auto" w:fill="auto"/>
        <w:spacing w:after="248" w:line="252" w:lineRule="auto"/>
        <w:ind w:left="40" w:right="20" w:firstLine="0"/>
        <w:contextualSpacing/>
        <w:rPr>
          <w:color w:val="000000" w:themeColor="text1"/>
          <w:sz w:val="24"/>
          <w:szCs w:val="24"/>
        </w:rPr>
      </w:pPr>
      <w:r w:rsidRPr="00FE2249">
        <w:rPr>
          <w:color w:val="000000" w:themeColor="text1"/>
          <w:sz w:val="24"/>
          <w:szCs w:val="24"/>
        </w:rPr>
        <w:t>Результаты достигаются преимущественно в рамках предмета «Искусство (МХК)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 также во внеурочной деятельности.</w:t>
      </w:r>
    </w:p>
    <w:p w:rsidR="0095147C" w:rsidRPr="00FE2249" w:rsidRDefault="0095147C" w:rsidP="00FE2249">
      <w:pPr>
        <w:keepNext/>
        <w:keepLines/>
        <w:spacing w:line="252" w:lineRule="auto"/>
        <w:ind w:left="40" w:right="2520"/>
        <w:contextualSpacing/>
        <w:jc w:val="both"/>
        <w:rPr>
          <w:color w:val="000000" w:themeColor="text1"/>
        </w:rPr>
      </w:pPr>
      <w:bookmarkStart w:id="4" w:name="bookmark23"/>
      <w:r w:rsidRPr="00FE2249">
        <w:rPr>
          <w:b/>
          <w:i/>
          <w:color w:val="000000" w:themeColor="text1"/>
        </w:rPr>
        <w:t>Создание, восприятие и использование гипермедиа сообщений</w:t>
      </w:r>
    </w:p>
    <w:p w:rsidR="0095147C" w:rsidRPr="00FE2249" w:rsidRDefault="0095147C" w:rsidP="00FE2249">
      <w:pPr>
        <w:keepNext/>
        <w:keepLines/>
        <w:spacing w:line="252" w:lineRule="auto"/>
        <w:ind w:left="40" w:right="2520"/>
        <w:contextualSpacing/>
        <w:jc w:val="both"/>
        <w:rPr>
          <w:b/>
          <w:color w:val="000000" w:themeColor="text1"/>
        </w:rPr>
      </w:pPr>
      <w:r w:rsidRPr="00FE2249">
        <w:rPr>
          <w:b/>
          <w:color w:val="000000" w:themeColor="text1"/>
        </w:rPr>
        <w:t>Выпускник научится:</w:t>
      </w:r>
      <w:bookmarkEnd w:id="4"/>
    </w:p>
    <w:p w:rsidR="0095147C" w:rsidRPr="00FE2249" w:rsidRDefault="0095147C" w:rsidP="00FE2249">
      <w:pPr>
        <w:pStyle w:val="55"/>
        <w:numPr>
          <w:ilvl w:val="0"/>
          <w:numId w:val="61"/>
        </w:numPr>
        <w:shd w:val="clear" w:color="auto" w:fill="auto"/>
        <w:tabs>
          <w:tab w:val="left" w:pos="222"/>
        </w:tabs>
        <w:spacing w:line="252" w:lineRule="auto"/>
        <w:ind w:left="40" w:right="20"/>
        <w:contextualSpacing/>
        <w:rPr>
          <w:color w:val="000000" w:themeColor="text1"/>
          <w:sz w:val="24"/>
          <w:szCs w:val="24"/>
        </w:rPr>
      </w:pPr>
      <w:r w:rsidRPr="00FE2249">
        <w:rPr>
          <w:color w:val="000000" w:themeColor="text1"/>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95147C" w:rsidRPr="00FE2249" w:rsidRDefault="0095147C" w:rsidP="00FE2249">
      <w:pPr>
        <w:pStyle w:val="55"/>
        <w:numPr>
          <w:ilvl w:val="0"/>
          <w:numId w:val="61"/>
        </w:numPr>
        <w:shd w:val="clear" w:color="auto" w:fill="auto"/>
        <w:tabs>
          <w:tab w:val="left" w:pos="395"/>
        </w:tabs>
        <w:spacing w:line="252" w:lineRule="auto"/>
        <w:ind w:left="40" w:right="20"/>
        <w:contextualSpacing/>
        <w:rPr>
          <w:color w:val="000000" w:themeColor="text1"/>
          <w:sz w:val="24"/>
          <w:szCs w:val="24"/>
        </w:rPr>
      </w:pPr>
      <w:r w:rsidRPr="00FE2249">
        <w:rPr>
          <w:color w:val="000000" w:themeColor="text1"/>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95147C" w:rsidRPr="00FE2249" w:rsidRDefault="0095147C" w:rsidP="00FE2249">
      <w:pPr>
        <w:pStyle w:val="55"/>
        <w:numPr>
          <w:ilvl w:val="0"/>
          <w:numId w:val="61"/>
        </w:numPr>
        <w:shd w:val="clear" w:color="auto" w:fill="auto"/>
        <w:tabs>
          <w:tab w:val="left" w:pos="290"/>
        </w:tabs>
        <w:spacing w:line="252" w:lineRule="auto"/>
        <w:ind w:left="40" w:right="20"/>
        <w:contextualSpacing/>
        <w:rPr>
          <w:color w:val="000000" w:themeColor="text1"/>
          <w:sz w:val="24"/>
          <w:szCs w:val="24"/>
        </w:rPr>
      </w:pPr>
      <w:r w:rsidRPr="00FE2249">
        <w:rPr>
          <w:color w:val="000000" w:themeColor="text1"/>
          <w:sz w:val="24"/>
          <w:szCs w:val="24"/>
        </w:rPr>
        <w:t>проводить деконструкцию сообщений, выделение в них структуры, элементов и фрагментов;</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использовать при восприятии сообщений внутренние и внешние ссылки;</w:t>
      </w:r>
    </w:p>
    <w:p w:rsidR="0095147C" w:rsidRPr="00FE2249" w:rsidRDefault="0095147C" w:rsidP="00FE2249">
      <w:pPr>
        <w:pStyle w:val="55"/>
        <w:numPr>
          <w:ilvl w:val="0"/>
          <w:numId w:val="61"/>
        </w:numPr>
        <w:shd w:val="clear" w:color="auto" w:fill="auto"/>
        <w:tabs>
          <w:tab w:val="left" w:pos="314"/>
        </w:tabs>
        <w:spacing w:line="252" w:lineRule="auto"/>
        <w:ind w:left="40" w:right="20"/>
        <w:contextualSpacing/>
        <w:rPr>
          <w:color w:val="000000" w:themeColor="text1"/>
          <w:sz w:val="24"/>
          <w:szCs w:val="24"/>
        </w:rPr>
      </w:pPr>
      <w:r w:rsidRPr="00FE2249">
        <w:rPr>
          <w:color w:val="000000" w:themeColor="text1"/>
          <w:sz w:val="24"/>
          <w:szCs w:val="24"/>
        </w:rPr>
        <w:t>формулировать вопросы к сообщению, создавать краткое описание сообщения; цитировать фрагменты сообщения;</w:t>
      </w:r>
    </w:p>
    <w:p w:rsidR="0095147C" w:rsidRPr="00FE2249" w:rsidRDefault="0095147C" w:rsidP="00FE2249">
      <w:pPr>
        <w:pStyle w:val="55"/>
        <w:numPr>
          <w:ilvl w:val="0"/>
          <w:numId w:val="61"/>
        </w:numPr>
        <w:shd w:val="clear" w:color="auto" w:fill="auto"/>
        <w:tabs>
          <w:tab w:val="left" w:pos="198"/>
        </w:tabs>
        <w:spacing w:line="252" w:lineRule="auto"/>
        <w:ind w:left="40" w:right="20"/>
        <w:contextualSpacing/>
        <w:rPr>
          <w:color w:val="000000" w:themeColor="text1"/>
          <w:sz w:val="24"/>
          <w:szCs w:val="24"/>
        </w:rPr>
      </w:pPr>
      <w:r w:rsidRPr="00FE2249">
        <w:rPr>
          <w:color w:val="000000" w:themeColor="text1"/>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95147C" w:rsidRPr="00FE2249" w:rsidRDefault="0095147C" w:rsidP="00FE2249">
      <w:pPr>
        <w:keepNext/>
        <w:keepLines/>
        <w:spacing w:line="252" w:lineRule="auto"/>
        <w:ind w:left="40"/>
        <w:contextualSpacing/>
        <w:jc w:val="both"/>
        <w:rPr>
          <w:b/>
          <w:color w:val="000000" w:themeColor="text1"/>
        </w:rPr>
      </w:pPr>
      <w:bookmarkStart w:id="5" w:name="bookmark24"/>
      <w:r w:rsidRPr="00FE2249">
        <w:rPr>
          <w:b/>
          <w:color w:val="000000" w:themeColor="text1"/>
        </w:rPr>
        <w:t>Выпускник получит возможность научиться:</w:t>
      </w:r>
      <w:bookmarkEnd w:id="5"/>
    </w:p>
    <w:p w:rsidR="0095147C" w:rsidRPr="00FE2249" w:rsidRDefault="0095147C" w:rsidP="00FE2249">
      <w:pPr>
        <w:widowControl/>
        <w:numPr>
          <w:ilvl w:val="0"/>
          <w:numId w:val="61"/>
        </w:numPr>
        <w:tabs>
          <w:tab w:val="left" w:pos="174"/>
        </w:tabs>
        <w:suppressAutoHyphens w:val="0"/>
        <w:spacing w:line="252" w:lineRule="auto"/>
        <w:ind w:left="40"/>
        <w:contextualSpacing/>
        <w:jc w:val="both"/>
        <w:rPr>
          <w:color w:val="000000" w:themeColor="text1"/>
        </w:rPr>
      </w:pPr>
      <w:r w:rsidRPr="00FE2249">
        <w:rPr>
          <w:color w:val="000000" w:themeColor="text1"/>
        </w:rPr>
        <w:t>проектировать дизайн сообщений в соответствии с задачами и средствами доставки;</w:t>
      </w:r>
    </w:p>
    <w:p w:rsidR="0095147C" w:rsidRPr="00FE2249" w:rsidRDefault="0095147C" w:rsidP="00FE2249">
      <w:pPr>
        <w:pStyle w:val="55"/>
        <w:numPr>
          <w:ilvl w:val="0"/>
          <w:numId w:val="61"/>
        </w:numPr>
        <w:shd w:val="clear" w:color="auto" w:fill="auto"/>
        <w:tabs>
          <w:tab w:val="left" w:pos="285"/>
        </w:tabs>
        <w:spacing w:after="236" w:line="252" w:lineRule="auto"/>
        <w:ind w:left="40" w:right="20"/>
        <w:contextualSpacing/>
        <w:rPr>
          <w:rStyle w:val="afffd"/>
          <w:i w:val="0"/>
          <w:iCs w:val="0"/>
          <w:color w:val="000000" w:themeColor="text1"/>
          <w:sz w:val="24"/>
          <w:szCs w:val="24"/>
        </w:rPr>
      </w:pPr>
      <w:r w:rsidRPr="00FE2249">
        <w:rPr>
          <w:rStyle w:val="afffd"/>
          <w:color w:val="000000" w:themeColor="text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5147C" w:rsidRPr="00FE2249" w:rsidRDefault="0095147C" w:rsidP="00FE2249">
      <w:pPr>
        <w:pStyle w:val="55"/>
        <w:shd w:val="clear" w:color="auto" w:fill="auto"/>
        <w:tabs>
          <w:tab w:val="left" w:pos="285"/>
        </w:tabs>
        <w:spacing w:after="236" w:line="252" w:lineRule="auto"/>
        <w:ind w:left="40" w:right="20" w:firstLine="0"/>
        <w:contextualSpacing/>
        <w:rPr>
          <w:color w:val="000000" w:themeColor="text1"/>
        </w:rPr>
      </w:pPr>
      <w:r w:rsidRPr="00FE2249">
        <w:rPr>
          <w:color w:val="000000" w:themeColor="text1"/>
          <w:sz w:val="24"/>
          <w:szCs w:val="24"/>
        </w:rPr>
        <w:t>Результаты достигаются преимущественно в рамках предметов «Информатика и ИКТ</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«Литература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«Русский язык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«Иностранный язык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«Искусство (МХК)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могут достигаться при изучении и других предметов.</w:t>
      </w:r>
    </w:p>
    <w:p w:rsidR="0095147C" w:rsidRPr="00FE2249" w:rsidRDefault="0095147C" w:rsidP="00FE2249">
      <w:pPr>
        <w:keepNext/>
        <w:keepLines/>
        <w:spacing w:line="252" w:lineRule="auto"/>
        <w:ind w:left="40" w:right="4380"/>
        <w:contextualSpacing/>
        <w:jc w:val="both"/>
        <w:rPr>
          <w:color w:val="000000" w:themeColor="text1"/>
        </w:rPr>
      </w:pPr>
      <w:bookmarkStart w:id="6" w:name="bookmark25"/>
      <w:r w:rsidRPr="00FE2249">
        <w:rPr>
          <w:b/>
          <w:i/>
          <w:color w:val="000000" w:themeColor="text1"/>
        </w:rPr>
        <w:lastRenderedPageBreak/>
        <w:t>Коммуникация и социальное взаимодействие</w:t>
      </w:r>
    </w:p>
    <w:p w:rsidR="0095147C" w:rsidRPr="00FE2249" w:rsidRDefault="0095147C" w:rsidP="00FE2249">
      <w:pPr>
        <w:keepNext/>
        <w:keepLines/>
        <w:spacing w:line="252" w:lineRule="auto"/>
        <w:ind w:left="40" w:right="4380"/>
        <w:contextualSpacing/>
        <w:jc w:val="both"/>
        <w:rPr>
          <w:b/>
          <w:color w:val="000000" w:themeColor="text1"/>
        </w:rPr>
      </w:pPr>
      <w:r w:rsidRPr="00FE2249">
        <w:rPr>
          <w:b/>
          <w:color w:val="000000" w:themeColor="text1"/>
        </w:rPr>
        <w:t>Выпускник научится:</w:t>
      </w:r>
      <w:bookmarkEnd w:id="6"/>
    </w:p>
    <w:p w:rsidR="0095147C" w:rsidRPr="00FE2249" w:rsidRDefault="0095147C" w:rsidP="00FE2249">
      <w:pPr>
        <w:pStyle w:val="55"/>
        <w:numPr>
          <w:ilvl w:val="0"/>
          <w:numId w:val="61"/>
        </w:numPr>
        <w:shd w:val="clear" w:color="auto" w:fill="auto"/>
        <w:tabs>
          <w:tab w:val="left" w:pos="304"/>
        </w:tabs>
        <w:spacing w:line="252" w:lineRule="auto"/>
        <w:ind w:left="40" w:right="20"/>
        <w:contextualSpacing/>
        <w:rPr>
          <w:color w:val="000000" w:themeColor="text1"/>
          <w:sz w:val="24"/>
          <w:szCs w:val="24"/>
        </w:rPr>
      </w:pPr>
      <w:r w:rsidRPr="00FE2249">
        <w:rPr>
          <w:color w:val="000000" w:themeColor="text1"/>
          <w:sz w:val="24"/>
          <w:szCs w:val="24"/>
        </w:rPr>
        <w:t>выступать с аудиовидеоподдержкой, включая выступление перед дистанционной аудиторией;</w:t>
      </w:r>
    </w:p>
    <w:p w:rsidR="0095147C" w:rsidRPr="00FE2249" w:rsidRDefault="0095147C" w:rsidP="00FE2249">
      <w:pPr>
        <w:pStyle w:val="55"/>
        <w:numPr>
          <w:ilvl w:val="0"/>
          <w:numId w:val="61"/>
        </w:numPr>
        <w:shd w:val="clear" w:color="auto" w:fill="auto"/>
        <w:tabs>
          <w:tab w:val="left" w:pos="256"/>
        </w:tabs>
        <w:spacing w:line="252" w:lineRule="auto"/>
        <w:ind w:left="40" w:right="20"/>
        <w:contextualSpacing/>
        <w:rPr>
          <w:color w:val="000000" w:themeColor="text1"/>
          <w:sz w:val="24"/>
          <w:szCs w:val="24"/>
        </w:rPr>
      </w:pPr>
      <w:r w:rsidRPr="00FE2249">
        <w:rPr>
          <w:color w:val="000000" w:themeColor="text1"/>
          <w:sz w:val="24"/>
          <w:szCs w:val="24"/>
        </w:rPr>
        <w:t>участвовать в обсуждении (аудиовидеофорум, текстовый форум) с использованием возможностей Интернета;</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использовать возможности электронной почты для информационного обмена;</w:t>
      </w:r>
    </w:p>
    <w:p w:rsidR="0095147C" w:rsidRPr="00FE2249" w:rsidRDefault="0095147C" w:rsidP="00FE2249">
      <w:pPr>
        <w:pStyle w:val="55"/>
        <w:numPr>
          <w:ilvl w:val="0"/>
          <w:numId w:val="61"/>
        </w:numPr>
        <w:shd w:val="clear" w:color="auto" w:fill="auto"/>
        <w:tabs>
          <w:tab w:val="left" w:pos="184"/>
        </w:tabs>
        <w:spacing w:line="252" w:lineRule="auto"/>
        <w:ind w:left="40"/>
        <w:contextualSpacing/>
        <w:rPr>
          <w:color w:val="000000" w:themeColor="text1"/>
          <w:sz w:val="24"/>
          <w:szCs w:val="24"/>
        </w:rPr>
      </w:pPr>
      <w:r w:rsidRPr="00FE2249">
        <w:rPr>
          <w:color w:val="000000" w:themeColor="text1"/>
          <w:sz w:val="24"/>
          <w:szCs w:val="24"/>
        </w:rPr>
        <w:t>вести личный дневник (блог) с использованием возможностей Интернета;</w:t>
      </w:r>
    </w:p>
    <w:p w:rsidR="0095147C" w:rsidRPr="00FE2249" w:rsidRDefault="0095147C" w:rsidP="00FE2249">
      <w:pPr>
        <w:pStyle w:val="55"/>
        <w:numPr>
          <w:ilvl w:val="0"/>
          <w:numId w:val="61"/>
        </w:numPr>
        <w:shd w:val="clear" w:color="auto" w:fill="auto"/>
        <w:tabs>
          <w:tab w:val="left" w:pos="308"/>
        </w:tabs>
        <w:spacing w:line="252" w:lineRule="auto"/>
        <w:ind w:left="20" w:right="20"/>
        <w:contextualSpacing/>
        <w:rPr>
          <w:color w:val="000000" w:themeColor="text1"/>
          <w:sz w:val="24"/>
          <w:szCs w:val="24"/>
        </w:rPr>
      </w:pPr>
      <w:r w:rsidRPr="00FE2249">
        <w:rPr>
          <w:color w:val="000000" w:themeColor="text1"/>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5147C" w:rsidRPr="00FE2249" w:rsidRDefault="0095147C" w:rsidP="00FE2249">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FE2249">
        <w:rPr>
          <w:color w:val="000000" w:themeColor="text1"/>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5147C" w:rsidRPr="00FE2249" w:rsidRDefault="0095147C" w:rsidP="00FE2249">
      <w:pPr>
        <w:spacing w:line="252" w:lineRule="auto"/>
        <w:ind w:left="20"/>
        <w:contextualSpacing/>
        <w:jc w:val="both"/>
        <w:rPr>
          <w:b/>
          <w:color w:val="000000" w:themeColor="text1"/>
        </w:rPr>
      </w:pPr>
      <w:r w:rsidRPr="00FE2249">
        <w:rPr>
          <w:b/>
          <w:color w:val="000000" w:themeColor="text1"/>
        </w:rPr>
        <w:t>Выпускник получит возможность научиться:</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взаимодействовать в социальных сетях, работать в группе над сообщением (вики);</w:t>
      </w:r>
    </w:p>
    <w:p w:rsidR="0095147C" w:rsidRPr="00FE2249" w:rsidRDefault="0095147C" w:rsidP="00FE2249">
      <w:pPr>
        <w:pStyle w:val="55"/>
        <w:numPr>
          <w:ilvl w:val="0"/>
          <w:numId w:val="61"/>
        </w:numPr>
        <w:shd w:val="clear" w:color="auto" w:fill="auto"/>
        <w:tabs>
          <w:tab w:val="left" w:pos="154"/>
        </w:tabs>
        <w:spacing w:line="252" w:lineRule="auto"/>
        <w:ind w:left="20"/>
        <w:contextualSpacing/>
        <w:rPr>
          <w:color w:val="000000" w:themeColor="text1"/>
          <w:sz w:val="24"/>
          <w:szCs w:val="24"/>
        </w:rPr>
      </w:pPr>
      <w:r w:rsidRPr="00FE2249">
        <w:rPr>
          <w:color w:val="000000" w:themeColor="text1"/>
          <w:sz w:val="24"/>
          <w:szCs w:val="24"/>
        </w:rPr>
        <w:t>участвовать в форумах в социальных образовательных сетях;</w:t>
      </w:r>
    </w:p>
    <w:p w:rsidR="0095147C" w:rsidRPr="00FE2249" w:rsidRDefault="0095147C" w:rsidP="00FE2249">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взаимодействовать с партнёрами с использованием возможностей Интернета (игровое и театральное взаимодействие).</w:t>
      </w:r>
    </w:p>
    <w:p w:rsidR="0095147C" w:rsidRPr="00FE2249" w:rsidRDefault="0095147C" w:rsidP="00FE2249">
      <w:pPr>
        <w:pStyle w:val="55"/>
        <w:shd w:val="clear" w:color="auto" w:fill="auto"/>
        <w:spacing w:after="240" w:line="252" w:lineRule="auto"/>
        <w:ind w:left="20" w:firstLine="0"/>
        <w:contextualSpacing/>
        <w:rPr>
          <w:color w:val="000000" w:themeColor="text1"/>
          <w:sz w:val="24"/>
          <w:szCs w:val="24"/>
        </w:rPr>
      </w:pPr>
      <w:r w:rsidRPr="00FE2249">
        <w:rPr>
          <w:color w:val="000000" w:themeColor="text1"/>
          <w:sz w:val="24"/>
          <w:szCs w:val="24"/>
        </w:rPr>
        <w:t>Результаты достигаются в рамках всех предметов, а также во внеурочной деятельности.</w:t>
      </w:r>
    </w:p>
    <w:p w:rsidR="0095147C" w:rsidRPr="00FE2249" w:rsidRDefault="0095147C" w:rsidP="00FE2249">
      <w:pPr>
        <w:keepNext/>
        <w:keepLines/>
        <w:spacing w:line="252" w:lineRule="auto"/>
        <w:ind w:left="20" w:right="4320"/>
        <w:contextualSpacing/>
        <w:jc w:val="both"/>
        <w:rPr>
          <w:b/>
          <w:i/>
          <w:color w:val="000000" w:themeColor="text1"/>
        </w:rPr>
      </w:pPr>
      <w:bookmarkStart w:id="7" w:name="bookmark26"/>
      <w:r w:rsidRPr="00FE2249">
        <w:rPr>
          <w:b/>
          <w:i/>
          <w:color w:val="000000" w:themeColor="text1"/>
        </w:rPr>
        <w:t>Поиск и организация хранения информации</w:t>
      </w:r>
    </w:p>
    <w:p w:rsidR="0095147C" w:rsidRPr="00FE2249" w:rsidRDefault="0095147C" w:rsidP="00FE2249">
      <w:pPr>
        <w:keepNext/>
        <w:keepLines/>
        <w:spacing w:line="252" w:lineRule="auto"/>
        <w:ind w:left="20" w:right="4320"/>
        <w:contextualSpacing/>
        <w:jc w:val="both"/>
        <w:rPr>
          <w:b/>
          <w:color w:val="000000" w:themeColor="text1"/>
        </w:rPr>
      </w:pPr>
      <w:r w:rsidRPr="00FE2249">
        <w:rPr>
          <w:b/>
          <w:color w:val="000000" w:themeColor="text1"/>
        </w:rPr>
        <w:t xml:space="preserve"> Выпускник научится:</w:t>
      </w:r>
      <w:bookmarkEnd w:id="7"/>
    </w:p>
    <w:p w:rsidR="0095147C" w:rsidRPr="00FE2249" w:rsidRDefault="0095147C" w:rsidP="00FE2249">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5147C" w:rsidRPr="00FE2249" w:rsidRDefault="0095147C" w:rsidP="00FE2249">
      <w:pPr>
        <w:pStyle w:val="55"/>
        <w:numPr>
          <w:ilvl w:val="0"/>
          <w:numId w:val="61"/>
        </w:numPr>
        <w:shd w:val="clear" w:color="auto" w:fill="auto"/>
        <w:tabs>
          <w:tab w:val="left" w:pos="356"/>
        </w:tabs>
        <w:spacing w:line="252" w:lineRule="auto"/>
        <w:ind w:left="20" w:right="20"/>
        <w:contextualSpacing/>
        <w:rPr>
          <w:color w:val="000000" w:themeColor="text1"/>
          <w:sz w:val="24"/>
          <w:szCs w:val="24"/>
        </w:rPr>
      </w:pPr>
      <w:r w:rsidRPr="00FE2249">
        <w:rPr>
          <w:color w:val="000000" w:themeColor="text1"/>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95147C" w:rsidRPr="00FE2249" w:rsidRDefault="0095147C" w:rsidP="00FE2249">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FE2249">
        <w:rPr>
          <w:color w:val="000000" w:themeColor="text1"/>
          <w:sz w:val="24"/>
          <w:szCs w:val="24"/>
        </w:rPr>
        <w:t>использовать различные библиотечные, в том числе электронные, каталоги для поиска необходимых книг;</w:t>
      </w:r>
    </w:p>
    <w:p w:rsidR="0095147C" w:rsidRPr="00FE2249" w:rsidRDefault="0095147C" w:rsidP="00FE2249">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FE2249">
        <w:rPr>
          <w:color w:val="000000" w:themeColor="text1"/>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95147C" w:rsidRPr="00FE2249" w:rsidRDefault="0095147C" w:rsidP="00FE2249">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FE2249">
        <w:rPr>
          <w:color w:val="000000" w:themeColor="text1"/>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5147C" w:rsidRPr="00FE2249" w:rsidRDefault="0095147C" w:rsidP="00FE2249">
      <w:pPr>
        <w:spacing w:line="252" w:lineRule="auto"/>
        <w:ind w:left="20"/>
        <w:contextualSpacing/>
        <w:jc w:val="both"/>
        <w:rPr>
          <w:b/>
          <w:color w:val="000000" w:themeColor="text1"/>
        </w:rPr>
      </w:pPr>
      <w:r w:rsidRPr="00FE2249">
        <w:rPr>
          <w:b/>
          <w:color w:val="000000" w:themeColor="text1"/>
        </w:rPr>
        <w:t>Выпускник получит возможность научиться:</w:t>
      </w:r>
    </w:p>
    <w:p w:rsidR="0095147C" w:rsidRPr="00FE2249" w:rsidRDefault="0095147C" w:rsidP="00FE2249">
      <w:pPr>
        <w:widowControl/>
        <w:numPr>
          <w:ilvl w:val="0"/>
          <w:numId w:val="61"/>
        </w:numPr>
        <w:tabs>
          <w:tab w:val="left" w:pos="159"/>
        </w:tabs>
        <w:suppressAutoHyphens w:val="0"/>
        <w:spacing w:line="252" w:lineRule="auto"/>
        <w:ind w:left="20"/>
        <w:contextualSpacing/>
        <w:jc w:val="both"/>
        <w:rPr>
          <w:color w:val="000000" w:themeColor="text1"/>
        </w:rPr>
      </w:pPr>
      <w:r w:rsidRPr="00FE2249">
        <w:rPr>
          <w:color w:val="000000" w:themeColor="text1"/>
        </w:rPr>
        <w:t>создавать и заполнять различные определители;</w:t>
      </w:r>
    </w:p>
    <w:p w:rsidR="0095147C" w:rsidRPr="00FE2249" w:rsidRDefault="0095147C" w:rsidP="00FE2249">
      <w:pPr>
        <w:widowControl/>
        <w:numPr>
          <w:ilvl w:val="0"/>
          <w:numId w:val="61"/>
        </w:numPr>
        <w:tabs>
          <w:tab w:val="left" w:pos="241"/>
        </w:tabs>
        <w:suppressAutoHyphens w:val="0"/>
        <w:spacing w:line="252" w:lineRule="auto"/>
        <w:ind w:left="20" w:right="20"/>
        <w:contextualSpacing/>
        <w:jc w:val="both"/>
        <w:rPr>
          <w:color w:val="000000" w:themeColor="text1"/>
        </w:rPr>
      </w:pPr>
      <w:r w:rsidRPr="00FE2249">
        <w:rPr>
          <w:color w:val="000000" w:themeColor="text1"/>
        </w:rPr>
        <w:t>использовать различные приёмы поиска информации в Интернете в ходе учебной деятельности.</w:t>
      </w:r>
    </w:p>
    <w:p w:rsidR="0095147C" w:rsidRPr="00FE2249" w:rsidRDefault="0095147C" w:rsidP="00FE2249">
      <w:pPr>
        <w:pStyle w:val="55"/>
        <w:shd w:val="clear" w:color="auto" w:fill="auto"/>
        <w:spacing w:after="236" w:line="252" w:lineRule="auto"/>
        <w:ind w:left="20" w:right="20" w:firstLine="0"/>
        <w:contextualSpacing/>
        <w:rPr>
          <w:color w:val="000000" w:themeColor="text1"/>
          <w:sz w:val="24"/>
          <w:szCs w:val="24"/>
        </w:rPr>
      </w:pPr>
      <w:r w:rsidRPr="00FE2249">
        <w:rPr>
          <w:color w:val="000000" w:themeColor="text1"/>
          <w:sz w:val="24"/>
          <w:szCs w:val="24"/>
        </w:rPr>
        <w:t>Результаты достигаются преимущественно в рамках предметов «История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«Литература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«Информатика и ИКТ</w:t>
      </w:r>
      <w:r w:rsidR="007108CF" w:rsidRPr="00FE2249">
        <w:rPr>
          <w:color w:val="000000" w:themeColor="text1"/>
          <w:sz w:val="24"/>
          <w:szCs w:val="24"/>
        </w:rPr>
        <w:t xml:space="preserve">» </w:t>
      </w:r>
      <w:r w:rsidRPr="00FE2249">
        <w:rPr>
          <w:color w:val="000000" w:themeColor="text1"/>
          <w:sz w:val="24"/>
          <w:szCs w:val="24"/>
        </w:rPr>
        <w:t>и других предметов.</w:t>
      </w:r>
    </w:p>
    <w:p w:rsidR="0095147C" w:rsidRPr="00FE2249" w:rsidRDefault="0095147C" w:rsidP="00FE2249">
      <w:pPr>
        <w:keepNext/>
        <w:keepLines/>
        <w:spacing w:line="252" w:lineRule="auto"/>
        <w:ind w:left="20" w:right="1400"/>
        <w:contextualSpacing/>
        <w:jc w:val="both"/>
        <w:rPr>
          <w:b/>
          <w:i/>
          <w:color w:val="000000" w:themeColor="text1"/>
        </w:rPr>
      </w:pPr>
      <w:bookmarkStart w:id="8" w:name="bookmark27"/>
      <w:r w:rsidRPr="00FE2249">
        <w:rPr>
          <w:b/>
          <w:i/>
          <w:color w:val="000000" w:themeColor="text1"/>
        </w:rPr>
        <w:t xml:space="preserve">Анализ информации, математическая обработка данных в исследовании </w:t>
      </w:r>
    </w:p>
    <w:p w:rsidR="0095147C" w:rsidRPr="00FE2249" w:rsidRDefault="0095147C" w:rsidP="00FE2249">
      <w:pPr>
        <w:keepNext/>
        <w:keepLines/>
        <w:spacing w:line="252" w:lineRule="auto"/>
        <w:ind w:left="20" w:right="1400"/>
        <w:contextualSpacing/>
        <w:jc w:val="both"/>
        <w:rPr>
          <w:b/>
          <w:color w:val="000000" w:themeColor="text1"/>
        </w:rPr>
      </w:pPr>
      <w:r w:rsidRPr="00FE2249">
        <w:rPr>
          <w:b/>
          <w:color w:val="000000" w:themeColor="text1"/>
        </w:rPr>
        <w:t>Выпускник научится:</w:t>
      </w:r>
      <w:bookmarkEnd w:id="8"/>
    </w:p>
    <w:p w:rsidR="0095147C" w:rsidRPr="00FE2249" w:rsidRDefault="0095147C" w:rsidP="00FE2249">
      <w:pPr>
        <w:pStyle w:val="55"/>
        <w:numPr>
          <w:ilvl w:val="0"/>
          <w:numId w:val="61"/>
        </w:numPr>
        <w:shd w:val="clear" w:color="auto" w:fill="auto"/>
        <w:tabs>
          <w:tab w:val="left" w:pos="164"/>
        </w:tabs>
        <w:spacing w:line="252" w:lineRule="auto"/>
        <w:ind w:left="20" w:right="20"/>
        <w:contextualSpacing/>
        <w:rPr>
          <w:color w:val="000000" w:themeColor="text1"/>
          <w:sz w:val="24"/>
          <w:szCs w:val="24"/>
        </w:rPr>
      </w:pPr>
      <w:r w:rsidRPr="00FE2249">
        <w:rPr>
          <w:color w:val="000000" w:themeColor="text1"/>
          <w:sz w:val="24"/>
          <w:szCs w:val="24"/>
        </w:rPr>
        <w:t>вводить результаты измерений и другие цифровые данные для их обработки, в том числе статистической, и визуализации;</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строить математические модели;</w:t>
      </w:r>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проводить эксперименты и исследования в виртуальных лабораториях по естественным наукам, математике и информатике.</w:t>
      </w:r>
    </w:p>
    <w:p w:rsidR="0095147C" w:rsidRPr="00FE2249" w:rsidRDefault="0095147C" w:rsidP="00FE2249">
      <w:pPr>
        <w:spacing w:line="252" w:lineRule="auto"/>
        <w:ind w:left="20"/>
        <w:contextualSpacing/>
        <w:jc w:val="both"/>
        <w:rPr>
          <w:b/>
          <w:color w:val="000000" w:themeColor="text1"/>
        </w:rPr>
      </w:pPr>
      <w:r w:rsidRPr="00FE2249">
        <w:rPr>
          <w:b/>
          <w:color w:val="000000" w:themeColor="text1"/>
        </w:rPr>
        <w:t>Выпускник получит возможность научиться:</w:t>
      </w:r>
    </w:p>
    <w:p w:rsidR="0095147C" w:rsidRPr="00FE2249" w:rsidRDefault="0095147C" w:rsidP="00FE2249">
      <w:pPr>
        <w:widowControl/>
        <w:numPr>
          <w:ilvl w:val="0"/>
          <w:numId w:val="61"/>
        </w:numPr>
        <w:tabs>
          <w:tab w:val="left" w:pos="308"/>
        </w:tabs>
        <w:suppressAutoHyphens w:val="0"/>
        <w:spacing w:line="252" w:lineRule="auto"/>
        <w:ind w:left="20" w:right="20"/>
        <w:contextualSpacing/>
        <w:jc w:val="both"/>
        <w:rPr>
          <w:color w:val="000000" w:themeColor="text1"/>
        </w:rPr>
      </w:pPr>
      <w:r w:rsidRPr="00FE2249">
        <w:rPr>
          <w:color w:val="000000" w:themeColor="text1"/>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95147C" w:rsidRPr="00FE2249" w:rsidRDefault="0095147C" w:rsidP="00FE2249">
      <w:pPr>
        <w:pStyle w:val="55"/>
        <w:numPr>
          <w:ilvl w:val="0"/>
          <w:numId w:val="61"/>
        </w:numPr>
        <w:shd w:val="clear" w:color="auto" w:fill="auto"/>
        <w:tabs>
          <w:tab w:val="left" w:pos="164"/>
        </w:tabs>
        <w:spacing w:line="252" w:lineRule="auto"/>
        <w:ind w:left="20" w:right="20"/>
        <w:contextualSpacing/>
        <w:rPr>
          <w:rStyle w:val="afffd"/>
          <w:i w:val="0"/>
          <w:iCs w:val="0"/>
          <w:color w:val="000000" w:themeColor="text1"/>
          <w:sz w:val="24"/>
          <w:szCs w:val="24"/>
        </w:rPr>
      </w:pPr>
      <w:r w:rsidRPr="00FE2249">
        <w:rPr>
          <w:rStyle w:val="afffd"/>
          <w:color w:val="000000" w:themeColor="text1"/>
          <w:sz w:val="24"/>
          <w:szCs w:val="24"/>
        </w:rPr>
        <w:t xml:space="preserve">анализировать результаты своей деятельности и затрачиваемых ресурсов. </w:t>
      </w:r>
    </w:p>
    <w:p w:rsidR="0095147C" w:rsidRPr="00FE2249" w:rsidRDefault="0095147C" w:rsidP="00FE2249">
      <w:pPr>
        <w:pStyle w:val="55"/>
        <w:shd w:val="clear" w:color="auto" w:fill="auto"/>
        <w:tabs>
          <w:tab w:val="left" w:pos="164"/>
        </w:tabs>
        <w:spacing w:line="252" w:lineRule="auto"/>
        <w:ind w:left="20" w:right="20" w:firstLine="0"/>
        <w:contextualSpacing/>
        <w:rPr>
          <w:color w:val="000000" w:themeColor="text1"/>
        </w:rPr>
      </w:pPr>
      <w:r w:rsidRPr="00FE2249">
        <w:rPr>
          <w:color w:val="000000" w:themeColor="text1"/>
          <w:sz w:val="24"/>
          <w:szCs w:val="24"/>
        </w:rPr>
        <w:lastRenderedPageBreak/>
        <w:t>Результаты достигаются преимущественно в рамках естественных наук, предметов «Обществознание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«Алгебра. Геометрия</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keepNext/>
        <w:keepLines/>
        <w:spacing w:line="252" w:lineRule="auto"/>
        <w:ind w:left="20" w:right="4320"/>
        <w:contextualSpacing/>
        <w:jc w:val="both"/>
        <w:rPr>
          <w:b/>
          <w:i/>
          <w:color w:val="000000" w:themeColor="text1"/>
        </w:rPr>
      </w:pPr>
      <w:bookmarkStart w:id="9" w:name="bookmark28"/>
      <w:r w:rsidRPr="00FE2249">
        <w:rPr>
          <w:b/>
          <w:i/>
          <w:color w:val="000000" w:themeColor="text1"/>
        </w:rPr>
        <w:t xml:space="preserve">Моделирование и проектирование, управление </w:t>
      </w:r>
    </w:p>
    <w:p w:rsidR="0095147C" w:rsidRPr="00FE2249" w:rsidRDefault="0095147C" w:rsidP="00FE2249">
      <w:pPr>
        <w:keepNext/>
        <w:keepLines/>
        <w:spacing w:line="252" w:lineRule="auto"/>
        <w:ind w:left="20" w:right="4320"/>
        <w:contextualSpacing/>
        <w:jc w:val="both"/>
        <w:rPr>
          <w:b/>
          <w:color w:val="000000" w:themeColor="text1"/>
        </w:rPr>
      </w:pPr>
      <w:r w:rsidRPr="00FE2249">
        <w:rPr>
          <w:b/>
          <w:color w:val="000000" w:themeColor="text1"/>
        </w:rPr>
        <w:t>Выпускник научится:</w:t>
      </w:r>
      <w:bookmarkEnd w:id="9"/>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моделировать с использованием виртуальных конструкторов;</w:t>
      </w:r>
    </w:p>
    <w:p w:rsidR="0095147C" w:rsidRPr="00FE2249" w:rsidRDefault="0095147C" w:rsidP="00FE2249">
      <w:pPr>
        <w:pStyle w:val="55"/>
        <w:numPr>
          <w:ilvl w:val="0"/>
          <w:numId w:val="61"/>
        </w:numPr>
        <w:shd w:val="clear" w:color="auto" w:fill="auto"/>
        <w:tabs>
          <w:tab w:val="left" w:pos="260"/>
        </w:tabs>
        <w:spacing w:line="252" w:lineRule="auto"/>
        <w:ind w:left="20" w:right="20"/>
        <w:contextualSpacing/>
        <w:rPr>
          <w:color w:val="000000" w:themeColor="text1"/>
          <w:sz w:val="24"/>
          <w:szCs w:val="24"/>
        </w:rPr>
      </w:pPr>
      <w:r w:rsidRPr="00FE2249">
        <w:rPr>
          <w:color w:val="000000" w:themeColor="text1"/>
          <w:sz w:val="24"/>
          <w:szCs w:val="24"/>
        </w:rPr>
        <w:t>конструировать и моделировать с использованием материальных конструкторов с компьютерным управлением и обратной связью;</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моделировать с использованием средств программирования;</w:t>
      </w:r>
    </w:p>
    <w:p w:rsidR="0095147C" w:rsidRPr="00FE2249" w:rsidRDefault="0095147C" w:rsidP="00FE2249">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FE2249">
        <w:rPr>
          <w:color w:val="000000" w:themeColor="text1"/>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95147C" w:rsidRPr="00FE2249" w:rsidRDefault="0095147C" w:rsidP="00FE2249">
      <w:pPr>
        <w:spacing w:line="252" w:lineRule="auto"/>
        <w:ind w:left="20"/>
        <w:contextualSpacing/>
        <w:jc w:val="both"/>
        <w:rPr>
          <w:b/>
          <w:color w:val="000000" w:themeColor="text1"/>
        </w:rPr>
      </w:pPr>
      <w:r w:rsidRPr="00FE2249">
        <w:rPr>
          <w:b/>
          <w:color w:val="000000" w:themeColor="text1"/>
        </w:rPr>
        <w:t>Выпускник получит возможность научиться:</w:t>
      </w:r>
    </w:p>
    <w:p w:rsidR="0095147C" w:rsidRPr="00FE2249" w:rsidRDefault="0095147C" w:rsidP="00FE2249">
      <w:pPr>
        <w:widowControl/>
        <w:numPr>
          <w:ilvl w:val="0"/>
          <w:numId w:val="61"/>
        </w:numPr>
        <w:tabs>
          <w:tab w:val="left" w:pos="198"/>
        </w:tabs>
        <w:suppressAutoHyphens w:val="0"/>
        <w:spacing w:line="252" w:lineRule="auto"/>
        <w:ind w:left="20" w:right="20"/>
        <w:contextualSpacing/>
        <w:jc w:val="both"/>
        <w:rPr>
          <w:color w:val="000000" w:themeColor="text1"/>
        </w:rPr>
      </w:pPr>
      <w:r w:rsidRPr="00FE2249">
        <w:rPr>
          <w:color w:val="000000" w:themeColor="text1"/>
        </w:rPr>
        <w:t>проектировать виртуальные и реальные объекты и процессы, использовать системы автоматизированного проектирования.</w:t>
      </w:r>
    </w:p>
    <w:p w:rsidR="0095147C" w:rsidRPr="00FE2249" w:rsidRDefault="0095147C" w:rsidP="00FE2249">
      <w:pPr>
        <w:pStyle w:val="55"/>
        <w:shd w:val="clear" w:color="auto" w:fill="auto"/>
        <w:spacing w:after="244" w:line="252" w:lineRule="auto"/>
        <w:ind w:left="20" w:right="20" w:firstLine="0"/>
        <w:contextualSpacing/>
        <w:rPr>
          <w:color w:val="000000" w:themeColor="text1"/>
          <w:sz w:val="24"/>
          <w:szCs w:val="24"/>
        </w:rPr>
      </w:pPr>
      <w:r w:rsidRPr="00FE2249">
        <w:rPr>
          <w:color w:val="000000" w:themeColor="text1"/>
          <w:sz w:val="24"/>
          <w:szCs w:val="24"/>
        </w:rPr>
        <w:t>Результаты достигаются преимущественно в рамках естественных наук, предметов «Алгебра. Геометрия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«Информатика и ИКТ</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«Обществознание</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keepNext/>
        <w:keepLines/>
        <w:spacing w:line="252" w:lineRule="auto"/>
        <w:ind w:left="20" w:right="1840"/>
        <w:contextualSpacing/>
        <w:jc w:val="both"/>
        <w:rPr>
          <w:color w:val="000000" w:themeColor="text1"/>
        </w:rPr>
      </w:pPr>
      <w:bookmarkStart w:id="10" w:name="bookmark29"/>
      <w:r w:rsidRPr="00FE2249">
        <w:rPr>
          <w:b/>
          <w:color w:val="000000" w:themeColor="text1"/>
        </w:rPr>
        <w:t>1.2.3.3. Основы учебно-исследовательской и проектной деятельности</w:t>
      </w:r>
    </w:p>
    <w:p w:rsidR="0095147C" w:rsidRPr="00FE2249" w:rsidRDefault="0095147C" w:rsidP="00FE2249">
      <w:pPr>
        <w:keepNext/>
        <w:keepLines/>
        <w:spacing w:line="252" w:lineRule="auto"/>
        <w:ind w:left="20" w:right="1840"/>
        <w:contextualSpacing/>
        <w:jc w:val="both"/>
        <w:rPr>
          <w:b/>
          <w:color w:val="000000" w:themeColor="text1"/>
        </w:rPr>
      </w:pPr>
      <w:r w:rsidRPr="00FE2249">
        <w:rPr>
          <w:b/>
          <w:color w:val="000000" w:themeColor="text1"/>
        </w:rPr>
        <w:t>Выпускник научится:</w:t>
      </w:r>
      <w:bookmarkEnd w:id="10"/>
    </w:p>
    <w:p w:rsidR="0095147C" w:rsidRPr="00FE2249" w:rsidRDefault="0095147C" w:rsidP="00FE2249">
      <w:pPr>
        <w:pStyle w:val="55"/>
        <w:numPr>
          <w:ilvl w:val="0"/>
          <w:numId w:val="61"/>
        </w:numPr>
        <w:shd w:val="clear" w:color="auto" w:fill="auto"/>
        <w:tabs>
          <w:tab w:val="left" w:pos="294"/>
        </w:tabs>
        <w:spacing w:line="252" w:lineRule="auto"/>
        <w:ind w:left="20" w:right="20"/>
        <w:contextualSpacing/>
        <w:rPr>
          <w:color w:val="000000" w:themeColor="text1"/>
          <w:sz w:val="24"/>
          <w:szCs w:val="24"/>
        </w:rPr>
      </w:pPr>
      <w:r w:rsidRPr="00FE2249">
        <w:rPr>
          <w:color w:val="000000" w:themeColor="text1"/>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выбирать и использовать методы, релевантные рассматриваемой проблеме;</w:t>
      </w:r>
    </w:p>
    <w:p w:rsidR="0095147C" w:rsidRPr="00FE2249" w:rsidRDefault="0095147C" w:rsidP="00FE2249">
      <w:pPr>
        <w:pStyle w:val="55"/>
        <w:numPr>
          <w:ilvl w:val="0"/>
          <w:numId w:val="61"/>
        </w:numPr>
        <w:shd w:val="clear" w:color="auto" w:fill="auto"/>
        <w:tabs>
          <w:tab w:val="left" w:pos="241"/>
        </w:tabs>
        <w:spacing w:line="252" w:lineRule="auto"/>
        <w:ind w:left="20" w:right="20"/>
        <w:contextualSpacing/>
        <w:rPr>
          <w:color w:val="000000" w:themeColor="text1"/>
          <w:sz w:val="24"/>
          <w:szCs w:val="24"/>
        </w:rPr>
      </w:pPr>
      <w:r w:rsidRPr="00FE2249">
        <w:rPr>
          <w:color w:val="000000" w:themeColor="text1"/>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5147C" w:rsidRPr="00FE2249" w:rsidRDefault="0095147C" w:rsidP="00FE2249">
      <w:pPr>
        <w:pStyle w:val="55"/>
        <w:numPr>
          <w:ilvl w:val="0"/>
          <w:numId w:val="61"/>
        </w:numPr>
        <w:shd w:val="clear" w:color="auto" w:fill="auto"/>
        <w:tabs>
          <w:tab w:val="left" w:pos="212"/>
        </w:tabs>
        <w:spacing w:line="252" w:lineRule="auto"/>
        <w:ind w:left="20" w:right="20"/>
        <w:contextualSpacing/>
        <w:rPr>
          <w:color w:val="000000" w:themeColor="text1"/>
          <w:sz w:val="24"/>
          <w:szCs w:val="24"/>
        </w:rPr>
      </w:pPr>
      <w:r w:rsidRPr="00FE2249">
        <w:rPr>
          <w:color w:val="000000" w:themeColor="text1"/>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использовать такие естественнонаучные методы и приёмы, как наблюдение, постановка проблемы, выдвижение «хорошей гипотезы</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5147C" w:rsidRPr="00FE2249" w:rsidRDefault="0095147C" w:rsidP="00FE2249">
      <w:pPr>
        <w:pStyle w:val="55"/>
        <w:numPr>
          <w:ilvl w:val="0"/>
          <w:numId w:val="61"/>
        </w:numPr>
        <w:shd w:val="clear" w:color="auto" w:fill="auto"/>
        <w:tabs>
          <w:tab w:val="left" w:pos="164"/>
          <w:tab w:val="left" w:pos="7513"/>
        </w:tabs>
        <w:spacing w:line="252" w:lineRule="auto"/>
        <w:ind w:left="20" w:right="20"/>
        <w:contextualSpacing/>
        <w:rPr>
          <w:color w:val="000000" w:themeColor="text1"/>
          <w:sz w:val="24"/>
          <w:szCs w:val="24"/>
        </w:rPr>
      </w:pPr>
      <w:r w:rsidRPr="00FE2249">
        <w:rPr>
          <w:color w:val="000000" w:themeColor="text1"/>
          <w:sz w:val="24"/>
          <w:szCs w:val="24"/>
        </w:rPr>
        <w:t>использовать некоторые методы получения знаний, характерные</w:t>
      </w:r>
      <w:r w:rsidRPr="00FE2249">
        <w:rPr>
          <w:color w:val="000000" w:themeColor="text1"/>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5147C" w:rsidRPr="00FE2249" w:rsidRDefault="0095147C" w:rsidP="00FE2249">
      <w:pPr>
        <w:pStyle w:val="55"/>
        <w:numPr>
          <w:ilvl w:val="0"/>
          <w:numId w:val="61"/>
        </w:numPr>
        <w:shd w:val="clear" w:color="auto" w:fill="auto"/>
        <w:tabs>
          <w:tab w:val="left" w:pos="202"/>
        </w:tabs>
        <w:spacing w:line="252" w:lineRule="auto"/>
        <w:ind w:left="20" w:right="20"/>
        <w:contextualSpacing/>
        <w:rPr>
          <w:color w:val="000000" w:themeColor="text1"/>
          <w:sz w:val="24"/>
          <w:szCs w:val="24"/>
        </w:rPr>
      </w:pPr>
      <w:r w:rsidRPr="00FE2249">
        <w:rPr>
          <w:color w:val="000000" w:themeColor="text1"/>
          <w:sz w:val="24"/>
          <w:szCs w:val="24"/>
        </w:rPr>
        <w:t>ясно, логично и точно излагать свою точку зрения, использовать языковые средства, адекватные обсуждаемой проблеме;</w:t>
      </w:r>
    </w:p>
    <w:p w:rsidR="0095147C" w:rsidRPr="00FE2249" w:rsidRDefault="0095147C" w:rsidP="00FE2249">
      <w:pPr>
        <w:pStyle w:val="55"/>
        <w:numPr>
          <w:ilvl w:val="0"/>
          <w:numId w:val="61"/>
        </w:numPr>
        <w:shd w:val="clear" w:color="auto" w:fill="auto"/>
        <w:tabs>
          <w:tab w:val="left" w:pos="202"/>
        </w:tabs>
        <w:spacing w:line="252" w:lineRule="auto"/>
        <w:ind w:left="20" w:right="20"/>
        <w:contextualSpacing/>
        <w:rPr>
          <w:color w:val="000000" w:themeColor="text1"/>
          <w:sz w:val="24"/>
          <w:szCs w:val="24"/>
        </w:rPr>
      </w:pPr>
      <w:r w:rsidRPr="00FE2249">
        <w:rPr>
          <w:color w:val="000000" w:themeColor="text1"/>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95147C" w:rsidRPr="00FE2249" w:rsidRDefault="0095147C" w:rsidP="00FE2249">
      <w:pPr>
        <w:pStyle w:val="55"/>
        <w:numPr>
          <w:ilvl w:val="0"/>
          <w:numId w:val="61"/>
        </w:numPr>
        <w:shd w:val="clear" w:color="auto" w:fill="auto"/>
        <w:tabs>
          <w:tab w:val="left" w:pos="217"/>
        </w:tabs>
        <w:spacing w:line="252" w:lineRule="auto"/>
        <w:ind w:left="20" w:right="20"/>
        <w:contextualSpacing/>
        <w:rPr>
          <w:color w:val="000000" w:themeColor="text1"/>
          <w:sz w:val="24"/>
          <w:szCs w:val="24"/>
        </w:rPr>
      </w:pPr>
      <w:r w:rsidRPr="00FE2249">
        <w:rPr>
          <w:color w:val="000000" w:themeColor="text1"/>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95147C" w:rsidRPr="00FE2249" w:rsidRDefault="0095147C" w:rsidP="00FE2249">
      <w:pPr>
        <w:pStyle w:val="55"/>
        <w:shd w:val="clear" w:color="auto" w:fill="auto"/>
        <w:tabs>
          <w:tab w:val="left" w:pos="217"/>
        </w:tabs>
        <w:spacing w:line="252" w:lineRule="auto"/>
        <w:ind w:left="20" w:right="20" w:firstLine="0"/>
        <w:contextualSpacing/>
        <w:rPr>
          <w:color w:val="000000" w:themeColor="text1"/>
          <w:sz w:val="24"/>
          <w:szCs w:val="24"/>
        </w:rPr>
      </w:pPr>
      <w:r w:rsidRPr="00FE2249">
        <w:rPr>
          <w:rStyle w:val="415"/>
          <w:rFonts w:eastAsia="Arial Unicode MS"/>
          <w:b w:val="0"/>
          <w:bCs w:val="0"/>
          <w:iCs/>
          <w:color w:val="000000" w:themeColor="text1"/>
          <w:sz w:val="24"/>
          <w:szCs w:val="24"/>
        </w:rPr>
        <w:t>Выпускник получит возможность научиться:</w:t>
      </w:r>
    </w:p>
    <w:p w:rsidR="0095147C" w:rsidRPr="00FE2249" w:rsidRDefault="0095147C" w:rsidP="00FE2249">
      <w:pPr>
        <w:widowControl/>
        <w:numPr>
          <w:ilvl w:val="0"/>
          <w:numId w:val="61"/>
        </w:numPr>
        <w:tabs>
          <w:tab w:val="left" w:pos="174"/>
        </w:tabs>
        <w:suppressAutoHyphens w:val="0"/>
        <w:spacing w:line="252" w:lineRule="auto"/>
        <w:ind w:left="20" w:right="20"/>
        <w:contextualSpacing/>
        <w:jc w:val="both"/>
        <w:rPr>
          <w:color w:val="000000" w:themeColor="text1"/>
        </w:rPr>
      </w:pPr>
      <w:r w:rsidRPr="00FE2249">
        <w:rPr>
          <w:color w:val="000000" w:themeColor="text1"/>
        </w:rPr>
        <w:t>самостоятельно задумывать, планировать и выполнять учебное исследование, учебный и социальный проект;</w:t>
      </w:r>
    </w:p>
    <w:p w:rsidR="0095147C" w:rsidRPr="00FE2249" w:rsidRDefault="0095147C" w:rsidP="00FE2249">
      <w:pPr>
        <w:widowControl/>
        <w:numPr>
          <w:ilvl w:val="0"/>
          <w:numId w:val="61"/>
        </w:numPr>
        <w:tabs>
          <w:tab w:val="left" w:pos="154"/>
        </w:tabs>
        <w:suppressAutoHyphens w:val="0"/>
        <w:spacing w:line="252" w:lineRule="auto"/>
        <w:ind w:left="20"/>
        <w:contextualSpacing/>
        <w:jc w:val="both"/>
        <w:rPr>
          <w:color w:val="000000" w:themeColor="text1"/>
        </w:rPr>
      </w:pPr>
      <w:r w:rsidRPr="00FE2249">
        <w:rPr>
          <w:color w:val="000000" w:themeColor="text1"/>
        </w:rPr>
        <w:t>использовать догадку, «озарение</w:t>
      </w:r>
      <w:r w:rsidR="007108CF" w:rsidRPr="00FE2249">
        <w:rPr>
          <w:color w:val="000000" w:themeColor="text1"/>
        </w:rPr>
        <w:t>»</w:t>
      </w:r>
      <w:r w:rsidR="00A56863" w:rsidRPr="00FE2249">
        <w:rPr>
          <w:color w:val="000000" w:themeColor="text1"/>
        </w:rPr>
        <w:t>,</w:t>
      </w:r>
      <w:r w:rsidRPr="00FE2249">
        <w:rPr>
          <w:color w:val="000000" w:themeColor="text1"/>
        </w:rPr>
        <w:t xml:space="preserve"> интуицию;</w:t>
      </w:r>
    </w:p>
    <w:p w:rsidR="0095147C" w:rsidRPr="00FE2249" w:rsidRDefault="0095147C" w:rsidP="00FE2249">
      <w:pPr>
        <w:widowControl/>
        <w:numPr>
          <w:ilvl w:val="0"/>
          <w:numId w:val="61"/>
        </w:numPr>
        <w:tabs>
          <w:tab w:val="left" w:pos="255"/>
        </w:tabs>
        <w:suppressAutoHyphens w:val="0"/>
        <w:spacing w:line="252" w:lineRule="auto"/>
        <w:ind w:left="20" w:right="20"/>
        <w:contextualSpacing/>
        <w:jc w:val="both"/>
        <w:rPr>
          <w:color w:val="000000" w:themeColor="text1"/>
        </w:rPr>
      </w:pPr>
      <w:r w:rsidRPr="00FE2249">
        <w:rPr>
          <w:color w:val="000000" w:themeColor="text1"/>
        </w:rPr>
        <w:t>использовать такие математические методы и приёмы, как перебор логических возможностей, математическое моделирование;</w:t>
      </w:r>
    </w:p>
    <w:p w:rsidR="0095147C" w:rsidRPr="00FE2249" w:rsidRDefault="0095147C" w:rsidP="00FE2249">
      <w:pPr>
        <w:widowControl/>
        <w:numPr>
          <w:ilvl w:val="0"/>
          <w:numId w:val="61"/>
        </w:numPr>
        <w:tabs>
          <w:tab w:val="left" w:pos="198"/>
        </w:tabs>
        <w:suppressAutoHyphens w:val="0"/>
        <w:spacing w:line="252" w:lineRule="auto"/>
        <w:ind w:left="20" w:right="20"/>
        <w:contextualSpacing/>
        <w:jc w:val="both"/>
        <w:rPr>
          <w:color w:val="000000" w:themeColor="text1"/>
        </w:rPr>
      </w:pPr>
      <w:r w:rsidRPr="00FE2249">
        <w:rPr>
          <w:color w:val="000000" w:themeColor="text1"/>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5147C" w:rsidRPr="00FE2249" w:rsidRDefault="0095147C" w:rsidP="00FE2249">
      <w:pPr>
        <w:widowControl/>
        <w:numPr>
          <w:ilvl w:val="0"/>
          <w:numId w:val="61"/>
        </w:numPr>
        <w:tabs>
          <w:tab w:val="left" w:pos="226"/>
        </w:tabs>
        <w:suppressAutoHyphens w:val="0"/>
        <w:spacing w:line="252" w:lineRule="auto"/>
        <w:ind w:left="20" w:right="20"/>
        <w:contextualSpacing/>
        <w:jc w:val="both"/>
        <w:rPr>
          <w:color w:val="000000" w:themeColor="text1"/>
        </w:rPr>
      </w:pPr>
      <w:r w:rsidRPr="00FE2249">
        <w:rPr>
          <w:color w:val="000000" w:themeColor="text1"/>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5147C" w:rsidRPr="00FE2249" w:rsidRDefault="0095147C" w:rsidP="00FE2249">
      <w:pPr>
        <w:widowControl/>
        <w:numPr>
          <w:ilvl w:val="0"/>
          <w:numId w:val="61"/>
        </w:numPr>
        <w:tabs>
          <w:tab w:val="left" w:pos="318"/>
        </w:tabs>
        <w:suppressAutoHyphens w:val="0"/>
        <w:spacing w:line="252" w:lineRule="auto"/>
        <w:ind w:left="20" w:right="20"/>
        <w:contextualSpacing/>
        <w:jc w:val="both"/>
        <w:rPr>
          <w:color w:val="000000" w:themeColor="text1"/>
        </w:rPr>
      </w:pPr>
      <w:r w:rsidRPr="00FE2249">
        <w:rPr>
          <w:color w:val="000000" w:themeColor="text1"/>
        </w:rPr>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5147C" w:rsidRPr="00FE2249" w:rsidRDefault="0095147C" w:rsidP="00FE2249">
      <w:pPr>
        <w:widowControl/>
        <w:numPr>
          <w:ilvl w:val="0"/>
          <w:numId w:val="61"/>
        </w:numPr>
        <w:tabs>
          <w:tab w:val="left" w:pos="169"/>
        </w:tabs>
        <w:suppressAutoHyphens w:val="0"/>
        <w:spacing w:line="252" w:lineRule="auto"/>
        <w:ind w:left="20" w:right="20"/>
        <w:contextualSpacing/>
        <w:jc w:val="both"/>
        <w:rPr>
          <w:color w:val="000000" w:themeColor="text1"/>
        </w:rPr>
      </w:pPr>
      <w:r w:rsidRPr="00FE2249">
        <w:rPr>
          <w:color w:val="000000" w:themeColor="text1"/>
        </w:rPr>
        <w:t>целенаправленно и осознанно развивать свои коммуникативные способности, осваивать новые языковые средства;</w:t>
      </w:r>
    </w:p>
    <w:p w:rsidR="0095147C" w:rsidRPr="00FE2249" w:rsidRDefault="0095147C" w:rsidP="00FE2249">
      <w:pPr>
        <w:widowControl/>
        <w:numPr>
          <w:ilvl w:val="0"/>
          <w:numId w:val="61"/>
        </w:numPr>
        <w:tabs>
          <w:tab w:val="left" w:pos="188"/>
        </w:tabs>
        <w:suppressAutoHyphens w:val="0"/>
        <w:spacing w:line="252" w:lineRule="auto"/>
        <w:ind w:left="20" w:right="20"/>
        <w:contextualSpacing/>
        <w:jc w:val="both"/>
        <w:rPr>
          <w:color w:val="000000" w:themeColor="text1"/>
        </w:rPr>
      </w:pPr>
      <w:r w:rsidRPr="00FE2249">
        <w:rPr>
          <w:color w:val="000000" w:themeColor="text1"/>
        </w:rPr>
        <w:t>осознавать свою ответственность за достоверность полученных знаний, за качество выполненного проекта.</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95147C" w:rsidRPr="00FE2249" w:rsidRDefault="0095147C" w:rsidP="00FE2249">
      <w:pPr>
        <w:pStyle w:val="55"/>
        <w:shd w:val="clear" w:color="auto" w:fill="auto"/>
        <w:spacing w:line="252" w:lineRule="auto"/>
        <w:ind w:left="20" w:firstLine="440"/>
        <w:contextualSpacing/>
        <w:rPr>
          <w:color w:val="000000" w:themeColor="text1"/>
          <w:sz w:val="24"/>
          <w:szCs w:val="24"/>
        </w:rPr>
      </w:pPr>
      <w:r w:rsidRPr="00FE2249">
        <w:rPr>
          <w:color w:val="000000" w:themeColor="text1"/>
          <w:sz w:val="24"/>
          <w:szCs w:val="24"/>
        </w:rPr>
        <w:t>Результаты выполнения индивидуального проекта должны отражать:</w:t>
      </w:r>
    </w:p>
    <w:p w:rsidR="0095147C" w:rsidRPr="00FE2249" w:rsidRDefault="0095147C" w:rsidP="00FE2249">
      <w:pPr>
        <w:pStyle w:val="55"/>
        <w:numPr>
          <w:ilvl w:val="0"/>
          <w:numId w:val="61"/>
        </w:numPr>
        <w:shd w:val="clear" w:color="auto" w:fill="auto"/>
        <w:tabs>
          <w:tab w:val="left" w:pos="558"/>
        </w:tabs>
        <w:spacing w:line="252" w:lineRule="auto"/>
        <w:ind w:left="20" w:right="20"/>
        <w:contextualSpacing/>
        <w:rPr>
          <w:color w:val="000000" w:themeColor="text1"/>
          <w:sz w:val="24"/>
          <w:szCs w:val="24"/>
        </w:rPr>
      </w:pPr>
      <w:r w:rsidRPr="00FE2249">
        <w:rPr>
          <w:color w:val="000000" w:themeColor="text1"/>
          <w:sz w:val="24"/>
          <w:szCs w:val="24"/>
        </w:rPr>
        <w:t>сформированность навыков коммуникативной, учебно-исследовательской деятельности, критического мышления;</w:t>
      </w:r>
    </w:p>
    <w:p w:rsidR="0095147C" w:rsidRPr="00FE2249" w:rsidRDefault="0095147C" w:rsidP="00FE2249">
      <w:pPr>
        <w:pStyle w:val="55"/>
        <w:numPr>
          <w:ilvl w:val="0"/>
          <w:numId w:val="61"/>
        </w:numPr>
        <w:shd w:val="clear" w:color="auto" w:fill="auto"/>
        <w:tabs>
          <w:tab w:val="left" w:pos="366"/>
        </w:tabs>
        <w:spacing w:line="252" w:lineRule="auto"/>
        <w:ind w:left="20" w:right="20"/>
        <w:contextualSpacing/>
        <w:rPr>
          <w:color w:val="000000" w:themeColor="text1"/>
          <w:sz w:val="24"/>
          <w:szCs w:val="24"/>
        </w:rPr>
      </w:pPr>
      <w:r w:rsidRPr="00FE2249">
        <w:rPr>
          <w:color w:val="000000" w:themeColor="text1"/>
          <w:sz w:val="24"/>
          <w:szCs w:val="24"/>
        </w:rPr>
        <w:t>способность к инновационной, аналитической, творческой, интеллектуальной деятельности;</w:t>
      </w:r>
    </w:p>
    <w:p w:rsidR="0095147C" w:rsidRPr="00FE2249" w:rsidRDefault="0095147C" w:rsidP="00FE2249">
      <w:pPr>
        <w:pStyle w:val="55"/>
        <w:numPr>
          <w:ilvl w:val="0"/>
          <w:numId w:val="61"/>
        </w:numPr>
        <w:shd w:val="clear" w:color="auto" w:fill="auto"/>
        <w:tabs>
          <w:tab w:val="left" w:pos="308"/>
        </w:tabs>
        <w:spacing w:line="252" w:lineRule="auto"/>
        <w:ind w:left="20" w:right="20"/>
        <w:contextualSpacing/>
        <w:rPr>
          <w:color w:val="000000" w:themeColor="text1"/>
          <w:sz w:val="24"/>
          <w:szCs w:val="24"/>
        </w:rPr>
      </w:pPr>
      <w:r w:rsidRPr="00FE2249">
        <w:rPr>
          <w:color w:val="000000" w:themeColor="text1"/>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5147C" w:rsidRPr="00FE2249" w:rsidRDefault="0095147C" w:rsidP="00FE2249">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5147C" w:rsidRPr="00FE2249" w:rsidRDefault="0095147C" w:rsidP="00FE2249">
      <w:pPr>
        <w:pStyle w:val="55"/>
        <w:shd w:val="clear" w:color="auto" w:fill="auto"/>
        <w:spacing w:after="240" w:line="252" w:lineRule="auto"/>
        <w:ind w:left="20" w:right="20" w:firstLine="440"/>
        <w:contextualSpacing/>
        <w:rPr>
          <w:color w:val="000000" w:themeColor="text1"/>
          <w:sz w:val="24"/>
          <w:szCs w:val="24"/>
        </w:rPr>
      </w:pPr>
      <w:r w:rsidRPr="00FE2249">
        <w:rPr>
          <w:color w:val="000000" w:themeColor="text1"/>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5147C" w:rsidRPr="00FE2249" w:rsidRDefault="0095147C" w:rsidP="00FE2249">
      <w:pPr>
        <w:keepNext/>
        <w:keepLines/>
        <w:spacing w:line="252" w:lineRule="auto"/>
        <w:ind w:left="20" w:right="2300"/>
        <w:contextualSpacing/>
        <w:jc w:val="both"/>
        <w:rPr>
          <w:b/>
          <w:color w:val="000000" w:themeColor="text1"/>
        </w:rPr>
      </w:pPr>
      <w:bookmarkStart w:id="11" w:name="bookmark30"/>
      <w:r w:rsidRPr="00FE2249">
        <w:rPr>
          <w:b/>
          <w:color w:val="000000" w:themeColor="text1"/>
        </w:rPr>
        <w:t>1.2.3.4. Стратегии смыслового чтения и работа с текстом</w:t>
      </w:r>
    </w:p>
    <w:p w:rsidR="0095147C" w:rsidRPr="00FE2249" w:rsidRDefault="0095147C" w:rsidP="00FE2249">
      <w:pPr>
        <w:keepNext/>
        <w:keepLines/>
        <w:spacing w:line="252" w:lineRule="auto"/>
        <w:ind w:left="20" w:right="2300"/>
        <w:contextualSpacing/>
        <w:jc w:val="both"/>
        <w:rPr>
          <w:b/>
          <w:i/>
          <w:color w:val="000000" w:themeColor="text1"/>
        </w:rPr>
      </w:pPr>
      <w:r w:rsidRPr="00FE2249">
        <w:rPr>
          <w:b/>
          <w:i/>
          <w:color w:val="000000" w:themeColor="text1"/>
        </w:rPr>
        <w:t>Работа с текстом: поиск информации и понимание прочитанного</w:t>
      </w:r>
    </w:p>
    <w:p w:rsidR="0095147C" w:rsidRPr="00FE2249" w:rsidRDefault="0095147C" w:rsidP="00FE2249">
      <w:pPr>
        <w:keepNext/>
        <w:keepLines/>
        <w:spacing w:line="252" w:lineRule="auto"/>
        <w:ind w:left="20" w:right="2300"/>
        <w:contextualSpacing/>
        <w:jc w:val="both"/>
        <w:rPr>
          <w:b/>
          <w:color w:val="000000" w:themeColor="text1"/>
        </w:rPr>
      </w:pPr>
      <w:r w:rsidRPr="00FE2249">
        <w:rPr>
          <w:b/>
          <w:color w:val="000000" w:themeColor="text1"/>
        </w:rPr>
        <w:t>Выпускник научится:</w:t>
      </w:r>
      <w:bookmarkEnd w:id="11"/>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ориентироваться в содержании текста и понимать его целостный смысл:</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определять главную тему, общую цель или назначение текста;</w:t>
      </w:r>
    </w:p>
    <w:p w:rsidR="0095147C" w:rsidRPr="00FE2249" w:rsidRDefault="0095147C" w:rsidP="00FE2249">
      <w:pPr>
        <w:pStyle w:val="55"/>
        <w:numPr>
          <w:ilvl w:val="0"/>
          <w:numId w:val="62"/>
        </w:numPr>
        <w:shd w:val="clear" w:color="auto" w:fill="auto"/>
        <w:tabs>
          <w:tab w:val="left" w:pos="183"/>
        </w:tabs>
        <w:spacing w:line="252" w:lineRule="auto"/>
        <w:ind w:left="20" w:right="20"/>
        <w:contextualSpacing/>
        <w:rPr>
          <w:color w:val="000000" w:themeColor="text1"/>
          <w:sz w:val="24"/>
          <w:szCs w:val="24"/>
        </w:rPr>
      </w:pPr>
      <w:r w:rsidRPr="00FE2249">
        <w:rPr>
          <w:color w:val="000000" w:themeColor="text1"/>
          <w:sz w:val="24"/>
          <w:szCs w:val="24"/>
        </w:rPr>
        <w:t>выбирать из текста или придумать заголовок, соответствующий содержанию и общему смыслу текста;</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формулировать тезис, выражающий общий смысл текста;</w:t>
      </w:r>
    </w:p>
    <w:p w:rsidR="0095147C" w:rsidRPr="00FE2249" w:rsidRDefault="0095147C" w:rsidP="00FE2249">
      <w:pPr>
        <w:pStyle w:val="55"/>
        <w:numPr>
          <w:ilvl w:val="0"/>
          <w:numId w:val="62"/>
        </w:numPr>
        <w:shd w:val="clear" w:color="auto" w:fill="auto"/>
        <w:tabs>
          <w:tab w:val="left" w:pos="231"/>
        </w:tabs>
        <w:spacing w:line="252" w:lineRule="auto"/>
        <w:ind w:left="20" w:right="20"/>
        <w:contextualSpacing/>
        <w:rPr>
          <w:color w:val="000000" w:themeColor="text1"/>
          <w:sz w:val="24"/>
          <w:szCs w:val="24"/>
        </w:rPr>
      </w:pPr>
      <w:r w:rsidRPr="00FE2249">
        <w:rPr>
          <w:color w:val="000000" w:themeColor="text1"/>
          <w:sz w:val="24"/>
          <w:szCs w:val="24"/>
        </w:rPr>
        <w:t>предвосхищать содержание предметного плана текста по заголовку и с опорой на предыдущий опыт;</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объяснять порядок частей/инструкций, содержащихся в тексте;</w:t>
      </w:r>
    </w:p>
    <w:p w:rsidR="0095147C" w:rsidRPr="00FE2249" w:rsidRDefault="0095147C" w:rsidP="00FE2249">
      <w:pPr>
        <w:pStyle w:val="55"/>
        <w:numPr>
          <w:ilvl w:val="0"/>
          <w:numId w:val="62"/>
        </w:numPr>
        <w:shd w:val="clear" w:color="auto" w:fill="auto"/>
        <w:tabs>
          <w:tab w:val="left" w:pos="327"/>
        </w:tabs>
        <w:spacing w:line="252" w:lineRule="auto"/>
        <w:ind w:left="20" w:right="20"/>
        <w:contextualSpacing/>
        <w:rPr>
          <w:color w:val="000000" w:themeColor="text1"/>
          <w:sz w:val="24"/>
          <w:szCs w:val="24"/>
        </w:rPr>
      </w:pPr>
      <w:r w:rsidRPr="00FE2249">
        <w:rPr>
          <w:color w:val="000000" w:themeColor="text1"/>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95147C" w:rsidRPr="00FE2249" w:rsidRDefault="0095147C" w:rsidP="00FE2249">
      <w:pPr>
        <w:pStyle w:val="55"/>
        <w:numPr>
          <w:ilvl w:val="0"/>
          <w:numId w:val="61"/>
        </w:numPr>
        <w:shd w:val="clear" w:color="auto" w:fill="auto"/>
        <w:tabs>
          <w:tab w:val="left" w:pos="226"/>
        </w:tabs>
        <w:spacing w:line="252" w:lineRule="auto"/>
        <w:ind w:left="20" w:right="20"/>
        <w:contextualSpacing/>
        <w:rPr>
          <w:color w:val="000000" w:themeColor="text1"/>
          <w:sz w:val="24"/>
          <w:szCs w:val="24"/>
        </w:rPr>
      </w:pPr>
      <w:r w:rsidRPr="00FE2249">
        <w:rPr>
          <w:color w:val="000000" w:themeColor="text1"/>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5147C" w:rsidRPr="00FE2249" w:rsidRDefault="0095147C" w:rsidP="00FE2249">
      <w:pPr>
        <w:pStyle w:val="55"/>
        <w:numPr>
          <w:ilvl w:val="0"/>
          <w:numId w:val="61"/>
        </w:numPr>
        <w:shd w:val="clear" w:color="auto" w:fill="auto"/>
        <w:tabs>
          <w:tab w:val="left" w:pos="212"/>
        </w:tabs>
        <w:spacing w:line="252" w:lineRule="auto"/>
        <w:ind w:left="20" w:right="20"/>
        <w:contextualSpacing/>
        <w:rPr>
          <w:color w:val="000000" w:themeColor="text1"/>
          <w:sz w:val="24"/>
          <w:szCs w:val="24"/>
        </w:rPr>
      </w:pPr>
      <w:r w:rsidRPr="00FE2249">
        <w:rPr>
          <w:color w:val="000000" w:themeColor="text1"/>
          <w:sz w:val="24"/>
          <w:szCs w:val="24"/>
        </w:rPr>
        <w:t>решать учебно-познавательные и учебно-практические задачи, требующие полного и критического понимания текста:</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определять назначение разных видов текстов;</w:t>
      </w:r>
    </w:p>
    <w:p w:rsidR="0095147C" w:rsidRPr="00FE2249" w:rsidRDefault="0095147C" w:rsidP="00FE2249">
      <w:pPr>
        <w:pStyle w:val="55"/>
        <w:numPr>
          <w:ilvl w:val="0"/>
          <w:numId w:val="62"/>
        </w:numPr>
        <w:shd w:val="clear" w:color="auto" w:fill="auto"/>
        <w:tabs>
          <w:tab w:val="left" w:pos="198"/>
        </w:tabs>
        <w:spacing w:line="252" w:lineRule="auto"/>
        <w:ind w:left="20" w:right="20"/>
        <w:contextualSpacing/>
        <w:rPr>
          <w:color w:val="000000" w:themeColor="text1"/>
          <w:sz w:val="24"/>
          <w:szCs w:val="24"/>
        </w:rPr>
      </w:pPr>
      <w:r w:rsidRPr="00FE2249">
        <w:rPr>
          <w:color w:val="000000" w:themeColor="text1"/>
          <w:sz w:val="24"/>
          <w:szCs w:val="24"/>
        </w:rPr>
        <w:t>ставить перед собой цель чтения, направляя внимание на полезную в данный момент информацию;</w:t>
      </w:r>
    </w:p>
    <w:p w:rsidR="0095147C" w:rsidRPr="00FE2249" w:rsidRDefault="0095147C" w:rsidP="00FE2249">
      <w:pPr>
        <w:pStyle w:val="55"/>
        <w:numPr>
          <w:ilvl w:val="0"/>
          <w:numId w:val="62"/>
        </w:numPr>
        <w:shd w:val="clear" w:color="auto" w:fill="auto"/>
        <w:tabs>
          <w:tab w:val="left" w:pos="154"/>
        </w:tabs>
        <w:spacing w:line="252" w:lineRule="auto"/>
        <w:ind w:left="20"/>
        <w:contextualSpacing/>
        <w:rPr>
          <w:color w:val="000000" w:themeColor="text1"/>
          <w:sz w:val="24"/>
          <w:szCs w:val="24"/>
        </w:rPr>
      </w:pPr>
      <w:r w:rsidRPr="00FE2249">
        <w:rPr>
          <w:color w:val="000000" w:themeColor="text1"/>
          <w:sz w:val="24"/>
          <w:szCs w:val="24"/>
        </w:rPr>
        <w:t>различать темы и подтемы специального текста;</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выделять главную и избыточную информацию;</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прогнозировать последовательность изложения идей текста;</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lastRenderedPageBreak/>
        <w:t>сопоставлять разные точки зрения и разные источники информации по заданной теме;</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выполнять смысловое свёртывание выделенных фактов и мыслей;</w:t>
      </w:r>
    </w:p>
    <w:p w:rsidR="0095147C" w:rsidRPr="00FE2249" w:rsidRDefault="0095147C" w:rsidP="00FE2249">
      <w:pPr>
        <w:pStyle w:val="55"/>
        <w:numPr>
          <w:ilvl w:val="0"/>
          <w:numId w:val="62"/>
        </w:numPr>
        <w:shd w:val="clear" w:color="auto" w:fill="auto"/>
        <w:tabs>
          <w:tab w:val="left" w:pos="289"/>
        </w:tabs>
        <w:spacing w:line="252" w:lineRule="auto"/>
        <w:ind w:left="20" w:right="20"/>
        <w:contextualSpacing/>
        <w:rPr>
          <w:color w:val="000000" w:themeColor="text1"/>
          <w:sz w:val="24"/>
          <w:szCs w:val="24"/>
        </w:rPr>
      </w:pPr>
      <w:r w:rsidRPr="00FE2249">
        <w:rPr>
          <w:color w:val="000000" w:themeColor="text1"/>
          <w:sz w:val="24"/>
          <w:szCs w:val="24"/>
        </w:rPr>
        <w:t>формировать на основе текста систему аргументов (доводов) для обоснования определённой позиции;</w:t>
      </w:r>
    </w:p>
    <w:p w:rsidR="0095147C" w:rsidRPr="00FE2249" w:rsidRDefault="0095147C" w:rsidP="00FE2249">
      <w:pPr>
        <w:pStyle w:val="55"/>
        <w:numPr>
          <w:ilvl w:val="0"/>
          <w:numId w:val="62"/>
        </w:numPr>
        <w:shd w:val="clear" w:color="auto" w:fill="auto"/>
        <w:tabs>
          <w:tab w:val="left" w:pos="174"/>
        </w:tabs>
        <w:spacing w:line="252" w:lineRule="auto"/>
        <w:ind w:left="20" w:right="2300"/>
        <w:contextualSpacing/>
        <w:rPr>
          <w:color w:val="000000" w:themeColor="text1"/>
          <w:sz w:val="24"/>
          <w:szCs w:val="24"/>
        </w:rPr>
      </w:pPr>
      <w:r w:rsidRPr="00FE2249">
        <w:rPr>
          <w:color w:val="000000" w:themeColor="text1"/>
          <w:sz w:val="24"/>
          <w:szCs w:val="24"/>
        </w:rPr>
        <w:t xml:space="preserve">понимать душевное состояние персонажей текста, сопереживать им. </w:t>
      </w:r>
    </w:p>
    <w:p w:rsidR="0095147C" w:rsidRPr="00FE2249" w:rsidRDefault="0095147C" w:rsidP="00FE2249">
      <w:pPr>
        <w:pStyle w:val="55"/>
        <w:shd w:val="clear" w:color="auto" w:fill="auto"/>
        <w:tabs>
          <w:tab w:val="left" w:pos="174"/>
        </w:tabs>
        <w:spacing w:line="252" w:lineRule="auto"/>
        <w:ind w:left="20" w:right="2300" w:firstLine="0"/>
        <w:contextualSpacing/>
        <w:rPr>
          <w:color w:val="000000" w:themeColor="text1"/>
          <w:sz w:val="24"/>
          <w:szCs w:val="24"/>
        </w:rPr>
      </w:pPr>
      <w:r w:rsidRPr="00FE2249">
        <w:rPr>
          <w:rStyle w:val="415"/>
          <w:rFonts w:eastAsia="Arial Unicode MS"/>
          <w:b w:val="0"/>
          <w:bCs w:val="0"/>
          <w:iCs/>
          <w:color w:val="000000" w:themeColor="text1"/>
          <w:sz w:val="24"/>
          <w:szCs w:val="24"/>
        </w:rPr>
        <w:t>Выпускник получит возможность научиться:</w:t>
      </w:r>
    </w:p>
    <w:p w:rsidR="0095147C" w:rsidRPr="00FE2249" w:rsidRDefault="0095147C" w:rsidP="00FE2249">
      <w:pPr>
        <w:widowControl/>
        <w:numPr>
          <w:ilvl w:val="0"/>
          <w:numId w:val="61"/>
        </w:numPr>
        <w:tabs>
          <w:tab w:val="left" w:pos="428"/>
        </w:tabs>
        <w:suppressAutoHyphens w:val="0"/>
        <w:spacing w:line="252" w:lineRule="auto"/>
        <w:ind w:left="20" w:right="20"/>
        <w:contextualSpacing/>
        <w:jc w:val="both"/>
        <w:rPr>
          <w:color w:val="000000" w:themeColor="text1"/>
        </w:rPr>
      </w:pPr>
      <w:r w:rsidRPr="00FE2249">
        <w:rPr>
          <w:color w:val="000000" w:themeColor="text1"/>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Pr="00FE2249" w:rsidRDefault="0095147C" w:rsidP="00FE2249">
      <w:pPr>
        <w:keepNext/>
        <w:keepLines/>
        <w:spacing w:line="252" w:lineRule="auto"/>
        <w:ind w:left="20" w:right="2260"/>
        <w:contextualSpacing/>
        <w:jc w:val="both"/>
        <w:rPr>
          <w:color w:val="000000" w:themeColor="text1"/>
        </w:rPr>
      </w:pPr>
      <w:bookmarkStart w:id="12" w:name="bookmark31"/>
      <w:r w:rsidRPr="00FE2249">
        <w:rPr>
          <w:b/>
          <w:i/>
          <w:color w:val="000000" w:themeColor="text1"/>
        </w:rPr>
        <w:t>Работа с текстом: преобразование и интерпретация информации</w:t>
      </w:r>
    </w:p>
    <w:p w:rsidR="0095147C" w:rsidRPr="00FE2249" w:rsidRDefault="0095147C" w:rsidP="00FE2249">
      <w:pPr>
        <w:keepNext/>
        <w:keepLines/>
        <w:spacing w:line="252" w:lineRule="auto"/>
        <w:ind w:left="20" w:right="2260"/>
        <w:contextualSpacing/>
        <w:jc w:val="both"/>
        <w:rPr>
          <w:b/>
          <w:color w:val="000000" w:themeColor="text1"/>
        </w:rPr>
      </w:pPr>
      <w:r w:rsidRPr="00FE2249">
        <w:rPr>
          <w:b/>
          <w:color w:val="000000" w:themeColor="text1"/>
        </w:rPr>
        <w:t>Выпускник научится:</w:t>
      </w:r>
      <w:bookmarkEnd w:id="12"/>
    </w:p>
    <w:p w:rsidR="0095147C" w:rsidRPr="00FE2249" w:rsidRDefault="0095147C" w:rsidP="00FE2249">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FE2249">
        <w:rPr>
          <w:color w:val="000000" w:themeColor="text1"/>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95147C" w:rsidRPr="00FE2249" w:rsidRDefault="0095147C" w:rsidP="00FE2249">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интерпретировать текст:</w:t>
      </w:r>
    </w:p>
    <w:p w:rsidR="0095147C" w:rsidRPr="00FE2249" w:rsidRDefault="0095147C" w:rsidP="00FE2249">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FE2249">
        <w:rPr>
          <w:color w:val="000000" w:themeColor="text1"/>
          <w:sz w:val="24"/>
          <w:szCs w:val="24"/>
        </w:rPr>
        <w:t>сравнивать и противопоставлять заключённую в тексте информацию разного характера;</w:t>
      </w:r>
    </w:p>
    <w:p w:rsidR="0095147C" w:rsidRPr="00FE2249" w:rsidRDefault="0095147C" w:rsidP="00FE2249">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FE2249">
        <w:rPr>
          <w:color w:val="000000" w:themeColor="text1"/>
          <w:sz w:val="24"/>
          <w:szCs w:val="24"/>
        </w:rPr>
        <w:t>обнаруживать в тексте доводы в подтверждение выдвинутых тезисов;</w:t>
      </w:r>
    </w:p>
    <w:p w:rsidR="0095147C" w:rsidRPr="00FE2249" w:rsidRDefault="0095147C" w:rsidP="00FE2249">
      <w:pPr>
        <w:pStyle w:val="55"/>
        <w:numPr>
          <w:ilvl w:val="0"/>
          <w:numId w:val="62"/>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делать выводы из сформулированных посылок;</w:t>
      </w:r>
    </w:p>
    <w:p w:rsidR="0095147C" w:rsidRPr="00FE2249" w:rsidRDefault="0095147C" w:rsidP="00FE2249">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FE2249">
        <w:rPr>
          <w:color w:val="000000" w:themeColor="text1"/>
          <w:sz w:val="24"/>
          <w:szCs w:val="24"/>
        </w:rPr>
        <w:t>выводить заключение о намерении автора или главной мысли текста.</w:t>
      </w:r>
    </w:p>
    <w:p w:rsidR="0095147C" w:rsidRPr="00FE2249" w:rsidRDefault="0095147C" w:rsidP="00FE2249">
      <w:pPr>
        <w:keepNext/>
        <w:keepLines/>
        <w:spacing w:line="252" w:lineRule="auto"/>
        <w:ind w:left="20"/>
        <w:contextualSpacing/>
        <w:jc w:val="both"/>
        <w:rPr>
          <w:b/>
          <w:color w:val="000000" w:themeColor="text1"/>
        </w:rPr>
      </w:pPr>
      <w:bookmarkStart w:id="13" w:name="bookmark32"/>
      <w:r w:rsidRPr="00FE2249">
        <w:rPr>
          <w:b/>
          <w:color w:val="000000" w:themeColor="text1"/>
        </w:rPr>
        <w:t>Выпускник получит возможность научиться:</w:t>
      </w:r>
      <w:bookmarkEnd w:id="13"/>
    </w:p>
    <w:p w:rsidR="0095147C" w:rsidRPr="00FE2249" w:rsidRDefault="0095147C" w:rsidP="00FE2249">
      <w:pPr>
        <w:widowControl/>
        <w:numPr>
          <w:ilvl w:val="0"/>
          <w:numId w:val="61"/>
        </w:numPr>
        <w:tabs>
          <w:tab w:val="left" w:pos="428"/>
        </w:tabs>
        <w:suppressAutoHyphens w:val="0"/>
        <w:spacing w:after="240" w:line="252" w:lineRule="auto"/>
        <w:ind w:left="20" w:right="20"/>
        <w:contextualSpacing/>
        <w:jc w:val="both"/>
        <w:rPr>
          <w:color w:val="000000" w:themeColor="text1"/>
        </w:rPr>
      </w:pPr>
      <w:r w:rsidRPr="00FE2249">
        <w:rPr>
          <w:color w:val="000000" w:themeColor="text1"/>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5147C" w:rsidRPr="00FE2249" w:rsidRDefault="0095147C" w:rsidP="00FE2249">
      <w:pPr>
        <w:keepNext/>
        <w:keepLines/>
        <w:spacing w:line="252" w:lineRule="auto"/>
        <w:ind w:left="20" w:right="5180"/>
        <w:contextualSpacing/>
        <w:jc w:val="both"/>
        <w:rPr>
          <w:b/>
          <w:i/>
          <w:color w:val="000000" w:themeColor="text1"/>
        </w:rPr>
      </w:pPr>
      <w:bookmarkStart w:id="14" w:name="bookmark33"/>
      <w:r w:rsidRPr="00FE2249">
        <w:rPr>
          <w:b/>
          <w:i/>
          <w:color w:val="000000" w:themeColor="text1"/>
        </w:rPr>
        <w:t xml:space="preserve">Работа с текстом: оценка информации </w:t>
      </w:r>
    </w:p>
    <w:p w:rsidR="0095147C" w:rsidRPr="00FE2249" w:rsidRDefault="0095147C" w:rsidP="00FE2249">
      <w:pPr>
        <w:keepNext/>
        <w:keepLines/>
        <w:spacing w:line="252" w:lineRule="auto"/>
        <w:ind w:left="20" w:right="5180"/>
        <w:contextualSpacing/>
        <w:jc w:val="both"/>
        <w:rPr>
          <w:color w:val="000000" w:themeColor="text1"/>
        </w:rPr>
      </w:pPr>
      <w:r w:rsidRPr="00FE2249">
        <w:rPr>
          <w:b/>
          <w:color w:val="000000" w:themeColor="text1"/>
        </w:rPr>
        <w:t>Выпускник научится</w:t>
      </w:r>
      <w:r w:rsidRPr="00FE2249">
        <w:rPr>
          <w:color w:val="000000" w:themeColor="text1"/>
        </w:rPr>
        <w:t>:</w:t>
      </w:r>
      <w:bookmarkEnd w:id="14"/>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откликаться на содержание текста:</w:t>
      </w:r>
    </w:p>
    <w:p w:rsidR="0095147C" w:rsidRPr="00FE2249" w:rsidRDefault="0095147C" w:rsidP="00FE2249">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FE2249">
        <w:rPr>
          <w:color w:val="000000" w:themeColor="text1"/>
          <w:sz w:val="24"/>
          <w:szCs w:val="24"/>
        </w:rPr>
        <w:t>связывать информацию, обнаруженную в тексте, со знаниями из других источников;</w:t>
      </w:r>
    </w:p>
    <w:p w:rsidR="0095147C" w:rsidRPr="00FE2249" w:rsidRDefault="0095147C" w:rsidP="00FE2249">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FE2249">
        <w:rPr>
          <w:color w:val="000000" w:themeColor="text1"/>
          <w:sz w:val="24"/>
          <w:szCs w:val="24"/>
        </w:rPr>
        <w:t>оценивать утверждения, сделанные в тексте, исходя из своих представлений о мире;</w:t>
      </w:r>
    </w:p>
    <w:p w:rsidR="0095147C" w:rsidRPr="00FE2249" w:rsidRDefault="0095147C" w:rsidP="00FE2249">
      <w:pPr>
        <w:pStyle w:val="55"/>
        <w:numPr>
          <w:ilvl w:val="0"/>
          <w:numId w:val="62"/>
        </w:numPr>
        <w:shd w:val="clear" w:color="auto" w:fill="auto"/>
        <w:tabs>
          <w:tab w:val="left" w:pos="169"/>
        </w:tabs>
        <w:spacing w:line="252" w:lineRule="auto"/>
        <w:ind w:left="20"/>
        <w:contextualSpacing/>
        <w:rPr>
          <w:color w:val="000000" w:themeColor="text1"/>
          <w:sz w:val="24"/>
          <w:szCs w:val="24"/>
        </w:rPr>
      </w:pPr>
      <w:r w:rsidRPr="00FE2249">
        <w:rPr>
          <w:color w:val="000000" w:themeColor="text1"/>
          <w:sz w:val="24"/>
          <w:szCs w:val="24"/>
        </w:rPr>
        <w:t>находить доводы в защиту своей точки зрения;</w:t>
      </w:r>
    </w:p>
    <w:p w:rsidR="0095147C" w:rsidRPr="00FE2249" w:rsidRDefault="0095147C" w:rsidP="00FE2249">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FE2249">
        <w:rPr>
          <w:color w:val="000000" w:themeColor="text1"/>
          <w:sz w:val="24"/>
          <w:szCs w:val="24"/>
        </w:rPr>
        <w:t>откликаться на форму текста: оценивать не только содержание текста, но и его форму, а в целом - мастерство его исполнения;</w:t>
      </w:r>
    </w:p>
    <w:p w:rsidR="0095147C" w:rsidRPr="00FE2249" w:rsidRDefault="0095147C" w:rsidP="00FE2249">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FE2249">
        <w:rPr>
          <w:color w:val="000000" w:themeColor="text1"/>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5147C" w:rsidRPr="00FE2249" w:rsidRDefault="0095147C" w:rsidP="00FE2249">
      <w:pPr>
        <w:pStyle w:val="55"/>
        <w:numPr>
          <w:ilvl w:val="0"/>
          <w:numId w:val="61"/>
        </w:numPr>
        <w:shd w:val="clear" w:color="auto" w:fill="auto"/>
        <w:tabs>
          <w:tab w:val="left" w:pos="202"/>
        </w:tabs>
        <w:spacing w:line="252" w:lineRule="auto"/>
        <w:ind w:left="20" w:right="20"/>
        <w:contextualSpacing/>
        <w:rPr>
          <w:color w:val="000000" w:themeColor="text1"/>
          <w:sz w:val="24"/>
          <w:szCs w:val="24"/>
        </w:rPr>
      </w:pPr>
      <w:r w:rsidRPr="00FE2249">
        <w:rPr>
          <w:color w:val="000000" w:themeColor="text1"/>
          <w:sz w:val="24"/>
          <w:szCs w:val="24"/>
        </w:rPr>
        <w:t>в процессе работы с одним или несколькими источниками выявлять содержащуюся в них противоречивую, конфликтную информацию;</w:t>
      </w:r>
    </w:p>
    <w:p w:rsidR="0095147C" w:rsidRPr="00FE2249" w:rsidRDefault="0095147C" w:rsidP="00FE2249">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5147C" w:rsidRPr="00FE2249" w:rsidRDefault="0095147C" w:rsidP="00FE2249">
      <w:pPr>
        <w:keepNext/>
        <w:keepLines/>
        <w:spacing w:line="252" w:lineRule="auto"/>
        <w:ind w:left="20"/>
        <w:contextualSpacing/>
        <w:jc w:val="both"/>
        <w:rPr>
          <w:b/>
          <w:color w:val="000000" w:themeColor="text1"/>
        </w:rPr>
      </w:pPr>
      <w:bookmarkStart w:id="15" w:name="bookmark34"/>
      <w:r w:rsidRPr="00FE2249">
        <w:rPr>
          <w:b/>
          <w:color w:val="000000" w:themeColor="text1"/>
        </w:rPr>
        <w:t>Выпускник получит возможность научиться:</w:t>
      </w:r>
      <w:bookmarkEnd w:id="15"/>
    </w:p>
    <w:p w:rsidR="0095147C" w:rsidRPr="00FE2249" w:rsidRDefault="0095147C" w:rsidP="00FE2249">
      <w:pPr>
        <w:widowControl/>
        <w:numPr>
          <w:ilvl w:val="0"/>
          <w:numId w:val="61"/>
        </w:numPr>
        <w:tabs>
          <w:tab w:val="left" w:pos="159"/>
        </w:tabs>
        <w:suppressAutoHyphens w:val="0"/>
        <w:spacing w:line="252" w:lineRule="auto"/>
        <w:ind w:left="20"/>
        <w:contextualSpacing/>
        <w:jc w:val="both"/>
        <w:rPr>
          <w:color w:val="000000" w:themeColor="text1"/>
        </w:rPr>
      </w:pPr>
      <w:r w:rsidRPr="00FE2249">
        <w:rPr>
          <w:color w:val="000000" w:themeColor="text1"/>
        </w:rPr>
        <w:t>критически относиться к рекламной информации;</w:t>
      </w:r>
    </w:p>
    <w:p w:rsidR="0095147C" w:rsidRPr="00FE2249" w:rsidRDefault="0095147C" w:rsidP="00FE2249">
      <w:pPr>
        <w:widowControl/>
        <w:numPr>
          <w:ilvl w:val="0"/>
          <w:numId w:val="61"/>
        </w:numPr>
        <w:tabs>
          <w:tab w:val="left" w:pos="154"/>
        </w:tabs>
        <w:suppressAutoHyphens w:val="0"/>
        <w:spacing w:line="252" w:lineRule="auto"/>
        <w:ind w:left="20"/>
        <w:contextualSpacing/>
        <w:jc w:val="both"/>
        <w:rPr>
          <w:color w:val="000000" w:themeColor="text1"/>
        </w:rPr>
      </w:pPr>
      <w:r w:rsidRPr="00FE2249">
        <w:rPr>
          <w:color w:val="000000" w:themeColor="text1"/>
        </w:rPr>
        <w:t>находить способы проверки противоречивой информации;</w:t>
      </w:r>
    </w:p>
    <w:p w:rsidR="0095147C" w:rsidRPr="00FE2249" w:rsidRDefault="0095147C" w:rsidP="00FE2249">
      <w:pPr>
        <w:widowControl/>
        <w:numPr>
          <w:ilvl w:val="0"/>
          <w:numId w:val="61"/>
        </w:numPr>
        <w:tabs>
          <w:tab w:val="left" w:pos="327"/>
        </w:tabs>
        <w:suppressAutoHyphens w:val="0"/>
        <w:spacing w:line="252" w:lineRule="auto"/>
        <w:ind w:left="20" w:right="20"/>
        <w:contextualSpacing/>
        <w:jc w:val="both"/>
        <w:rPr>
          <w:color w:val="000000" w:themeColor="text1"/>
        </w:rPr>
      </w:pPr>
      <w:r w:rsidRPr="00FE2249">
        <w:rPr>
          <w:color w:val="000000" w:themeColor="text1"/>
        </w:rPr>
        <w:t>определять достоверную информацию в случае наличия противоречивой или конфликтной ситуации.</w:t>
      </w:r>
    </w:p>
    <w:p w:rsidR="0095147C" w:rsidRPr="00FE2249" w:rsidRDefault="0095147C" w:rsidP="00FE2249">
      <w:pPr>
        <w:autoSpaceDE w:val="0"/>
        <w:autoSpaceDN w:val="0"/>
        <w:adjustRightInd w:val="0"/>
        <w:spacing w:line="252" w:lineRule="auto"/>
        <w:jc w:val="both"/>
        <w:rPr>
          <w:b/>
          <w:i/>
          <w:color w:val="000000" w:themeColor="text1"/>
        </w:rPr>
      </w:pPr>
      <w:r w:rsidRPr="00FE2249">
        <w:rPr>
          <w:b/>
          <w:i/>
          <w:color w:val="000000" w:themeColor="text1"/>
        </w:rPr>
        <w:t>Предметные результаты освоения основной образовательной программы среднего (полного) общего образования:</w:t>
      </w:r>
    </w:p>
    <w:p w:rsidR="0095147C" w:rsidRPr="00FE2249" w:rsidRDefault="0095147C" w:rsidP="00FE2249">
      <w:pPr>
        <w:autoSpaceDE w:val="0"/>
        <w:autoSpaceDN w:val="0"/>
        <w:adjustRightInd w:val="0"/>
        <w:spacing w:line="252" w:lineRule="auto"/>
        <w:jc w:val="both"/>
        <w:rPr>
          <w:b/>
          <w:i/>
          <w:color w:val="000000" w:themeColor="text1"/>
        </w:rPr>
      </w:pPr>
      <w:r w:rsidRPr="00FE2249">
        <w:rPr>
          <w:color w:val="000000" w:themeColor="text1"/>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w:t>
      </w:r>
      <w:r w:rsidRPr="00FE2249">
        <w:rPr>
          <w:color w:val="000000" w:themeColor="text1"/>
        </w:rPr>
        <w:lastRenderedPageBreak/>
        <w:t>общеобразовательной и общекультурной подготовки</w:t>
      </w:r>
      <w:r w:rsidRPr="00FE2249">
        <w:rPr>
          <w:b/>
          <w:i/>
          <w:color w:val="000000" w:themeColor="text1"/>
        </w:rPr>
        <w:t>.</w:t>
      </w:r>
    </w:p>
    <w:p w:rsidR="0095147C" w:rsidRPr="00FE2249" w:rsidRDefault="0095147C" w:rsidP="00FE2249">
      <w:pPr>
        <w:keepNext/>
        <w:keepLines/>
        <w:spacing w:line="252" w:lineRule="auto"/>
        <w:ind w:left="20"/>
        <w:contextualSpacing/>
        <w:jc w:val="both"/>
        <w:rPr>
          <w:b/>
          <w:color w:val="000000" w:themeColor="text1"/>
        </w:rPr>
      </w:pPr>
      <w:bookmarkStart w:id="16" w:name="bookmark35"/>
      <w:r w:rsidRPr="00FE2249">
        <w:rPr>
          <w:b/>
          <w:color w:val="000000" w:themeColor="text1"/>
        </w:rPr>
        <w:t xml:space="preserve"> 1.2.3.5. РУССКИЙ ЯЗЫК</w:t>
      </w:r>
      <w:bookmarkEnd w:id="16"/>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результате изучения русского языка (на базовом уровне) обучающиеся на уровне</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17" w:name="bookmark36"/>
      <w:r w:rsidRPr="00FE2249">
        <w:rPr>
          <w:b/>
          <w:color w:val="000000" w:themeColor="text1"/>
        </w:rPr>
        <w:t>знать/понимать</w:t>
      </w:r>
      <w:bookmarkEnd w:id="17"/>
    </w:p>
    <w:p w:rsidR="0095147C" w:rsidRPr="00FE2249" w:rsidRDefault="0095147C" w:rsidP="00FE2249">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FE2249">
        <w:rPr>
          <w:color w:val="000000" w:themeColor="text1"/>
          <w:sz w:val="24"/>
          <w:szCs w:val="24"/>
        </w:rPr>
        <w:t>связь языка и истории, культуры русского и других народов;</w:t>
      </w:r>
    </w:p>
    <w:p w:rsidR="0095147C" w:rsidRPr="00FE2249" w:rsidRDefault="0095147C" w:rsidP="00FE2249">
      <w:pPr>
        <w:pStyle w:val="55"/>
        <w:numPr>
          <w:ilvl w:val="0"/>
          <w:numId w:val="61"/>
        </w:numPr>
        <w:shd w:val="clear" w:color="auto" w:fill="auto"/>
        <w:tabs>
          <w:tab w:val="left" w:pos="760"/>
        </w:tabs>
        <w:spacing w:line="252" w:lineRule="auto"/>
        <w:ind w:left="740" w:right="20" w:hanging="340"/>
        <w:contextualSpacing/>
        <w:rPr>
          <w:color w:val="000000" w:themeColor="text1"/>
          <w:sz w:val="24"/>
          <w:szCs w:val="24"/>
        </w:rPr>
      </w:pPr>
      <w:r w:rsidRPr="00FE2249">
        <w:rPr>
          <w:color w:val="000000" w:themeColor="text1"/>
          <w:sz w:val="24"/>
          <w:szCs w:val="24"/>
        </w:rPr>
        <w:t>смысл понятий: речевая ситуация и ее компоненты, литературный язык, языковая норма, культура речи;</w:t>
      </w:r>
    </w:p>
    <w:p w:rsidR="0095147C" w:rsidRPr="00FE2249" w:rsidRDefault="0095147C" w:rsidP="00FE2249">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FE2249">
        <w:rPr>
          <w:color w:val="000000" w:themeColor="text1"/>
          <w:sz w:val="24"/>
          <w:szCs w:val="24"/>
        </w:rPr>
        <w:t>основные единицы и уровни языка, их признаки и взаимосвязь;</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5147C" w:rsidRPr="00FE2249" w:rsidRDefault="0095147C" w:rsidP="00FE2249">
      <w:pPr>
        <w:spacing w:line="252" w:lineRule="auto"/>
        <w:ind w:left="20"/>
        <w:contextualSpacing/>
        <w:jc w:val="both"/>
        <w:rPr>
          <w:b/>
          <w:color w:val="000000" w:themeColor="text1"/>
        </w:rPr>
      </w:pPr>
      <w:r w:rsidRPr="00FE2249">
        <w:rPr>
          <w:b/>
          <w:color w:val="000000" w:themeColor="text1"/>
        </w:rPr>
        <w:t>уметь</w:t>
      </w:r>
    </w:p>
    <w:p w:rsidR="0095147C" w:rsidRPr="00FE2249" w:rsidRDefault="0095147C" w:rsidP="00FE2249">
      <w:pPr>
        <w:pStyle w:val="55"/>
        <w:numPr>
          <w:ilvl w:val="0"/>
          <w:numId w:val="61"/>
        </w:numPr>
        <w:shd w:val="clear" w:color="auto" w:fill="auto"/>
        <w:tabs>
          <w:tab w:val="left" w:pos="764"/>
        </w:tabs>
        <w:spacing w:line="252" w:lineRule="auto"/>
        <w:ind w:left="740" w:right="20" w:hanging="360"/>
        <w:contextualSpacing/>
        <w:rPr>
          <w:color w:val="000000" w:themeColor="text1"/>
          <w:sz w:val="24"/>
          <w:szCs w:val="24"/>
        </w:rPr>
      </w:pPr>
      <w:r w:rsidRPr="00FE2249">
        <w:rPr>
          <w:color w:val="000000" w:themeColor="text1"/>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анализировать языковые единицы с точки зрения правильности, точности и уместности их употребления;</w:t>
      </w:r>
    </w:p>
    <w:p w:rsidR="0095147C" w:rsidRPr="00FE2249" w:rsidRDefault="0095147C" w:rsidP="00FE2249">
      <w:pPr>
        <w:pStyle w:val="55"/>
        <w:numPr>
          <w:ilvl w:val="0"/>
          <w:numId w:val="61"/>
        </w:numPr>
        <w:shd w:val="clear" w:color="auto" w:fill="auto"/>
        <w:tabs>
          <w:tab w:val="left" w:pos="740"/>
        </w:tabs>
        <w:spacing w:after="236" w:line="252" w:lineRule="auto"/>
        <w:ind w:left="740" w:right="20" w:hanging="360"/>
        <w:contextualSpacing/>
        <w:rPr>
          <w:color w:val="000000" w:themeColor="text1"/>
          <w:sz w:val="24"/>
          <w:szCs w:val="24"/>
        </w:rPr>
      </w:pPr>
      <w:r w:rsidRPr="00FE2249">
        <w:rPr>
          <w:color w:val="000000" w:themeColor="text1"/>
          <w:sz w:val="24"/>
          <w:szCs w:val="24"/>
        </w:rPr>
        <w:t>проводить лингвистический анализ текстов различных функциональных стилей и разновидностей языка;</w:t>
      </w:r>
    </w:p>
    <w:p w:rsidR="0095147C" w:rsidRPr="00FE2249" w:rsidRDefault="0095147C" w:rsidP="00FE2249">
      <w:pPr>
        <w:keepNext/>
        <w:keepLines/>
        <w:spacing w:line="252" w:lineRule="auto"/>
        <w:ind w:left="20"/>
        <w:contextualSpacing/>
        <w:jc w:val="both"/>
        <w:rPr>
          <w:color w:val="000000" w:themeColor="text1"/>
        </w:rPr>
      </w:pPr>
      <w:bookmarkStart w:id="18" w:name="bookmark37"/>
      <w:r w:rsidRPr="00FE2249">
        <w:rPr>
          <w:color w:val="000000" w:themeColor="text1"/>
        </w:rPr>
        <w:t>аудирование и чтение</w:t>
      </w:r>
      <w:bookmarkEnd w:id="18"/>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95147C" w:rsidRPr="00FE2249" w:rsidRDefault="0095147C" w:rsidP="00FE2249">
      <w:pPr>
        <w:pStyle w:val="55"/>
        <w:numPr>
          <w:ilvl w:val="0"/>
          <w:numId w:val="61"/>
        </w:numPr>
        <w:shd w:val="clear" w:color="auto" w:fill="auto"/>
        <w:tabs>
          <w:tab w:val="left" w:pos="740"/>
        </w:tabs>
        <w:spacing w:after="236" w:line="252" w:lineRule="auto"/>
        <w:ind w:left="740" w:right="20" w:hanging="360"/>
        <w:contextualSpacing/>
        <w:rPr>
          <w:color w:val="000000" w:themeColor="text1"/>
          <w:sz w:val="24"/>
          <w:szCs w:val="24"/>
        </w:rPr>
      </w:pPr>
      <w:r w:rsidRPr="00FE2249">
        <w:rPr>
          <w:color w:val="000000" w:themeColor="text1"/>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5147C" w:rsidRPr="00FE2249" w:rsidRDefault="0095147C" w:rsidP="00FE2249">
      <w:pPr>
        <w:keepNext/>
        <w:keepLines/>
        <w:spacing w:line="252" w:lineRule="auto"/>
        <w:ind w:left="20"/>
        <w:contextualSpacing/>
        <w:jc w:val="both"/>
        <w:rPr>
          <w:color w:val="000000" w:themeColor="text1"/>
        </w:rPr>
      </w:pPr>
      <w:bookmarkStart w:id="19" w:name="bookmark38"/>
      <w:r w:rsidRPr="00FE2249">
        <w:rPr>
          <w:color w:val="000000" w:themeColor="text1"/>
        </w:rPr>
        <w:t>говорение и письмо</w:t>
      </w:r>
      <w:bookmarkEnd w:id="19"/>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соблюдать в практике письма орфографические и пунктуационные нормы современного русского литературного языка;</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95147C" w:rsidRPr="00FE2249" w:rsidRDefault="0095147C" w:rsidP="00FE2249">
      <w:pPr>
        <w:pStyle w:val="55"/>
        <w:numPr>
          <w:ilvl w:val="0"/>
          <w:numId w:val="61"/>
        </w:numPr>
        <w:shd w:val="clear" w:color="auto" w:fill="auto"/>
        <w:tabs>
          <w:tab w:val="left" w:pos="740"/>
        </w:tabs>
        <w:spacing w:after="236" w:line="252" w:lineRule="auto"/>
        <w:ind w:left="740" w:right="20" w:hanging="360"/>
        <w:contextualSpacing/>
        <w:rPr>
          <w:color w:val="000000" w:themeColor="text1"/>
          <w:sz w:val="24"/>
          <w:szCs w:val="24"/>
        </w:rPr>
      </w:pPr>
      <w:r w:rsidRPr="00FE2249">
        <w:rPr>
          <w:color w:val="000000" w:themeColor="text1"/>
          <w:sz w:val="24"/>
          <w:szCs w:val="24"/>
        </w:rPr>
        <w:t>использовать основные приемы информационной переработки устного и письменного текста;</w:t>
      </w:r>
    </w:p>
    <w:p w:rsidR="0095147C" w:rsidRPr="00FE2249" w:rsidRDefault="0095147C" w:rsidP="00FE2249">
      <w:pPr>
        <w:keepNext/>
        <w:keepLines/>
        <w:spacing w:line="252" w:lineRule="auto"/>
        <w:ind w:left="20"/>
        <w:contextualSpacing/>
        <w:jc w:val="both"/>
        <w:rPr>
          <w:color w:val="000000" w:themeColor="text1"/>
        </w:rPr>
      </w:pPr>
      <w:bookmarkStart w:id="20" w:name="bookmark39"/>
      <w:r w:rsidRPr="00FE2249">
        <w:rPr>
          <w:color w:val="000000" w:themeColor="text1"/>
        </w:rPr>
        <w:t>использовать приобретенные знания и умения в практической деятельности и</w:t>
      </w:r>
      <w:bookmarkStart w:id="21" w:name="bookmark40"/>
      <w:bookmarkEnd w:id="20"/>
      <w:r w:rsidRPr="00FE2249">
        <w:rPr>
          <w:color w:val="000000" w:themeColor="text1"/>
        </w:rPr>
        <w:t>повседневной жизни для:</w:t>
      </w:r>
      <w:bookmarkEnd w:id="21"/>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95147C" w:rsidRPr="00FE2249" w:rsidRDefault="0095147C" w:rsidP="00FE2249">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FE2249">
        <w:rPr>
          <w:color w:val="000000" w:themeColor="text1"/>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5147C" w:rsidRPr="00FE2249" w:rsidRDefault="0095147C" w:rsidP="00FE2249">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FE2249">
        <w:rPr>
          <w:color w:val="000000" w:themeColor="text1"/>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5147C" w:rsidRPr="00FE2249" w:rsidRDefault="0095147C" w:rsidP="00FE2249">
      <w:pPr>
        <w:pStyle w:val="55"/>
        <w:numPr>
          <w:ilvl w:val="0"/>
          <w:numId w:val="61"/>
        </w:numPr>
        <w:shd w:val="clear" w:color="auto" w:fill="auto"/>
        <w:tabs>
          <w:tab w:val="left" w:pos="764"/>
        </w:tabs>
        <w:spacing w:after="244" w:line="252" w:lineRule="auto"/>
        <w:ind w:left="740" w:right="20" w:hanging="360"/>
        <w:contextualSpacing/>
        <w:rPr>
          <w:color w:val="000000" w:themeColor="text1"/>
          <w:sz w:val="24"/>
          <w:szCs w:val="24"/>
        </w:rPr>
      </w:pPr>
      <w:r w:rsidRPr="00FE2249">
        <w:rPr>
          <w:color w:val="000000" w:themeColor="text1"/>
          <w:sz w:val="24"/>
          <w:szCs w:val="24"/>
        </w:rPr>
        <w:t>самообразования и активного участия в производственной, культурной и общественной жизни государства.</w:t>
      </w:r>
    </w:p>
    <w:p w:rsidR="0095147C" w:rsidRPr="00FE2249" w:rsidRDefault="0095147C" w:rsidP="00FE2249">
      <w:pPr>
        <w:keepNext/>
        <w:keepLines/>
        <w:spacing w:line="252" w:lineRule="auto"/>
        <w:ind w:left="20"/>
        <w:contextualSpacing/>
        <w:jc w:val="both"/>
        <w:rPr>
          <w:b/>
          <w:color w:val="000000" w:themeColor="text1"/>
        </w:rPr>
      </w:pPr>
      <w:bookmarkStart w:id="22" w:name="bookmark41"/>
      <w:r w:rsidRPr="00FE2249">
        <w:rPr>
          <w:b/>
          <w:color w:val="000000" w:themeColor="text1"/>
        </w:rPr>
        <w:t>1.2.3.6. ЛИТЕРАТУРА</w:t>
      </w:r>
      <w:bookmarkEnd w:id="22"/>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результате изучения литературы (на базовом уровне) обучающиеся на уровне среднего</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общего образования научатся</w:t>
      </w:r>
    </w:p>
    <w:p w:rsidR="0095147C" w:rsidRPr="00FE2249" w:rsidRDefault="0095147C" w:rsidP="00FE2249">
      <w:pPr>
        <w:spacing w:line="252" w:lineRule="auto"/>
        <w:ind w:left="20"/>
        <w:contextualSpacing/>
        <w:jc w:val="both"/>
        <w:rPr>
          <w:b/>
          <w:color w:val="000000" w:themeColor="text1"/>
        </w:rPr>
      </w:pPr>
      <w:r w:rsidRPr="00FE2249">
        <w:rPr>
          <w:b/>
          <w:color w:val="000000" w:themeColor="text1"/>
        </w:rPr>
        <w:t>знать/понимать</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образную природу словесного искусства;</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содержание изученных литературных произведений;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 xml:space="preserve">основные факты жизни и творчества писателей-классиков </w:t>
      </w:r>
      <w:r w:rsidRPr="00FE2249">
        <w:rPr>
          <w:color w:val="000000" w:themeColor="text1"/>
          <w:sz w:val="24"/>
          <w:szCs w:val="24"/>
          <w:lang w:val="en-US"/>
        </w:rPr>
        <w:t>XIX</w:t>
      </w:r>
      <w:r w:rsidRPr="00FE2249">
        <w:rPr>
          <w:color w:val="000000" w:themeColor="text1"/>
          <w:sz w:val="24"/>
          <w:szCs w:val="24"/>
        </w:rPr>
        <w:t>-</w:t>
      </w:r>
      <w:r w:rsidRPr="00FE2249">
        <w:rPr>
          <w:color w:val="000000" w:themeColor="text1"/>
          <w:sz w:val="24"/>
          <w:szCs w:val="24"/>
          <w:lang w:val="en-US"/>
        </w:rPr>
        <w:t>XX</w:t>
      </w:r>
      <w:r w:rsidRPr="00FE2249">
        <w:rPr>
          <w:color w:val="000000" w:themeColor="text1"/>
          <w:sz w:val="24"/>
          <w:szCs w:val="24"/>
        </w:rPr>
        <w:t xml:space="preserve"> вв., этапы их творческой эволюции;</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историко-культурный контекст и творческую историю изучаемых произведений;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95147C" w:rsidRPr="00FE2249" w:rsidRDefault="0095147C" w:rsidP="00FE2249">
      <w:pPr>
        <w:pStyle w:val="55"/>
        <w:numPr>
          <w:ilvl w:val="0"/>
          <w:numId w:val="61"/>
        </w:numPr>
        <w:shd w:val="clear" w:color="auto" w:fill="auto"/>
        <w:tabs>
          <w:tab w:val="left" w:pos="750"/>
        </w:tabs>
        <w:spacing w:line="252" w:lineRule="auto"/>
        <w:ind w:left="20" w:right="20" w:firstLine="360"/>
        <w:contextualSpacing/>
        <w:rPr>
          <w:color w:val="000000" w:themeColor="text1"/>
          <w:sz w:val="24"/>
          <w:szCs w:val="24"/>
        </w:rPr>
      </w:pPr>
      <w:r w:rsidRPr="00FE2249">
        <w:rPr>
          <w:color w:val="000000" w:themeColor="text1"/>
          <w:sz w:val="24"/>
          <w:szCs w:val="24"/>
        </w:rPr>
        <w:t xml:space="preserve">основные теоретико-литературные понятия; </w:t>
      </w:r>
      <w:r w:rsidRPr="00FE2249">
        <w:rPr>
          <w:rStyle w:val="afff9"/>
          <w:color w:val="000000" w:themeColor="text1"/>
          <w:sz w:val="24"/>
          <w:szCs w:val="24"/>
        </w:rPr>
        <w:t>уметь:</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воспроизводить содержание литературного произведения;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95147C" w:rsidRPr="00FE2249" w:rsidRDefault="0095147C" w:rsidP="00FE2249">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FE2249">
        <w:rPr>
          <w:color w:val="000000" w:themeColor="text1"/>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w:t>
      </w:r>
      <w:r w:rsidR="007108CF" w:rsidRPr="00FE2249">
        <w:rPr>
          <w:color w:val="000000" w:themeColor="text1"/>
          <w:sz w:val="24"/>
          <w:szCs w:val="24"/>
        </w:rPr>
        <w:t xml:space="preserve">» </w:t>
      </w:r>
      <w:r w:rsidRPr="00FE2249">
        <w:rPr>
          <w:color w:val="000000" w:themeColor="text1"/>
          <w:sz w:val="24"/>
          <w:szCs w:val="24"/>
        </w:rPr>
        <w:t>и ключевые проблемы русской литературы;</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соотносить изучаемое произведение с литературным направлением эпохи;</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выделять черты литературных направлений и течений при анализе произведения;</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определять жанрово-родовую специфику литературного произведения;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сопоставлять литературные произведения, а также их различные художественные, критические и научные интерпретации;</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выявлять авторскую позицию, характеризовать особенности стиля писателя;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выразительно читать изученные произведения (или фрагменты), соблюдая нормы литературного произношения;</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аргументировано формулировать свое отношение к прочитанному произведению;</w:t>
      </w:r>
    </w:p>
    <w:p w:rsidR="0095147C" w:rsidRPr="00FE2249" w:rsidRDefault="0095147C" w:rsidP="00FE2249">
      <w:pPr>
        <w:pStyle w:val="55"/>
        <w:shd w:val="clear" w:color="auto" w:fill="auto"/>
        <w:tabs>
          <w:tab w:val="left" w:pos="764"/>
        </w:tabs>
        <w:spacing w:line="252" w:lineRule="auto"/>
        <w:ind w:left="380" w:right="20" w:firstLine="0"/>
        <w:contextualSpacing/>
        <w:rPr>
          <w:color w:val="000000" w:themeColor="text1"/>
          <w:sz w:val="24"/>
          <w:szCs w:val="24"/>
        </w:rPr>
      </w:pPr>
      <w:r w:rsidRPr="00FE2249">
        <w:rPr>
          <w:color w:val="000000" w:themeColor="text1"/>
          <w:sz w:val="24"/>
          <w:szCs w:val="24"/>
        </w:rPr>
        <w:t xml:space="preserve"> составлять планы и тезисы статей на литературные темы, готовить учебно- исследовательские работы;</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писать рецензии на прочитанные произведения и сочинения различных жанров на литературные темы;</w:t>
      </w:r>
    </w:p>
    <w:p w:rsidR="0095147C" w:rsidRPr="00FE2249" w:rsidRDefault="0095147C" w:rsidP="00FE2249">
      <w:pPr>
        <w:keepNext/>
        <w:keepLines/>
        <w:spacing w:line="252" w:lineRule="auto"/>
        <w:ind w:left="20" w:right="20"/>
        <w:contextualSpacing/>
        <w:jc w:val="both"/>
        <w:rPr>
          <w:color w:val="000000" w:themeColor="text1"/>
        </w:rPr>
      </w:pPr>
      <w:bookmarkStart w:id="23" w:name="bookmark42"/>
      <w:r w:rsidRPr="00FE2249">
        <w:rPr>
          <w:color w:val="000000" w:themeColor="text1"/>
        </w:rPr>
        <w:t>использовать приобретенные знания и умения в практической деятельности и повседневной жизни для:</w:t>
      </w:r>
      <w:bookmarkEnd w:id="23"/>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создания связного текста (устного и письменного) на необходимую тему с учетом норм русского литературного языка;</w:t>
      </w:r>
    </w:p>
    <w:p w:rsidR="0095147C" w:rsidRPr="00FE2249" w:rsidRDefault="0095147C" w:rsidP="00FE2249">
      <w:pPr>
        <w:pStyle w:val="55"/>
        <w:numPr>
          <w:ilvl w:val="0"/>
          <w:numId w:val="61"/>
        </w:numPr>
        <w:shd w:val="clear" w:color="auto" w:fill="auto"/>
        <w:tabs>
          <w:tab w:val="left" w:pos="730"/>
        </w:tabs>
        <w:spacing w:line="252" w:lineRule="auto"/>
        <w:ind w:left="740" w:hanging="360"/>
        <w:contextualSpacing/>
        <w:rPr>
          <w:color w:val="000000" w:themeColor="text1"/>
          <w:sz w:val="24"/>
          <w:szCs w:val="24"/>
        </w:rPr>
      </w:pPr>
      <w:r w:rsidRPr="00FE2249">
        <w:rPr>
          <w:color w:val="000000" w:themeColor="text1"/>
          <w:sz w:val="24"/>
          <w:szCs w:val="24"/>
        </w:rPr>
        <w:t>участия в диалоге или дискуссии;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самостоятельного знакомства с явлениями художественной культуры и оценки их эстетической значимости;</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определения своего круга чтения и оценки литературных произведений;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95147C" w:rsidRPr="00FE2249" w:rsidRDefault="0095147C" w:rsidP="00FE2249">
      <w:pPr>
        <w:keepNext/>
        <w:keepLines/>
        <w:spacing w:line="252" w:lineRule="auto"/>
        <w:ind w:left="20"/>
        <w:contextualSpacing/>
        <w:jc w:val="both"/>
        <w:rPr>
          <w:color w:val="000000" w:themeColor="text1"/>
        </w:rPr>
      </w:pPr>
      <w:bookmarkStart w:id="24" w:name="bookmark43"/>
    </w:p>
    <w:p w:rsidR="0095147C" w:rsidRPr="00FE2249" w:rsidRDefault="0095147C" w:rsidP="00FE2249">
      <w:pPr>
        <w:keepNext/>
        <w:keepLines/>
        <w:spacing w:line="252" w:lineRule="auto"/>
        <w:ind w:left="20"/>
        <w:contextualSpacing/>
        <w:jc w:val="both"/>
        <w:rPr>
          <w:b/>
          <w:color w:val="000000" w:themeColor="text1"/>
        </w:rPr>
      </w:pPr>
      <w:r w:rsidRPr="00FE2249">
        <w:rPr>
          <w:b/>
          <w:color w:val="000000" w:themeColor="text1"/>
        </w:rPr>
        <w:t>1.2.3.7. ИНОСТРАННЫЙ ЯЗЫК</w:t>
      </w:r>
      <w:bookmarkEnd w:id="24"/>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результате изучения английского языка (на базовом уровне) обучающиеся на уровне 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25" w:name="bookmark44"/>
      <w:r w:rsidRPr="00FE2249">
        <w:rPr>
          <w:b/>
          <w:color w:val="000000" w:themeColor="text1"/>
        </w:rPr>
        <w:t>знать/понимать</w:t>
      </w:r>
      <w:bookmarkEnd w:id="25"/>
    </w:p>
    <w:p w:rsidR="0095147C" w:rsidRPr="00FE2249" w:rsidRDefault="0095147C" w:rsidP="00FE2249">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FE2249">
        <w:rPr>
          <w:color w:val="000000" w:themeColor="text1"/>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5147C" w:rsidRPr="00FE2249" w:rsidRDefault="0095147C" w:rsidP="00FE2249">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FE2249">
        <w:rPr>
          <w:color w:val="000000" w:themeColor="text1"/>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5147C" w:rsidRPr="00FE2249" w:rsidRDefault="0095147C" w:rsidP="00FE2249">
      <w:pPr>
        <w:keepNext/>
        <w:keepLines/>
        <w:spacing w:line="252" w:lineRule="auto"/>
        <w:ind w:left="20"/>
        <w:contextualSpacing/>
        <w:jc w:val="both"/>
        <w:rPr>
          <w:b/>
          <w:color w:val="000000" w:themeColor="text1"/>
        </w:rPr>
      </w:pPr>
      <w:bookmarkStart w:id="26" w:name="bookmark45"/>
      <w:r w:rsidRPr="00FE2249">
        <w:rPr>
          <w:b/>
          <w:color w:val="000000" w:themeColor="text1"/>
        </w:rPr>
        <w:t>уметь</w:t>
      </w:r>
      <w:bookmarkEnd w:id="26"/>
    </w:p>
    <w:p w:rsidR="0095147C" w:rsidRPr="00FE2249" w:rsidRDefault="0095147C" w:rsidP="00FE2249">
      <w:pPr>
        <w:keepNext/>
        <w:keepLines/>
        <w:spacing w:line="252" w:lineRule="auto"/>
        <w:ind w:left="20"/>
        <w:contextualSpacing/>
        <w:jc w:val="both"/>
        <w:rPr>
          <w:color w:val="000000" w:themeColor="text1"/>
        </w:rPr>
      </w:pPr>
      <w:bookmarkStart w:id="27" w:name="bookmark46"/>
      <w:r w:rsidRPr="00FE2249">
        <w:rPr>
          <w:color w:val="000000" w:themeColor="text1"/>
        </w:rPr>
        <w:t>говорение</w:t>
      </w:r>
      <w:bookmarkEnd w:id="27"/>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5147C" w:rsidRPr="00FE2249" w:rsidRDefault="0095147C" w:rsidP="00FE2249">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FE2249">
        <w:rPr>
          <w:color w:val="000000" w:themeColor="text1"/>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5147C" w:rsidRPr="00FE2249" w:rsidRDefault="0095147C" w:rsidP="00FE2249">
      <w:pPr>
        <w:keepNext/>
        <w:keepLines/>
        <w:spacing w:line="252" w:lineRule="auto"/>
        <w:ind w:left="20"/>
        <w:contextualSpacing/>
        <w:jc w:val="both"/>
        <w:rPr>
          <w:color w:val="000000" w:themeColor="text1"/>
        </w:rPr>
      </w:pPr>
      <w:bookmarkStart w:id="28" w:name="bookmark47"/>
      <w:r w:rsidRPr="00FE2249">
        <w:rPr>
          <w:color w:val="000000" w:themeColor="text1"/>
        </w:rPr>
        <w:t>аудирование</w:t>
      </w:r>
      <w:bookmarkEnd w:id="28"/>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95147C" w:rsidRPr="00FE2249" w:rsidRDefault="0095147C" w:rsidP="00FE2249">
      <w:pPr>
        <w:keepNext/>
        <w:keepLines/>
        <w:spacing w:line="252" w:lineRule="auto"/>
        <w:ind w:left="20"/>
        <w:contextualSpacing/>
        <w:jc w:val="both"/>
        <w:rPr>
          <w:color w:val="000000" w:themeColor="text1"/>
        </w:rPr>
      </w:pPr>
      <w:bookmarkStart w:id="29" w:name="bookmark48"/>
      <w:r w:rsidRPr="00FE2249">
        <w:rPr>
          <w:color w:val="000000" w:themeColor="text1"/>
        </w:rPr>
        <w:t>чтение</w:t>
      </w:r>
      <w:bookmarkEnd w:id="29"/>
    </w:p>
    <w:p w:rsidR="0095147C" w:rsidRPr="00FE2249" w:rsidRDefault="0095147C" w:rsidP="00FE2249">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FE2249">
        <w:rPr>
          <w:color w:val="000000" w:themeColor="text1"/>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95147C" w:rsidRPr="00FE2249" w:rsidRDefault="0095147C" w:rsidP="00FE2249">
      <w:pPr>
        <w:keepNext/>
        <w:keepLines/>
        <w:spacing w:line="252" w:lineRule="auto"/>
        <w:ind w:left="20"/>
        <w:contextualSpacing/>
        <w:jc w:val="both"/>
        <w:rPr>
          <w:color w:val="000000" w:themeColor="text1"/>
        </w:rPr>
      </w:pPr>
      <w:bookmarkStart w:id="30" w:name="bookmark49"/>
      <w:r w:rsidRPr="00FE2249">
        <w:rPr>
          <w:color w:val="000000" w:themeColor="text1"/>
        </w:rPr>
        <w:t>письменная речь</w:t>
      </w:r>
      <w:bookmarkEnd w:id="30"/>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5147C" w:rsidRPr="00FE2249" w:rsidRDefault="0095147C" w:rsidP="00FE2249">
      <w:pPr>
        <w:keepNext/>
        <w:keepLines/>
        <w:spacing w:line="252" w:lineRule="auto"/>
        <w:ind w:left="20"/>
        <w:contextualSpacing/>
        <w:jc w:val="both"/>
        <w:rPr>
          <w:color w:val="000000" w:themeColor="text1"/>
        </w:rPr>
      </w:pPr>
      <w:bookmarkStart w:id="31" w:name="bookmark50"/>
      <w:r w:rsidRPr="00FE2249">
        <w:rPr>
          <w:color w:val="000000" w:themeColor="text1"/>
        </w:rPr>
        <w:t>использовать приобретенные знания и умения в практической деятельности и</w:t>
      </w:r>
      <w:bookmarkEnd w:id="31"/>
    </w:p>
    <w:p w:rsidR="0095147C" w:rsidRPr="00FE2249" w:rsidRDefault="0095147C" w:rsidP="00FE2249">
      <w:pPr>
        <w:keepNext/>
        <w:keepLines/>
        <w:spacing w:line="252" w:lineRule="auto"/>
        <w:ind w:left="20"/>
        <w:contextualSpacing/>
        <w:jc w:val="both"/>
        <w:rPr>
          <w:color w:val="000000" w:themeColor="text1"/>
        </w:rPr>
      </w:pPr>
      <w:bookmarkStart w:id="32" w:name="bookmark51"/>
      <w:r w:rsidRPr="00FE2249">
        <w:rPr>
          <w:color w:val="000000" w:themeColor="text1"/>
        </w:rPr>
        <w:t>повседневной жизни для:</w:t>
      </w:r>
      <w:bookmarkEnd w:id="32"/>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общения с представителями других стран, ориентации в современном поликультурном мире;</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5147C" w:rsidRPr="00FE2249" w:rsidRDefault="0095147C" w:rsidP="00FE2249">
      <w:pPr>
        <w:pStyle w:val="55"/>
        <w:numPr>
          <w:ilvl w:val="0"/>
          <w:numId w:val="61"/>
        </w:numPr>
        <w:shd w:val="clear" w:color="auto" w:fill="auto"/>
        <w:tabs>
          <w:tab w:val="left" w:pos="735"/>
        </w:tabs>
        <w:spacing w:line="252" w:lineRule="auto"/>
        <w:ind w:left="740" w:hanging="360"/>
        <w:contextualSpacing/>
        <w:rPr>
          <w:color w:val="000000" w:themeColor="text1"/>
          <w:sz w:val="24"/>
          <w:szCs w:val="24"/>
        </w:rPr>
      </w:pPr>
      <w:r w:rsidRPr="00FE2249">
        <w:rPr>
          <w:color w:val="000000" w:themeColor="text1"/>
          <w:sz w:val="24"/>
          <w:szCs w:val="24"/>
        </w:rPr>
        <w:t>расширения возможностей в выборе будущей профессиональной деятельности;</w:t>
      </w:r>
    </w:p>
    <w:p w:rsidR="0095147C" w:rsidRPr="00FE2249" w:rsidRDefault="0095147C" w:rsidP="00FE2249">
      <w:pPr>
        <w:pStyle w:val="55"/>
        <w:numPr>
          <w:ilvl w:val="0"/>
          <w:numId w:val="61"/>
        </w:numPr>
        <w:shd w:val="clear" w:color="auto" w:fill="auto"/>
        <w:tabs>
          <w:tab w:val="left" w:pos="740"/>
        </w:tabs>
        <w:spacing w:after="279" w:line="252" w:lineRule="auto"/>
        <w:ind w:left="740" w:right="20" w:hanging="360"/>
        <w:contextualSpacing/>
        <w:rPr>
          <w:color w:val="000000" w:themeColor="text1"/>
          <w:sz w:val="24"/>
          <w:szCs w:val="24"/>
        </w:rPr>
      </w:pPr>
      <w:r w:rsidRPr="00FE2249">
        <w:rPr>
          <w:color w:val="000000" w:themeColor="text1"/>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5147C" w:rsidRPr="00FE2249" w:rsidRDefault="0095147C" w:rsidP="00FE2249">
      <w:pPr>
        <w:keepNext/>
        <w:keepLines/>
        <w:spacing w:line="252" w:lineRule="auto"/>
        <w:ind w:left="20"/>
        <w:contextualSpacing/>
        <w:jc w:val="both"/>
        <w:rPr>
          <w:b/>
          <w:color w:val="000000" w:themeColor="text1"/>
        </w:rPr>
      </w:pPr>
      <w:bookmarkStart w:id="33" w:name="bookmark52"/>
      <w:r w:rsidRPr="00FE2249">
        <w:rPr>
          <w:b/>
          <w:color w:val="000000" w:themeColor="text1"/>
        </w:rPr>
        <w:t>1.2.3.8. ИСТОРИЯ</w:t>
      </w:r>
      <w:bookmarkEnd w:id="33"/>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результате изучения истории (на базовом уровне) обучающиеся на уровне 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34" w:name="bookmark53"/>
      <w:r w:rsidRPr="00FE2249">
        <w:rPr>
          <w:b/>
          <w:color w:val="000000" w:themeColor="text1"/>
        </w:rPr>
        <w:t>знать/понимать</w:t>
      </w:r>
      <w:bookmarkEnd w:id="34"/>
    </w:p>
    <w:p w:rsidR="0095147C" w:rsidRPr="00FE2249" w:rsidRDefault="0095147C" w:rsidP="00FE2249">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FE2249">
        <w:rPr>
          <w:color w:val="000000" w:themeColor="text1"/>
          <w:sz w:val="24"/>
          <w:szCs w:val="24"/>
        </w:rPr>
        <w:t>основные факты, процессы и явления, характеризующие целостность и системность отечественной и всемирной истории;</w:t>
      </w:r>
    </w:p>
    <w:p w:rsidR="0095147C" w:rsidRPr="00FE2249" w:rsidRDefault="0095147C" w:rsidP="00FE2249">
      <w:pPr>
        <w:pStyle w:val="55"/>
        <w:numPr>
          <w:ilvl w:val="0"/>
          <w:numId w:val="61"/>
        </w:numPr>
        <w:shd w:val="clear" w:color="auto" w:fill="auto"/>
        <w:tabs>
          <w:tab w:val="left" w:pos="800"/>
        </w:tabs>
        <w:spacing w:line="252" w:lineRule="auto"/>
        <w:ind w:left="20" w:firstLine="420"/>
        <w:contextualSpacing/>
        <w:rPr>
          <w:color w:val="000000" w:themeColor="text1"/>
          <w:sz w:val="24"/>
          <w:szCs w:val="24"/>
        </w:rPr>
      </w:pPr>
      <w:r w:rsidRPr="00FE2249">
        <w:rPr>
          <w:color w:val="000000" w:themeColor="text1"/>
          <w:sz w:val="24"/>
          <w:szCs w:val="24"/>
        </w:rPr>
        <w:t>периодизацию всемирной и отечественной истории;</w:t>
      </w:r>
    </w:p>
    <w:p w:rsidR="0095147C" w:rsidRPr="00FE2249" w:rsidRDefault="0095147C" w:rsidP="00FE2249">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FE2249">
        <w:rPr>
          <w:color w:val="000000" w:themeColor="text1"/>
          <w:sz w:val="24"/>
          <w:szCs w:val="24"/>
        </w:rPr>
        <w:t>современные версии и трактовки важнейших проблем отечественной и всемирной истории;</w:t>
      </w:r>
    </w:p>
    <w:p w:rsidR="0095147C" w:rsidRPr="00FE2249" w:rsidRDefault="0095147C" w:rsidP="00FE2249">
      <w:pPr>
        <w:pStyle w:val="55"/>
        <w:numPr>
          <w:ilvl w:val="0"/>
          <w:numId w:val="61"/>
        </w:numPr>
        <w:shd w:val="clear" w:color="auto" w:fill="auto"/>
        <w:tabs>
          <w:tab w:val="left" w:pos="800"/>
        </w:tabs>
        <w:spacing w:line="252" w:lineRule="auto"/>
        <w:ind w:left="20" w:firstLine="420"/>
        <w:contextualSpacing/>
        <w:rPr>
          <w:color w:val="000000" w:themeColor="text1"/>
          <w:sz w:val="24"/>
          <w:szCs w:val="24"/>
        </w:rPr>
      </w:pPr>
      <w:r w:rsidRPr="00FE2249">
        <w:rPr>
          <w:color w:val="000000" w:themeColor="text1"/>
          <w:sz w:val="24"/>
          <w:szCs w:val="24"/>
        </w:rPr>
        <w:t>историческую обусловленность современных общественных процессов;</w:t>
      </w:r>
    </w:p>
    <w:p w:rsidR="0095147C" w:rsidRPr="00FE2249" w:rsidRDefault="0095147C" w:rsidP="00FE2249">
      <w:pPr>
        <w:pStyle w:val="55"/>
        <w:numPr>
          <w:ilvl w:val="0"/>
          <w:numId w:val="61"/>
        </w:numPr>
        <w:shd w:val="clear" w:color="auto" w:fill="auto"/>
        <w:tabs>
          <w:tab w:val="left" w:pos="750"/>
        </w:tabs>
        <w:spacing w:line="252" w:lineRule="auto"/>
        <w:ind w:left="20" w:right="1260" w:firstLine="420"/>
        <w:contextualSpacing/>
        <w:rPr>
          <w:color w:val="000000" w:themeColor="text1"/>
          <w:sz w:val="24"/>
          <w:szCs w:val="24"/>
        </w:rPr>
      </w:pPr>
      <w:r w:rsidRPr="00FE2249">
        <w:rPr>
          <w:color w:val="000000" w:themeColor="text1"/>
          <w:sz w:val="24"/>
          <w:szCs w:val="24"/>
        </w:rPr>
        <w:t xml:space="preserve">особенности исторического пути России, ее роль в мировом сообществе; </w:t>
      </w:r>
      <w:r w:rsidRPr="00FE2249">
        <w:rPr>
          <w:rStyle w:val="afff9"/>
          <w:color w:val="000000" w:themeColor="text1"/>
          <w:sz w:val="24"/>
          <w:szCs w:val="24"/>
        </w:rPr>
        <w:t>уметь</w:t>
      </w:r>
    </w:p>
    <w:p w:rsidR="0095147C" w:rsidRPr="00FE2249" w:rsidRDefault="0095147C" w:rsidP="00FE2249">
      <w:pPr>
        <w:pStyle w:val="55"/>
        <w:numPr>
          <w:ilvl w:val="0"/>
          <w:numId w:val="61"/>
        </w:numPr>
        <w:shd w:val="clear" w:color="auto" w:fill="auto"/>
        <w:tabs>
          <w:tab w:val="left" w:pos="800"/>
        </w:tabs>
        <w:spacing w:line="252" w:lineRule="auto"/>
        <w:ind w:left="20" w:firstLine="420"/>
        <w:contextualSpacing/>
        <w:rPr>
          <w:color w:val="000000" w:themeColor="text1"/>
          <w:sz w:val="24"/>
          <w:szCs w:val="24"/>
        </w:rPr>
      </w:pPr>
      <w:r w:rsidRPr="00FE2249">
        <w:rPr>
          <w:color w:val="000000" w:themeColor="text1"/>
          <w:sz w:val="24"/>
          <w:szCs w:val="24"/>
        </w:rPr>
        <w:t>проводить поиск исторической информации в источниках разного типа;</w:t>
      </w:r>
    </w:p>
    <w:p w:rsidR="0095147C" w:rsidRPr="00FE2249" w:rsidRDefault="0095147C" w:rsidP="00FE2249">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FE2249">
        <w:rPr>
          <w:color w:val="000000" w:themeColor="text1"/>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95147C" w:rsidRPr="00FE2249" w:rsidRDefault="0095147C" w:rsidP="00FE2249">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FE2249">
        <w:rPr>
          <w:color w:val="000000" w:themeColor="text1"/>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95147C" w:rsidRPr="00FE2249" w:rsidRDefault="0095147C" w:rsidP="00FE2249">
      <w:pPr>
        <w:pStyle w:val="55"/>
        <w:numPr>
          <w:ilvl w:val="0"/>
          <w:numId w:val="61"/>
        </w:numPr>
        <w:shd w:val="clear" w:color="auto" w:fill="auto"/>
        <w:tabs>
          <w:tab w:val="left" w:pos="795"/>
        </w:tabs>
        <w:spacing w:line="252" w:lineRule="auto"/>
        <w:ind w:left="740" w:right="20" w:hanging="300"/>
        <w:contextualSpacing/>
        <w:rPr>
          <w:color w:val="000000" w:themeColor="text1"/>
          <w:sz w:val="24"/>
          <w:szCs w:val="24"/>
        </w:rPr>
      </w:pPr>
      <w:r w:rsidRPr="00FE2249">
        <w:rPr>
          <w:color w:val="000000" w:themeColor="text1"/>
          <w:sz w:val="24"/>
          <w:szCs w:val="24"/>
        </w:rPr>
        <w:t>различать в исторической информации факты и мнения, исторические описания и исторические объяснения</w:t>
      </w:r>
    </w:p>
    <w:p w:rsidR="0095147C" w:rsidRPr="00FE2249" w:rsidRDefault="0095147C" w:rsidP="00FE2249">
      <w:pPr>
        <w:pStyle w:val="55"/>
        <w:numPr>
          <w:ilvl w:val="0"/>
          <w:numId w:val="61"/>
        </w:numPr>
        <w:shd w:val="clear" w:color="auto" w:fill="auto"/>
        <w:tabs>
          <w:tab w:val="left" w:pos="790"/>
        </w:tabs>
        <w:spacing w:line="252" w:lineRule="auto"/>
        <w:ind w:left="740" w:right="20" w:hanging="300"/>
        <w:contextualSpacing/>
        <w:rPr>
          <w:color w:val="000000" w:themeColor="text1"/>
          <w:sz w:val="24"/>
          <w:szCs w:val="24"/>
        </w:rPr>
      </w:pPr>
      <w:r w:rsidRPr="00FE2249">
        <w:rPr>
          <w:color w:val="000000" w:themeColor="text1"/>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95147C" w:rsidRPr="00FE2249" w:rsidRDefault="0095147C" w:rsidP="00FE2249">
      <w:pPr>
        <w:pStyle w:val="55"/>
        <w:numPr>
          <w:ilvl w:val="0"/>
          <w:numId w:val="61"/>
        </w:numPr>
        <w:shd w:val="clear" w:color="auto" w:fill="auto"/>
        <w:tabs>
          <w:tab w:val="left" w:pos="790"/>
        </w:tabs>
        <w:spacing w:line="252" w:lineRule="auto"/>
        <w:ind w:left="740" w:right="20" w:hanging="300"/>
        <w:contextualSpacing/>
        <w:rPr>
          <w:color w:val="000000" w:themeColor="text1"/>
          <w:sz w:val="24"/>
          <w:szCs w:val="24"/>
        </w:rPr>
      </w:pPr>
      <w:r w:rsidRPr="00FE2249">
        <w:rPr>
          <w:color w:val="000000" w:themeColor="text1"/>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5147C" w:rsidRPr="00FE2249" w:rsidRDefault="0095147C" w:rsidP="00FE2249">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FE2249">
        <w:rPr>
          <w:color w:val="000000" w:themeColor="text1"/>
          <w:sz w:val="24"/>
          <w:szCs w:val="24"/>
        </w:rPr>
        <w:t>представлять результаты изучения исторического материала в формах конспекта, реферата, рецензии;</w:t>
      </w:r>
    </w:p>
    <w:p w:rsidR="0095147C" w:rsidRPr="00FE2249" w:rsidRDefault="0095147C" w:rsidP="00FE2249">
      <w:pPr>
        <w:keepNext/>
        <w:keepLines/>
        <w:spacing w:line="252" w:lineRule="auto"/>
        <w:ind w:left="20" w:right="20"/>
        <w:contextualSpacing/>
        <w:jc w:val="both"/>
        <w:rPr>
          <w:color w:val="000000" w:themeColor="text1"/>
        </w:rPr>
      </w:pPr>
      <w:bookmarkStart w:id="35" w:name="bookmark54"/>
      <w:r w:rsidRPr="00FE2249">
        <w:rPr>
          <w:color w:val="000000" w:themeColor="text1"/>
        </w:rPr>
        <w:t>использовать приобретенные знания и умения в практической деятельности и повседневной жизни для:</w:t>
      </w:r>
      <w:bookmarkEnd w:id="35"/>
    </w:p>
    <w:p w:rsidR="0095147C" w:rsidRPr="00FE2249" w:rsidRDefault="0095147C" w:rsidP="00FE2249">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FE2249">
        <w:rPr>
          <w:color w:val="000000" w:themeColor="text1"/>
          <w:sz w:val="24"/>
          <w:szCs w:val="24"/>
        </w:rPr>
        <w:t>определения собственной позиции по отношению к явлениям современной жизни, исходя из их исторической обусловленности;</w:t>
      </w:r>
    </w:p>
    <w:p w:rsidR="0095147C" w:rsidRPr="00FE2249" w:rsidRDefault="0095147C" w:rsidP="00FE2249">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FE2249">
        <w:rPr>
          <w:color w:val="000000" w:themeColor="text1"/>
          <w:sz w:val="24"/>
          <w:szCs w:val="24"/>
        </w:rPr>
        <w:t>использования навыков исторического анализа при критическом восприятии получаемой извне социальной информации;</w:t>
      </w:r>
    </w:p>
    <w:p w:rsidR="0095147C" w:rsidRPr="00FE2249" w:rsidRDefault="0095147C" w:rsidP="00FE2249">
      <w:pPr>
        <w:pStyle w:val="55"/>
        <w:numPr>
          <w:ilvl w:val="0"/>
          <w:numId w:val="61"/>
        </w:numPr>
        <w:shd w:val="clear" w:color="auto" w:fill="auto"/>
        <w:tabs>
          <w:tab w:val="left" w:pos="800"/>
        </w:tabs>
        <w:spacing w:line="252" w:lineRule="auto"/>
        <w:ind w:left="740" w:right="20" w:hanging="300"/>
        <w:contextualSpacing/>
        <w:rPr>
          <w:color w:val="000000" w:themeColor="text1"/>
          <w:sz w:val="24"/>
          <w:szCs w:val="24"/>
        </w:rPr>
      </w:pPr>
      <w:r w:rsidRPr="00FE2249">
        <w:rPr>
          <w:color w:val="000000" w:themeColor="text1"/>
          <w:sz w:val="24"/>
          <w:szCs w:val="24"/>
        </w:rPr>
        <w:t>соотнесения своих действий и поступков окружающих с исторически возникшими формами социального поведения;</w:t>
      </w:r>
    </w:p>
    <w:p w:rsidR="0095147C" w:rsidRPr="00FE2249" w:rsidRDefault="0095147C" w:rsidP="00FE2249">
      <w:pPr>
        <w:pStyle w:val="55"/>
        <w:numPr>
          <w:ilvl w:val="0"/>
          <w:numId w:val="61"/>
        </w:numPr>
        <w:shd w:val="clear" w:color="auto" w:fill="auto"/>
        <w:tabs>
          <w:tab w:val="left" w:pos="800"/>
        </w:tabs>
        <w:spacing w:after="248" w:line="252" w:lineRule="auto"/>
        <w:ind w:left="740" w:right="20" w:hanging="300"/>
        <w:contextualSpacing/>
        <w:rPr>
          <w:color w:val="000000" w:themeColor="text1"/>
          <w:sz w:val="24"/>
          <w:szCs w:val="24"/>
        </w:rPr>
      </w:pPr>
      <w:r w:rsidRPr="00FE2249">
        <w:rPr>
          <w:color w:val="000000" w:themeColor="text1"/>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95147C" w:rsidRPr="00FE2249" w:rsidRDefault="0095147C" w:rsidP="00FE2249">
      <w:pPr>
        <w:keepNext/>
        <w:keepLines/>
        <w:spacing w:line="252" w:lineRule="auto"/>
        <w:ind w:left="20"/>
        <w:contextualSpacing/>
        <w:jc w:val="both"/>
        <w:rPr>
          <w:b/>
          <w:color w:val="000000" w:themeColor="text1"/>
        </w:rPr>
      </w:pPr>
      <w:bookmarkStart w:id="36" w:name="bookmark55"/>
      <w:r w:rsidRPr="00FE2249">
        <w:rPr>
          <w:b/>
          <w:color w:val="000000" w:themeColor="text1"/>
        </w:rPr>
        <w:t>1.2.3.9. ОБЩЕСТВОЗНАНИЕ</w:t>
      </w:r>
      <w:bookmarkEnd w:id="36"/>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результате изучения обществознания (на профильном уровне) обучающиеся на уровне среднего общего образования научатся</w:t>
      </w:r>
    </w:p>
    <w:p w:rsidR="0095147C" w:rsidRPr="00FE2249" w:rsidRDefault="0095147C" w:rsidP="00FE2249">
      <w:pPr>
        <w:keepNext/>
        <w:keepLines/>
        <w:spacing w:line="252" w:lineRule="auto"/>
        <w:ind w:left="20" w:firstLine="420"/>
        <w:contextualSpacing/>
        <w:jc w:val="both"/>
        <w:rPr>
          <w:b/>
          <w:color w:val="000000" w:themeColor="text1"/>
        </w:rPr>
      </w:pPr>
      <w:bookmarkStart w:id="37" w:name="bookmark56"/>
      <w:r w:rsidRPr="00FE2249">
        <w:rPr>
          <w:b/>
          <w:color w:val="000000" w:themeColor="text1"/>
        </w:rPr>
        <w:t>знать/понимать</w:t>
      </w:r>
      <w:bookmarkEnd w:id="37"/>
    </w:p>
    <w:p w:rsidR="0095147C" w:rsidRPr="00FE2249" w:rsidRDefault="0095147C" w:rsidP="00FE2249">
      <w:pPr>
        <w:pStyle w:val="55"/>
        <w:numPr>
          <w:ilvl w:val="0"/>
          <w:numId w:val="61"/>
        </w:numPr>
        <w:shd w:val="clear" w:color="auto" w:fill="auto"/>
        <w:tabs>
          <w:tab w:val="left" w:pos="622"/>
        </w:tabs>
        <w:spacing w:line="252" w:lineRule="auto"/>
        <w:ind w:left="20" w:firstLine="420"/>
        <w:contextualSpacing/>
        <w:rPr>
          <w:color w:val="000000" w:themeColor="text1"/>
          <w:sz w:val="24"/>
          <w:szCs w:val="24"/>
        </w:rPr>
      </w:pPr>
      <w:r w:rsidRPr="00FE2249">
        <w:rPr>
          <w:color w:val="000000" w:themeColor="text1"/>
          <w:sz w:val="24"/>
          <w:szCs w:val="24"/>
        </w:rPr>
        <w:t>социальные свойства человека, его место в системе общественных отношений;</w:t>
      </w:r>
    </w:p>
    <w:p w:rsidR="0095147C" w:rsidRPr="00FE2249" w:rsidRDefault="0095147C" w:rsidP="00FE2249">
      <w:pPr>
        <w:pStyle w:val="55"/>
        <w:numPr>
          <w:ilvl w:val="0"/>
          <w:numId w:val="61"/>
        </w:numPr>
        <w:shd w:val="clear" w:color="auto" w:fill="auto"/>
        <w:tabs>
          <w:tab w:val="left" w:pos="613"/>
        </w:tabs>
        <w:spacing w:line="252" w:lineRule="auto"/>
        <w:ind w:left="20" w:firstLine="420"/>
        <w:contextualSpacing/>
        <w:rPr>
          <w:color w:val="000000" w:themeColor="text1"/>
          <w:sz w:val="24"/>
          <w:szCs w:val="24"/>
        </w:rPr>
      </w:pPr>
      <w:r w:rsidRPr="00FE2249">
        <w:rPr>
          <w:color w:val="000000" w:themeColor="text1"/>
          <w:sz w:val="24"/>
          <w:szCs w:val="24"/>
        </w:rPr>
        <w:t>закономерности развития общества как сложной самоорганизующейся системы</w:t>
      </w:r>
      <w:r w:rsidR="005A4616" w:rsidRPr="00FE2249">
        <w:rPr>
          <w:color w:val="000000" w:themeColor="text1"/>
          <w:sz w:val="24"/>
          <w:szCs w:val="24"/>
        </w:rPr>
        <w:t>;</w:t>
      </w:r>
    </w:p>
    <w:p w:rsidR="0095147C" w:rsidRPr="00FE2249" w:rsidRDefault="0095147C" w:rsidP="00FE2249">
      <w:pPr>
        <w:pStyle w:val="55"/>
        <w:numPr>
          <w:ilvl w:val="0"/>
          <w:numId w:val="61"/>
        </w:numPr>
        <w:shd w:val="clear" w:color="auto" w:fill="auto"/>
        <w:tabs>
          <w:tab w:val="left" w:pos="622"/>
        </w:tabs>
        <w:spacing w:line="252" w:lineRule="auto"/>
        <w:ind w:left="20" w:firstLine="420"/>
        <w:contextualSpacing/>
        <w:rPr>
          <w:color w:val="000000" w:themeColor="text1"/>
          <w:sz w:val="24"/>
          <w:szCs w:val="24"/>
        </w:rPr>
      </w:pPr>
      <w:r w:rsidRPr="00FE2249">
        <w:rPr>
          <w:color w:val="000000" w:themeColor="text1"/>
          <w:sz w:val="24"/>
          <w:szCs w:val="24"/>
        </w:rPr>
        <w:t>основные социальные институты и процессы;</w:t>
      </w:r>
    </w:p>
    <w:p w:rsidR="0095147C" w:rsidRPr="00FE2249" w:rsidRDefault="0095147C" w:rsidP="00FE2249">
      <w:pPr>
        <w:pStyle w:val="55"/>
        <w:numPr>
          <w:ilvl w:val="0"/>
          <w:numId w:val="61"/>
        </w:numPr>
        <w:shd w:val="clear" w:color="auto" w:fill="auto"/>
        <w:tabs>
          <w:tab w:val="left" w:pos="618"/>
        </w:tabs>
        <w:spacing w:line="252" w:lineRule="auto"/>
        <w:ind w:left="20" w:firstLine="420"/>
        <w:contextualSpacing/>
        <w:rPr>
          <w:color w:val="000000" w:themeColor="text1"/>
          <w:sz w:val="24"/>
          <w:szCs w:val="24"/>
        </w:rPr>
      </w:pPr>
      <w:r w:rsidRPr="00FE2249">
        <w:rPr>
          <w:color w:val="000000" w:themeColor="text1"/>
          <w:sz w:val="24"/>
          <w:szCs w:val="24"/>
        </w:rPr>
        <w:t>различные подходы к исследованию проблем человека и общества;</w:t>
      </w:r>
    </w:p>
    <w:p w:rsidR="0095147C" w:rsidRPr="00FE2249" w:rsidRDefault="0095147C" w:rsidP="00FE2249">
      <w:pPr>
        <w:pStyle w:val="55"/>
        <w:numPr>
          <w:ilvl w:val="0"/>
          <w:numId w:val="61"/>
        </w:numPr>
        <w:shd w:val="clear" w:color="auto" w:fill="auto"/>
        <w:tabs>
          <w:tab w:val="left" w:pos="740"/>
        </w:tabs>
        <w:spacing w:line="252" w:lineRule="auto"/>
        <w:ind w:left="20" w:right="20" w:firstLine="420"/>
        <w:contextualSpacing/>
        <w:rPr>
          <w:color w:val="000000" w:themeColor="text1"/>
          <w:sz w:val="24"/>
          <w:szCs w:val="24"/>
        </w:rPr>
      </w:pPr>
      <w:r w:rsidRPr="00FE2249">
        <w:rPr>
          <w:color w:val="000000" w:themeColor="text1"/>
          <w:sz w:val="24"/>
          <w:szCs w:val="24"/>
        </w:rPr>
        <w:t>особенности различных общественных наук, основные пути и способы социального и гуманитарного познания.</w:t>
      </w:r>
    </w:p>
    <w:p w:rsidR="0095147C" w:rsidRPr="00FE2249" w:rsidRDefault="0095147C" w:rsidP="00FE2249">
      <w:pPr>
        <w:keepNext/>
        <w:keepLines/>
        <w:spacing w:line="252" w:lineRule="auto"/>
        <w:ind w:left="20" w:firstLine="420"/>
        <w:contextualSpacing/>
        <w:jc w:val="both"/>
        <w:rPr>
          <w:color w:val="000000" w:themeColor="text1"/>
        </w:rPr>
      </w:pPr>
      <w:bookmarkStart w:id="38" w:name="bookmark57"/>
      <w:r w:rsidRPr="00FE2249">
        <w:rPr>
          <w:color w:val="000000" w:themeColor="text1"/>
        </w:rPr>
        <w:lastRenderedPageBreak/>
        <w:t>уметь</w:t>
      </w:r>
      <w:bookmarkEnd w:id="38"/>
    </w:p>
    <w:p w:rsidR="0095147C" w:rsidRPr="00FE2249" w:rsidRDefault="0095147C" w:rsidP="00FE2249">
      <w:pPr>
        <w:pStyle w:val="55"/>
        <w:numPr>
          <w:ilvl w:val="0"/>
          <w:numId w:val="61"/>
        </w:numPr>
        <w:shd w:val="clear" w:color="auto" w:fill="auto"/>
        <w:tabs>
          <w:tab w:val="left" w:pos="726"/>
        </w:tabs>
        <w:spacing w:line="252" w:lineRule="auto"/>
        <w:ind w:left="20" w:right="20" w:firstLine="420"/>
        <w:contextualSpacing/>
        <w:rPr>
          <w:color w:val="000000" w:themeColor="text1"/>
          <w:sz w:val="24"/>
          <w:szCs w:val="24"/>
        </w:rPr>
      </w:pPr>
      <w:r w:rsidRPr="00FE2249">
        <w:rPr>
          <w:rStyle w:val="415"/>
          <w:rFonts w:eastAsia="Arial Unicode MS"/>
          <w:b w:val="0"/>
          <w:bCs w:val="0"/>
          <w:i/>
          <w:iCs/>
          <w:color w:val="000000" w:themeColor="text1"/>
          <w:sz w:val="24"/>
          <w:szCs w:val="24"/>
        </w:rPr>
        <w:t>характеризовать</w:t>
      </w:r>
      <w:r w:rsidRPr="00FE2249">
        <w:rPr>
          <w:color w:val="000000" w:themeColor="text1"/>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95147C" w:rsidRPr="00FE2249" w:rsidRDefault="0095147C" w:rsidP="00FE2249">
      <w:pPr>
        <w:widowControl/>
        <w:numPr>
          <w:ilvl w:val="0"/>
          <w:numId w:val="61"/>
        </w:numPr>
        <w:tabs>
          <w:tab w:val="left" w:pos="198"/>
        </w:tabs>
        <w:suppressAutoHyphens w:val="0"/>
        <w:spacing w:line="252" w:lineRule="auto"/>
        <w:ind w:left="20" w:firstLine="420"/>
        <w:contextualSpacing/>
        <w:jc w:val="both"/>
        <w:rPr>
          <w:color w:val="000000" w:themeColor="text1"/>
        </w:rPr>
      </w:pPr>
      <w:r w:rsidRPr="00FE2249">
        <w:rPr>
          <w:color w:val="000000" w:themeColor="text1"/>
        </w:rPr>
        <w:t>осуществлять</w:t>
      </w:r>
      <w:r w:rsidRPr="00FE2249">
        <w:rPr>
          <w:rStyle w:val="73"/>
          <w:rFonts w:eastAsia="Arial Unicode MS"/>
          <w:color w:val="000000" w:themeColor="text1"/>
        </w:rPr>
        <w:t xml:space="preserve"> комплексный</w:t>
      </w:r>
      <w:r w:rsidRPr="00FE2249">
        <w:rPr>
          <w:color w:val="000000" w:themeColor="text1"/>
        </w:rPr>
        <w:t xml:space="preserve"> поиск, систематизацию</w:t>
      </w:r>
      <w:r w:rsidRPr="00FE2249">
        <w:rPr>
          <w:rStyle w:val="73"/>
          <w:rFonts w:eastAsia="Arial Unicode MS"/>
          <w:color w:val="000000" w:themeColor="text1"/>
        </w:rPr>
        <w:t xml:space="preserve"> и</w:t>
      </w:r>
      <w:r w:rsidRPr="00FE2249">
        <w:rPr>
          <w:color w:val="000000" w:themeColor="text1"/>
        </w:rPr>
        <w:t xml:space="preserve"> интерпретацию </w:t>
      </w:r>
      <w:r w:rsidRPr="00FE2249">
        <w:rPr>
          <w:rStyle w:val="aff"/>
          <w:rFonts w:eastAsia="Arial Unicode MS"/>
          <w:color w:val="000000" w:themeColor="text1"/>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95147C" w:rsidRPr="00FE2249" w:rsidRDefault="0095147C" w:rsidP="00FE2249">
      <w:pPr>
        <w:pStyle w:val="55"/>
        <w:numPr>
          <w:ilvl w:val="0"/>
          <w:numId w:val="61"/>
        </w:numPr>
        <w:shd w:val="clear" w:color="auto" w:fill="auto"/>
        <w:tabs>
          <w:tab w:val="left" w:pos="735"/>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анализировать и классифицировать</w:t>
      </w:r>
      <w:r w:rsidRPr="00FE2249">
        <w:rPr>
          <w:color w:val="000000" w:themeColor="text1"/>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95147C" w:rsidRPr="00FE2249" w:rsidRDefault="0095147C" w:rsidP="00FE2249">
      <w:pPr>
        <w:pStyle w:val="55"/>
        <w:numPr>
          <w:ilvl w:val="0"/>
          <w:numId w:val="61"/>
        </w:numPr>
        <w:shd w:val="clear" w:color="auto" w:fill="auto"/>
        <w:tabs>
          <w:tab w:val="left" w:pos="750"/>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сравнивать</w:t>
      </w:r>
      <w:r w:rsidRPr="00FE2249">
        <w:rPr>
          <w:color w:val="000000" w:themeColor="text1"/>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95147C" w:rsidRPr="00FE2249" w:rsidRDefault="0095147C" w:rsidP="00FE2249">
      <w:pPr>
        <w:pStyle w:val="55"/>
        <w:numPr>
          <w:ilvl w:val="0"/>
          <w:numId w:val="61"/>
        </w:numPr>
        <w:shd w:val="clear" w:color="auto" w:fill="auto"/>
        <w:tabs>
          <w:tab w:val="left" w:pos="745"/>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объяснять:</w:t>
      </w:r>
      <w:r w:rsidRPr="00FE2249">
        <w:rPr>
          <w:color w:val="000000" w:themeColor="text1"/>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95147C" w:rsidRPr="00FE2249" w:rsidRDefault="0095147C" w:rsidP="00FE2249">
      <w:pPr>
        <w:pStyle w:val="55"/>
        <w:numPr>
          <w:ilvl w:val="0"/>
          <w:numId w:val="61"/>
        </w:numPr>
        <w:shd w:val="clear" w:color="auto" w:fill="auto"/>
        <w:tabs>
          <w:tab w:val="left" w:pos="702"/>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раскрывать на примерах</w:t>
      </w:r>
      <w:r w:rsidRPr="00FE2249">
        <w:rPr>
          <w:color w:val="000000" w:themeColor="text1"/>
          <w:sz w:val="24"/>
          <w:szCs w:val="24"/>
        </w:rPr>
        <w:t xml:space="preserve"> важнейшие теоретические положения и понятия социально-экономических и гуманитарных наук;</w:t>
      </w:r>
    </w:p>
    <w:p w:rsidR="0095147C" w:rsidRPr="00FE2249" w:rsidRDefault="0095147C" w:rsidP="00FE2249">
      <w:pPr>
        <w:pStyle w:val="55"/>
        <w:numPr>
          <w:ilvl w:val="0"/>
          <w:numId w:val="61"/>
        </w:numPr>
        <w:shd w:val="clear" w:color="auto" w:fill="auto"/>
        <w:tabs>
          <w:tab w:val="left" w:pos="766"/>
        </w:tabs>
        <w:spacing w:line="252" w:lineRule="auto"/>
        <w:ind w:lef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участвовать в дискуссиях</w:t>
      </w:r>
      <w:r w:rsidRPr="00FE2249">
        <w:rPr>
          <w:color w:val="000000" w:themeColor="text1"/>
          <w:sz w:val="24"/>
          <w:szCs w:val="24"/>
        </w:rPr>
        <w:t xml:space="preserve"> по актуальным социальным проблемам;</w:t>
      </w:r>
    </w:p>
    <w:p w:rsidR="0095147C" w:rsidRPr="00FE2249" w:rsidRDefault="0095147C" w:rsidP="00FE2249">
      <w:pPr>
        <w:pStyle w:val="55"/>
        <w:numPr>
          <w:ilvl w:val="0"/>
          <w:numId w:val="61"/>
        </w:numPr>
        <w:shd w:val="clear" w:color="auto" w:fill="auto"/>
        <w:tabs>
          <w:tab w:val="left" w:pos="735"/>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формулировать</w:t>
      </w:r>
      <w:r w:rsidRPr="00FE2249">
        <w:rPr>
          <w:color w:val="000000" w:themeColor="text1"/>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95147C" w:rsidRPr="00FE2249" w:rsidRDefault="0095147C" w:rsidP="00FE2249">
      <w:pPr>
        <w:pStyle w:val="55"/>
        <w:numPr>
          <w:ilvl w:val="0"/>
          <w:numId w:val="61"/>
        </w:numPr>
        <w:shd w:val="clear" w:color="auto" w:fill="auto"/>
        <w:tabs>
          <w:tab w:val="left" w:pos="855"/>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оценивать</w:t>
      </w:r>
      <w:r w:rsidRPr="00FE2249">
        <w:rPr>
          <w:color w:val="000000" w:themeColor="text1"/>
          <w:sz w:val="24"/>
          <w:szCs w:val="24"/>
        </w:rPr>
        <w:t xml:space="preserve"> различные суждения о социальных объектах с точки зрения общественных наук;</w:t>
      </w:r>
    </w:p>
    <w:p w:rsidR="0095147C" w:rsidRPr="00FE2249" w:rsidRDefault="0095147C" w:rsidP="00FE2249">
      <w:pPr>
        <w:pStyle w:val="55"/>
        <w:numPr>
          <w:ilvl w:val="0"/>
          <w:numId w:val="61"/>
        </w:numPr>
        <w:shd w:val="clear" w:color="auto" w:fill="auto"/>
        <w:tabs>
          <w:tab w:val="left" w:pos="855"/>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подготовить</w:t>
      </w:r>
      <w:r w:rsidRPr="00FE2249">
        <w:rPr>
          <w:color w:val="000000" w:themeColor="text1"/>
          <w:sz w:val="24"/>
          <w:szCs w:val="24"/>
        </w:rPr>
        <w:t xml:space="preserve"> аннотацию, рецензию, реферат, творческую работу, устное выступление;</w:t>
      </w:r>
    </w:p>
    <w:p w:rsidR="0095147C" w:rsidRPr="00FE2249" w:rsidRDefault="0095147C" w:rsidP="00FE2249">
      <w:pPr>
        <w:pStyle w:val="55"/>
        <w:numPr>
          <w:ilvl w:val="0"/>
          <w:numId w:val="61"/>
        </w:numPr>
        <w:shd w:val="clear" w:color="auto" w:fill="auto"/>
        <w:tabs>
          <w:tab w:val="left" w:pos="735"/>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осуществлять</w:t>
      </w:r>
      <w:r w:rsidRPr="00FE2249">
        <w:rPr>
          <w:color w:val="000000" w:themeColor="text1"/>
          <w:sz w:val="24"/>
          <w:szCs w:val="24"/>
        </w:rPr>
        <w:t xml:space="preserve"> индивидуальные и групповые</w:t>
      </w:r>
      <w:r w:rsidRPr="00FE2249">
        <w:rPr>
          <w:rStyle w:val="415"/>
          <w:rFonts w:eastAsia="Arial Unicode MS"/>
          <w:b w:val="0"/>
          <w:bCs w:val="0"/>
          <w:i/>
          <w:iCs/>
          <w:color w:val="000000" w:themeColor="text1"/>
          <w:sz w:val="24"/>
          <w:szCs w:val="24"/>
        </w:rPr>
        <w:t xml:space="preserve"> учебные исследования</w:t>
      </w:r>
      <w:r w:rsidRPr="00FE2249">
        <w:rPr>
          <w:color w:val="000000" w:themeColor="text1"/>
          <w:sz w:val="24"/>
          <w:szCs w:val="24"/>
        </w:rPr>
        <w:t xml:space="preserve"> по социальной проблематике;</w:t>
      </w:r>
    </w:p>
    <w:p w:rsidR="0095147C" w:rsidRPr="00FE2249" w:rsidRDefault="0095147C" w:rsidP="00FE2249">
      <w:pPr>
        <w:pStyle w:val="55"/>
        <w:numPr>
          <w:ilvl w:val="0"/>
          <w:numId w:val="61"/>
        </w:numPr>
        <w:shd w:val="clear" w:color="auto" w:fill="auto"/>
        <w:tabs>
          <w:tab w:val="left" w:pos="740"/>
        </w:tabs>
        <w:spacing w:line="252" w:lineRule="auto"/>
        <w:ind w:left="20" w:right="20" w:firstLine="540"/>
        <w:contextualSpacing/>
        <w:rPr>
          <w:color w:val="000000" w:themeColor="text1"/>
          <w:sz w:val="24"/>
          <w:szCs w:val="24"/>
        </w:rPr>
      </w:pPr>
      <w:r w:rsidRPr="00FE2249">
        <w:rPr>
          <w:rStyle w:val="415"/>
          <w:rFonts w:eastAsia="Arial Unicode MS"/>
          <w:b w:val="0"/>
          <w:bCs w:val="0"/>
          <w:i/>
          <w:iCs/>
          <w:color w:val="000000" w:themeColor="text1"/>
          <w:sz w:val="24"/>
          <w:szCs w:val="24"/>
        </w:rPr>
        <w:t>применять</w:t>
      </w:r>
      <w:r w:rsidRPr="00FE2249">
        <w:rPr>
          <w:color w:val="000000" w:themeColor="text1"/>
          <w:sz w:val="24"/>
          <w:szCs w:val="24"/>
        </w:rPr>
        <w:t xml:space="preserve"> социально-экономические и гуманитарные</w:t>
      </w:r>
      <w:r w:rsidRPr="00FE2249">
        <w:rPr>
          <w:rStyle w:val="415"/>
          <w:rFonts w:eastAsia="Arial Unicode MS"/>
          <w:b w:val="0"/>
          <w:bCs w:val="0"/>
          <w:i/>
          <w:iCs/>
          <w:color w:val="000000" w:themeColor="text1"/>
          <w:sz w:val="24"/>
          <w:szCs w:val="24"/>
        </w:rPr>
        <w:t xml:space="preserve"> знания</w:t>
      </w:r>
      <w:r w:rsidRPr="00FE2249">
        <w:rPr>
          <w:color w:val="000000" w:themeColor="text1"/>
          <w:sz w:val="24"/>
          <w:szCs w:val="24"/>
        </w:rPr>
        <w:t xml:space="preserve"> в процессе решения познавательных и практических задач, отражающих актуальные проблемы жизни человека и общества.</w:t>
      </w:r>
    </w:p>
    <w:p w:rsidR="0095147C" w:rsidRPr="00FE2249" w:rsidRDefault="0095147C" w:rsidP="00FE2249">
      <w:pPr>
        <w:keepNext/>
        <w:keepLines/>
        <w:spacing w:line="252" w:lineRule="auto"/>
        <w:ind w:left="20" w:right="20" w:firstLine="540"/>
        <w:contextualSpacing/>
        <w:jc w:val="both"/>
        <w:rPr>
          <w:color w:val="000000" w:themeColor="text1"/>
        </w:rPr>
      </w:pPr>
      <w:bookmarkStart w:id="39" w:name="bookmark58"/>
      <w:r w:rsidRPr="00FE2249">
        <w:rPr>
          <w:color w:val="000000" w:themeColor="text1"/>
        </w:rPr>
        <w:t>использовать приобретенные знания и умения в практической деятельности и повседневной жизни для:</w:t>
      </w:r>
      <w:bookmarkEnd w:id="39"/>
    </w:p>
    <w:p w:rsidR="0095147C" w:rsidRPr="00FE2249" w:rsidRDefault="0095147C" w:rsidP="00FE2249">
      <w:pPr>
        <w:pStyle w:val="55"/>
        <w:numPr>
          <w:ilvl w:val="0"/>
          <w:numId w:val="61"/>
        </w:numPr>
        <w:shd w:val="clear" w:color="auto" w:fill="auto"/>
        <w:tabs>
          <w:tab w:val="left" w:pos="970"/>
        </w:tabs>
        <w:spacing w:line="252" w:lineRule="auto"/>
        <w:ind w:left="20" w:right="20" w:firstLine="540"/>
        <w:contextualSpacing/>
        <w:rPr>
          <w:color w:val="000000" w:themeColor="text1"/>
          <w:sz w:val="24"/>
          <w:szCs w:val="24"/>
        </w:rPr>
      </w:pPr>
      <w:r w:rsidRPr="00FE2249">
        <w:rPr>
          <w:color w:val="000000" w:themeColor="text1"/>
          <w:sz w:val="24"/>
          <w:szCs w:val="24"/>
        </w:rPr>
        <w:t>эффективного выполнения типичных социальных ролей; сознательного взаимодействия с социальными институтами</w:t>
      </w:r>
    </w:p>
    <w:p w:rsidR="0095147C" w:rsidRPr="00FE2249" w:rsidRDefault="0095147C" w:rsidP="00FE2249">
      <w:pPr>
        <w:pStyle w:val="55"/>
        <w:numPr>
          <w:ilvl w:val="0"/>
          <w:numId w:val="61"/>
        </w:numPr>
        <w:shd w:val="clear" w:color="auto" w:fill="auto"/>
        <w:tabs>
          <w:tab w:val="left" w:pos="1038"/>
        </w:tabs>
        <w:spacing w:line="252" w:lineRule="auto"/>
        <w:ind w:left="20" w:right="20" w:firstLine="540"/>
        <w:contextualSpacing/>
        <w:rPr>
          <w:color w:val="000000" w:themeColor="text1"/>
          <w:sz w:val="24"/>
          <w:szCs w:val="24"/>
        </w:rPr>
      </w:pPr>
      <w:r w:rsidRPr="00FE2249">
        <w:rPr>
          <w:color w:val="000000" w:themeColor="text1"/>
          <w:sz w:val="24"/>
          <w:szCs w:val="24"/>
        </w:rPr>
        <w:t>ориентировки в актуальных общественных событиях и процессах; выработки собственной гражданской позиции,</w:t>
      </w:r>
    </w:p>
    <w:p w:rsidR="0095147C" w:rsidRPr="00FE2249" w:rsidRDefault="0095147C" w:rsidP="00FE2249">
      <w:pPr>
        <w:pStyle w:val="55"/>
        <w:numPr>
          <w:ilvl w:val="0"/>
          <w:numId w:val="61"/>
        </w:numPr>
        <w:shd w:val="clear" w:color="auto" w:fill="auto"/>
        <w:tabs>
          <w:tab w:val="left" w:pos="980"/>
        </w:tabs>
        <w:spacing w:line="252" w:lineRule="auto"/>
        <w:ind w:left="20" w:right="20" w:firstLine="540"/>
        <w:contextualSpacing/>
        <w:rPr>
          <w:color w:val="000000" w:themeColor="text1"/>
          <w:sz w:val="24"/>
          <w:szCs w:val="24"/>
        </w:rPr>
      </w:pPr>
      <w:r w:rsidRPr="00FE2249">
        <w:rPr>
          <w:color w:val="000000" w:themeColor="text1"/>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95147C" w:rsidRPr="00FE2249" w:rsidRDefault="0095147C" w:rsidP="00FE2249">
      <w:pPr>
        <w:pStyle w:val="55"/>
        <w:numPr>
          <w:ilvl w:val="0"/>
          <w:numId w:val="61"/>
        </w:numPr>
        <w:shd w:val="clear" w:color="auto" w:fill="auto"/>
        <w:tabs>
          <w:tab w:val="left" w:pos="980"/>
        </w:tabs>
        <w:spacing w:line="252" w:lineRule="auto"/>
        <w:ind w:left="20" w:right="20" w:firstLine="540"/>
        <w:contextualSpacing/>
        <w:rPr>
          <w:color w:val="000000" w:themeColor="text1"/>
          <w:sz w:val="24"/>
          <w:szCs w:val="24"/>
        </w:rPr>
      </w:pPr>
      <w:r w:rsidRPr="00FE2249">
        <w:rPr>
          <w:color w:val="000000" w:themeColor="text1"/>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95147C" w:rsidRPr="00FE2249" w:rsidRDefault="0095147C" w:rsidP="00FE2249">
      <w:pPr>
        <w:pStyle w:val="55"/>
        <w:numPr>
          <w:ilvl w:val="0"/>
          <w:numId w:val="61"/>
        </w:numPr>
        <w:shd w:val="clear" w:color="auto" w:fill="auto"/>
        <w:tabs>
          <w:tab w:val="left" w:pos="982"/>
        </w:tabs>
        <w:spacing w:line="252" w:lineRule="auto"/>
        <w:ind w:left="20" w:firstLine="540"/>
        <w:contextualSpacing/>
        <w:rPr>
          <w:color w:val="000000" w:themeColor="text1"/>
          <w:sz w:val="24"/>
          <w:szCs w:val="24"/>
        </w:rPr>
      </w:pPr>
      <w:r w:rsidRPr="00FE2249">
        <w:rPr>
          <w:color w:val="000000" w:themeColor="text1"/>
          <w:sz w:val="24"/>
          <w:szCs w:val="24"/>
        </w:rPr>
        <w:t>нравственной оценки социального поведения людей;</w:t>
      </w:r>
    </w:p>
    <w:p w:rsidR="0095147C" w:rsidRPr="00FE2249" w:rsidRDefault="0095147C" w:rsidP="00FE2249">
      <w:pPr>
        <w:pStyle w:val="55"/>
        <w:numPr>
          <w:ilvl w:val="0"/>
          <w:numId w:val="61"/>
        </w:numPr>
        <w:shd w:val="clear" w:color="auto" w:fill="auto"/>
        <w:tabs>
          <w:tab w:val="left" w:pos="980"/>
        </w:tabs>
        <w:spacing w:line="252" w:lineRule="auto"/>
        <w:ind w:left="20" w:right="20" w:firstLine="540"/>
        <w:contextualSpacing/>
        <w:rPr>
          <w:color w:val="000000" w:themeColor="text1"/>
          <w:sz w:val="24"/>
          <w:szCs w:val="24"/>
        </w:rPr>
      </w:pPr>
      <w:r w:rsidRPr="00FE2249">
        <w:rPr>
          <w:color w:val="000000" w:themeColor="text1"/>
          <w:sz w:val="24"/>
          <w:szCs w:val="24"/>
        </w:rPr>
        <w:t>предвидения возможных последствий определенных социальных действий субъектов общественных отношений;</w:t>
      </w:r>
    </w:p>
    <w:p w:rsidR="0095147C" w:rsidRPr="00FE2249" w:rsidRDefault="0095147C" w:rsidP="00FE2249">
      <w:pPr>
        <w:pStyle w:val="55"/>
        <w:numPr>
          <w:ilvl w:val="0"/>
          <w:numId w:val="61"/>
        </w:numPr>
        <w:shd w:val="clear" w:color="auto" w:fill="auto"/>
        <w:tabs>
          <w:tab w:val="left" w:pos="990"/>
        </w:tabs>
        <w:spacing w:line="252" w:lineRule="auto"/>
        <w:ind w:left="20" w:right="20" w:firstLine="540"/>
        <w:contextualSpacing/>
        <w:rPr>
          <w:color w:val="000000" w:themeColor="text1"/>
          <w:sz w:val="24"/>
          <w:szCs w:val="24"/>
        </w:rPr>
      </w:pPr>
      <w:r w:rsidRPr="00FE2249">
        <w:rPr>
          <w:color w:val="000000" w:themeColor="text1"/>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95147C" w:rsidRPr="00FE2249" w:rsidRDefault="0095147C" w:rsidP="00FE2249">
      <w:pPr>
        <w:pStyle w:val="55"/>
        <w:numPr>
          <w:ilvl w:val="0"/>
          <w:numId w:val="61"/>
        </w:numPr>
        <w:shd w:val="clear" w:color="auto" w:fill="auto"/>
        <w:tabs>
          <w:tab w:val="left" w:pos="990"/>
        </w:tabs>
        <w:spacing w:after="248" w:line="252" w:lineRule="auto"/>
        <w:ind w:left="20" w:right="20" w:firstLine="540"/>
        <w:contextualSpacing/>
        <w:rPr>
          <w:color w:val="000000" w:themeColor="text1"/>
          <w:sz w:val="24"/>
          <w:szCs w:val="24"/>
        </w:rPr>
      </w:pPr>
      <w:r w:rsidRPr="00FE2249">
        <w:rPr>
          <w:color w:val="000000" w:themeColor="text1"/>
          <w:sz w:val="24"/>
          <w:szCs w:val="24"/>
        </w:rPr>
        <w:t>осуществления конструктивного взаимодействия людей с разными убеждениями, культурными ценностями и социальным положением.</w:t>
      </w:r>
    </w:p>
    <w:p w:rsidR="0095147C" w:rsidRPr="00FE2249" w:rsidRDefault="0095147C" w:rsidP="00FE2249">
      <w:pPr>
        <w:pStyle w:val="55"/>
        <w:numPr>
          <w:ilvl w:val="0"/>
          <w:numId w:val="61"/>
        </w:numPr>
        <w:shd w:val="clear" w:color="auto" w:fill="auto"/>
        <w:tabs>
          <w:tab w:val="left" w:pos="990"/>
        </w:tabs>
        <w:spacing w:after="248" w:line="252" w:lineRule="auto"/>
        <w:ind w:left="20" w:right="20" w:firstLine="540"/>
        <w:contextualSpacing/>
        <w:rPr>
          <w:color w:val="000000" w:themeColor="text1"/>
          <w:sz w:val="24"/>
          <w:szCs w:val="24"/>
        </w:rPr>
      </w:pPr>
    </w:p>
    <w:p w:rsidR="0095147C" w:rsidRPr="00FE2249" w:rsidRDefault="0095147C" w:rsidP="00FE2249">
      <w:pPr>
        <w:pStyle w:val="55"/>
        <w:shd w:val="clear" w:color="auto" w:fill="auto"/>
        <w:tabs>
          <w:tab w:val="left" w:pos="730"/>
        </w:tabs>
        <w:spacing w:line="252" w:lineRule="auto"/>
        <w:ind w:left="380" w:right="280" w:firstLine="0"/>
        <w:contextualSpacing/>
        <w:rPr>
          <w:color w:val="000000" w:themeColor="text1"/>
          <w:sz w:val="24"/>
          <w:szCs w:val="24"/>
        </w:rPr>
      </w:pPr>
      <w:r w:rsidRPr="00FE2249">
        <w:rPr>
          <w:rStyle w:val="afff9"/>
          <w:color w:val="000000" w:themeColor="text1"/>
          <w:sz w:val="24"/>
          <w:szCs w:val="24"/>
        </w:rPr>
        <w:t>1.2.3.10. ГЕОГРАФИЯ</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результате изучения географии (на базовом уровне) обучающиеся на уровне среднего</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lastRenderedPageBreak/>
        <w:t>общего образования научатся</w:t>
      </w:r>
    </w:p>
    <w:p w:rsidR="0095147C" w:rsidRPr="00FE2249" w:rsidRDefault="0095147C" w:rsidP="00FE2249">
      <w:pPr>
        <w:pStyle w:val="55"/>
        <w:shd w:val="clear" w:color="auto" w:fill="auto"/>
        <w:spacing w:line="252" w:lineRule="auto"/>
        <w:ind w:left="20" w:firstLine="0"/>
        <w:contextualSpacing/>
        <w:rPr>
          <w:b/>
          <w:color w:val="000000" w:themeColor="text1"/>
          <w:sz w:val="24"/>
          <w:szCs w:val="24"/>
        </w:rPr>
      </w:pPr>
      <w:r w:rsidRPr="00FE2249">
        <w:rPr>
          <w:b/>
          <w:color w:val="000000" w:themeColor="text1"/>
          <w:sz w:val="24"/>
          <w:szCs w:val="24"/>
        </w:rPr>
        <w:t>знать/понимать</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географические понятия и термины; традиционные и новые методы географических исследований;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95147C" w:rsidRPr="00FE2249" w:rsidRDefault="0095147C" w:rsidP="00FE2249">
      <w:pPr>
        <w:keepNext/>
        <w:keepLines/>
        <w:spacing w:line="252" w:lineRule="auto"/>
        <w:ind w:left="20"/>
        <w:contextualSpacing/>
        <w:jc w:val="both"/>
        <w:rPr>
          <w:b/>
          <w:color w:val="000000" w:themeColor="text1"/>
        </w:rPr>
      </w:pPr>
      <w:bookmarkStart w:id="40" w:name="bookmark62"/>
      <w:r w:rsidRPr="00FE2249">
        <w:rPr>
          <w:b/>
          <w:color w:val="000000" w:themeColor="text1"/>
        </w:rPr>
        <w:t>уметь:</w:t>
      </w:r>
      <w:bookmarkEnd w:id="40"/>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сопоставлять географические карты различной тематики;</w:t>
      </w:r>
    </w:p>
    <w:p w:rsidR="0095147C" w:rsidRPr="00FE2249" w:rsidRDefault="0095147C" w:rsidP="00FE2249">
      <w:pPr>
        <w:keepNext/>
        <w:keepLines/>
        <w:spacing w:line="252" w:lineRule="auto"/>
        <w:ind w:left="740" w:hanging="360"/>
        <w:contextualSpacing/>
        <w:jc w:val="both"/>
        <w:rPr>
          <w:color w:val="000000" w:themeColor="text1"/>
        </w:rPr>
      </w:pPr>
      <w:bookmarkStart w:id="41" w:name="bookmark63"/>
      <w:r w:rsidRPr="00FE2249">
        <w:rPr>
          <w:color w:val="000000" w:themeColor="text1"/>
        </w:rPr>
        <w:t>использовать приобретенные знания и умения в практической деятельности и</w:t>
      </w:r>
      <w:bookmarkEnd w:id="41"/>
    </w:p>
    <w:p w:rsidR="0095147C" w:rsidRPr="00FE2249" w:rsidRDefault="0095147C" w:rsidP="00FE2249">
      <w:pPr>
        <w:keepNext/>
        <w:keepLines/>
        <w:spacing w:line="252" w:lineRule="auto"/>
        <w:ind w:left="740" w:hanging="360"/>
        <w:contextualSpacing/>
        <w:jc w:val="both"/>
        <w:rPr>
          <w:color w:val="000000" w:themeColor="text1"/>
        </w:rPr>
      </w:pPr>
      <w:bookmarkStart w:id="42" w:name="bookmark64"/>
      <w:r w:rsidRPr="00FE2249">
        <w:rPr>
          <w:color w:val="000000" w:themeColor="text1"/>
        </w:rPr>
        <w:t>повседневной жизни для:</w:t>
      </w:r>
      <w:bookmarkEnd w:id="42"/>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выявления и объяснения географических аспектов различных текущих событий и ситуаций;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95147C" w:rsidRPr="00FE2249" w:rsidRDefault="0095147C" w:rsidP="00FE2249">
      <w:pPr>
        <w:keepNext/>
        <w:keepLines/>
        <w:spacing w:line="252" w:lineRule="auto"/>
        <w:ind w:left="20"/>
        <w:contextualSpacing/>
        <w:jc w:val="both"/>
        <w:rPr>
          <w:b/>
          <w:color w:val="000000" w:themeColor="text1"/>
        </w:rPr>
      </w:pPr>
      <w:bookmarkStart w:id="43" w:name="bookmark65"/>
      <w:r w:rsidRPr="00FE2249">
        <w:rPr>
          <w:b/>
          <w:color w:val="000000" w:themeColor="text1"/>
        </w:rPr>
        <w:t>1.2.3.11. МАТЕМАТИКА</w:t>
      </w:r>
      <w:bookmarkEnd w:id="43"/>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результате изучения математики (на базовом уровне) обучающиеся на уровне 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44" w:name="bookmark66"/>
      <w:r w:rsidRPr="00FE2249">
        <w:rPr>
          <w:b/>
          <w:color w:val="000000" w:themeColor="text1"/>
        </w:rPr>
        <w:t>знать/понимать</w:t>
      </w:r>
      <w:bookmarkEnd w:id="44"/>
    </w:p>
    <w:p w:rsidR="0095147C" w:rsidRPr="00FE2249" w:rsidRDefault="0095147C" w:rsidP="00FE2249">
      <w:pPr>
        <w:pStyle w:val="55"/>
        <w:numPr>
          <w:ilvl w:val="0"/>
          <w:numId w:val="61"/>
        </w:numPr>
        <w:shd w:val="clear" w:color="auto" w:fill="auto"/>
        <w:tabs>
          <w:tab w:val="left" w:pos="174"/>
        </w:tabs>
        <w:spacing w:line="252" w:lineRule="auto"/>
        <w:ind w:left="20" w:right="20"/>
        <w:contextualSpacing/>
        <w:rPr>
          <w:color w:val="000000" w:themeColor="text1"/>
          <w:sz w:val="24"/>
          <w:szCs w:val="24"/>
        </w:rPr>
      </w:pPr>
      <w:r w:rsidRPr="00FE2249">
        <w:rPr>
          <w:color w:val="000000" w:themeColor="text1"/>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5147C" w:rsidRPr="00FE2249" w:rsidRDefault="0095147C" w:rsidP="00FE2249">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FE2249">
        <w:rPr>
          <w:color w:val="000000" w:themeColor="text1"/>
          <w:sz w:val="24"/>
          <w:szCs w:val="24"/>
        </w:rPr>
        <w:lastRenderedPageBreak/>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5147C" w:rsidRPr="00FE2249" w:rsidRDefault="0095147C" w:rsidP="00FE2249">
      <w:pPr>
        <w:pStyle w:val="55"/>
        <w:numPr>
          <w:ilvl w:val="0"/>
          <w:numId w:val="61"/>
        </w:numPr>
        <w:shd w:val="clear" w:color="auto" w:fill="auto"/>
        <w:tabs>
          <w:tab w:val="left" w:pos="154"/>
        </w:tabs>
        <w:spacing w:line="252" w:lineRule="auto"/>
        <w:ind w:left="20" w:right="20"/>
        <w:contextualSpacing/>
        <w:rPr>
          <w:color w:val="000000" w:themeColor="text1"/>
          <w:sz w:val="24"/>
          <w:szCs w:val="24"/>
        </w:rPr>
      </w:pPr>
      <w:r w:rsidRPr="00FE2249">
        <w:rPr>
          <w:color w:val="000000" w:themeColor="text1"/>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вероятностный характер различных процессов окружающего мира.</w:t>
      </w:r>
    </w:p>
    <w:p w:rsidR="0095147C" w:rsidRPr="00FE2249" w:rsidRDefault="0095147C" w:rsidP="00FE2249">
      <w:pPr>
        <w:keepNext/>
        <w:keepLines/>
        <w:spacing w:line="252" w:lineRule="auto"/>
        <w:ind w:left="4220"/>
        <w:contextualSpacing/>
        <w:jc w:val="both"/>
        <w:rPr>
          <w:b/>
          <w:color w:val="000000" w:themeColor="text1"/>
        </w:rPr>
      </w:pPr>
      <w:bookmarkStart w:id="45" w:name="bookmark67"/>
      <w:r w:rsidRPr="00FE2249">
        <w:rPr>
          <w:b/>
          <w:color w:val="000000" w:themeColor="text1"/>
        </w:rPr>
        <w:t>Алгебра</w:t>
      </w:r>
      <w:bookmarkEnd w:id="45"/>
    </w:p>
    <w:p w:rsidR="0095147C" w:rsidRPr="00FE2249" w:rsidRDefault="0095147C" w:rsidP="00FE2249">
      <w:pPr>
        <w:keepNext/>
        <w:keepLines/>
        <w:spacing w:line="252" w:lineRule="auto"/>
        <w:ind w:left="20"/>
        <w:contextualSpacing/>
        <w:jc w:val="both"/>
        <w:rPr>
          <w:b/>
          <w:color w:val="000000" w:themeColor="text1"/>
        </w:rPr>
      </w:pPr>
      <w:bookmarkStart w:id="46" w:name="bookmark68"/>
      <w:r w:rsidRPr="00FE2249">
        <w:rPr>
          <w:b/>
          <w:color w:val="000000" w:themeColor="text1"/>
        </w:rPr>
        <w:t>уметь</w:t>
      </w:r>
      <w:bookmarkEnd w:id="46"/>
    </w:p>
    <w:p w:rsidR="0095147C" w:rsidRPr="00FE2249" w:rsidRDefault="0095147C" w:rsidP="00FE2249">
      <w:pPr>
        <w:pStyle w:val="55"/>
        <w:numPr>
          <w:ilvl w:val="0"/>
          <w:numId w:val="61"/>
        </w:numPr>
        <w:shd w:val="clear" w:color="auto" w:fill="auto"/>
        <w:tabs>
          <w:tab w:val="left" w:pos="327"/>
        </w:tabs>
        <w:spacing w:line="252" w:lineRule="auto"/>
        <w:ind w:left="20" w:right="20"/>
        <w:contextualSpacing/>
        <w:rPr>
          <w:color w:val="000000" w:themeColor="text1"/>
          <w:sz w:val="24"/>
          <w:szCs w:val="24"/>
        </w:rPr>
      </w:pPr>
      <w:r w:rsidRPr="00FE2249">
        <w:rPr>
          <w:color w:val="000000" w:themeColor="text1"/>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5147C" w:rsidRPr="00FE2249" w:rsidRDefault="0095147C" w:rsidP="00FE2249">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5147C" w:rsidRPr="00FE2249" w:rsidRDefault="0095147C" w:rsidP="00FE2249">
      <w:pPr>
        <w:pStyle w:val="55"/>
        <w:numPr>
          <w:ilvl w:val="0"/>
          <w:numId w:val="61"/>
        </w:numPr>
        <w:shd w:val="clear" w:color="auto" w:fill="auto"/>
        <w:tabs>
          <w:tab w:val="left" w:pos="169"/>
        </w:tabs>
        <w:spacing w:line="252" w:lineRule="auto"/>
        <w:ind w:left="20" w:right="1320"/>
        <w:contextualSpacing/>
        <w:rPr>
          <w:color w:val="000000" w:themeColor="text1"/>
          <w:sz w:val="24"/>
          <w:szCs w:val="24"/>
        </w:rPr>
      </w:pPr>
      <w:r w:rsidRPr="00FE2249">
        <w:rPr>
          <w:color w:val="000000" w:themeColor="text1"/>
          <w:sz w:val="24"/>
          <w:szCs w:val="24"/>
        </w:rPr>
        <w:t>вычислять значения числовых и буквенных выражений, осуществляя необхо</w:t>
      </w:r>
      <w:r w:rsidRPr="00FE2249">
        <w:rPr>
          <w:color w:val="000000" w:themeColor="text1"/>
          <w:sz w:val="24"/>
          <w:szCs w:val="24"/>
        </w:rPr>
        <w:softHyphen/>
        <w:t>димые подстановки и преобразования;</w:t>
      </w:r>
    </w:p>
    <w:p w:rsidR="0095147C" w:rsidRPr="00FE2249" w:rsidRDefault="0095147C" w:rsidP="00FE2249">
      <w:pPr>
        <w:keepNext/>
        <w:keepLines/>
        <w:spacing w:line="252" w:lineRule="auto"/>
        <w:ind w:left="20" w:right="20"/>
        <w:contextualSpacing/>
        <w:jc w:val="both"/>
        <w:rPr>
          <w:color w:val="000000" w:themeColor="text1"/>
        </w:rPr>
      </w:pPr>
      <w:bookmarkStart w:id="47" w:name="bookmark69"/>
      <w:r w:rsidRPr="00FE2249">
        <w:rPr>
          <w:color w:val="000000" w:themeColor="text1"/>
        </w:rPr>
        <w:t>использовать приобретенные знания и умения в практической деятельности и повседневной жизни для:</w:t>
      </w:r>
      <w:bookmarkEnd w:id="47"/>
    </w:p>
    <w:p w:rsidR="0095147C" w:rsidRPr="00FE2249" w:rsidRDefault="0095147C" w:rsidP="00FE2249">
      <w:pPr>
        <w:pStyle w:val="55"/>
        <w:numPr>
          <w:ilvl w:val="0"/>
          <w:numId w:val="61"/>
        </w:numPr>
        <w:shd w:val="clear" w:color="auto" w:fill="auto"/>
        <w:tabs>
          <w:tab w:val="left" w:pos="169"/>
        </w:tabs>
        <w:spacing w:line="252" w:lineRule="auto"/>
        <w:ind w:left="20" w:right="20"/>
        <w:contextualSpacing/>
        <w:rPr>
          <w:color w:val="000000" w:themeColor="text1"/>
          <w:sz w:val="24"/>
          <w:szCs w:val="24"/>
        </w:rPr>
      </w:pPr>
      <w:r w:rsidRPr="00FE2249">
        <w:rPr>
          <w:color w:val="000000" w:themeColor="text1"/>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5147C" w:rsidRPr="00FE2249" w:rsidRDefault="0095147C" w:rsidP="00FE2249">
      <w:pPr>
        <w:keepNext/>
        <w:keepLines/>
        <w:spacing w:line="252" w:lineRule="auto"/>
        <w:ind w:left="3580"/>
        <w:contextualSpacing/>
        <w:jc w:val="both"/>
        <w:rPr>
          <w:b/>
          <w:color w:val="000000" w:themeColor="text1"/>
        </w:rPr>
      </w:pPr>
      <w:bookmarkStart w:id="48" w:name="bookmark70"/>
      <w:r w:rsidRPr="00FE2249">
        <w:rPr>
          <w:b/>
          <w:color w:val="000000" w:themeColor="text1"/>
        </w:rPr>
        <w:t>Функции и графики</w:t>
      </w:r>
      <w:bookmarkEnd w:id="48"/>
    </w:p>
    <w:p w:rsidR="0095147C" w:rsidRPr="00FE2249" w:rsidRDefault="0095147C" w:rsidP="00FE2249">
      <w:pPr>
        <w:keepNext/>
        <w:keepLines/>
        <w:spacing w:line="252" w:lineRule="auto"/>
        <w:ind w:left="20"/>
        <w:contextualSpacing/>
        <w:jc w:val="both"/>
        <w:rPr>
          <w:b/>
          <w:color w:val="000000" w:themeColor="text1"/>
        </w:rPr>
      </w:pPr>
      <w:bookmarkStart w:id="49" w:name="bookmark71"/>
      <w:r w:rsidRPr="00FE2249">
        <w:rPr>
          <w:b/>
          <w:color w:val="000000" w:themeColor="text1"/>
        </w:rPr>
        <w:t>уметь</w:t>
      </w:r>
      <w:bookmarkEnd w:id="49"/>
    </w:p>
    <w:p w:rsidR="0095147C" w:rsidRPr="00FE2249" w:rsidRDefault="0095147C" w:rsidP="00FE2249">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FE2249">
        <w:rPr>
          <w:color w:val="000000" w:themeColor="text1"/>
          <w:sz w:val="24"/>
          <w:szCs w:val="24"/>
        </w:rPr>
        <w:t>определять значение функции по значению аргумента при различных способах задания функции;</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строить графики изученных функций;</w:t>
      </w:r>
    </w:p>
    <w:p w:rsidR="0095147C" w:rsidRPr="00FE2249" w:rsidRDefault="0095147C" w:rsidP="00FE2249">
      <w:pPr>
        <w:pStyle w:val="55"/>
        <w:numPr>
          <w:ilvl w:val="0"/>
          <w:numId w:val="61"/>
        </w:numPr>
        <w:shd w:val="clear" w:color="auto" w:fill="auto"/>
        <w:tabs>
          <w:tab w:val="left" w:pos="236"/>
        </w:tabs>
        <w:spacing w:line="252" w:lineRule="auto"/>
        <w:ind w:left="20" w:right="20"/>
        <w:contextualSpacing/>
        <w:rPr>
          <w:color w:val="000000" w:themeColor="text1"/>
          <w:sz w:val="24"/>
          <w:szCs w:val="24"/>
        </w:rPr>
      </w:pPr>
      <w:r w:rsidRPr="00FE2249">
        <w:rPr>
          <w:color w:val="000000" w:themeColor="text1"/>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5147C" w:rsidRPr="00FE2249" w:rsidRDefault="0095147C" w:rsidP="00FE2249">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FE2249">
        <w:rPr>
          <w:color w:val="000000" w:themeColor="text1"/>
          <w:sz w:val="24"/>
          <w:szCs w:val="24"/>
        </w:rPr>
        <w:t>решать уравнения, простейшие системы уравнений, используя свойства функций и их графиков;</w:t>
      </w:r>
    </w:p>
    <w:p w:rsidR="0095147C" w:rsidRPr="00FE2249" w:rsidRDefault="0095147C" w:rsidP="00FE2249">
      <w:pPr>
        <w:keepNext/>
        <w:keepLines/>
        <w:spacing w:line="252" w:lineRule="auto"/>
        <w:ind w:left="20" w:right="20"/>
        <w:contextualSpacing/>
        <w:jc w:val="both"/>
        <w:rPr>
          <w:color w:val="000000" w:themeColor="text1"/>
        </w:rPr>
      </w:pPr>
      <w:bookmarkStart w:id="50" w:name="bookmark72"/>
      <w:r w:rsidRPr="00FE2249">
        <w:rPr>
          <w:color w:val="000000" w:themeColor="text1"/>
        </w:rPr>
        <w:t>использовать приобретенные знания и умения в практической деятельности и повседневной жизни для:</w:t>
      </w:r>
      <w:bookmarkEnd w:id="50"/>
    </w:p>
    <w:p w:rsidR="0095147C" w:rsidRPr="00FE2249" w:rsidRDefault="0095147C" w:rsidP="00FE2249">
      <w:pPr>
        <w:pStyle w:val="55"/>
        <w:numPr>
          <w:ilvl w:val="0"/>
          <w:numId w:val="61"/>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описания с помощью функций различных зависимостей, представления их графически, интерпретации графиков.</w:t>
      </w:r>
    </w:p>
    <w:p w:rsidR="0095147C" w:rsidRPr="00FE2249" w:rsidRDefault="0095147C" w:rsidP="00FE2249">
      <w:pPr>
        <w:keepNext/>
        <w:keepLines/>
        <w:spacing w:line="252" w:lineRule="auto"/>
        <w:ind w:left="2840"/>
        <w:contextualSpacing/>
        <w:jc w:val="both"/>
        <w:rPr>
          <w:b/>
          <w:color w:val="000000" w:themeColor="text1"/>
        </w:rPr>
      </w:pPr>
      <w:bookmarkStart w:id="51" w:name="bookmark73"/>
      <w:r w:rsidRPr="00FE2249">
        <w:rPr>
          <w:b/>
          <w:color w:val="000000" w:themeColor="text1"/>
        </w:rPr>
        <w:t>Начала математического анализа</w:t>
      </w:r>
      <w:bookmarkEnd w:id="51"/>
    </w:p>
    <w:p w:rsidR="0095147C" w:rsidRPr="00FE2249" w:rsidRDefault="0095147C" w:rsidP="00FE2249">
      <w:pPr>
        <w:keepNext/>
        <w:keepLines/>
        <w:spacing w:line="252" w:lineRule="auto"/>
        <w:ind w:left="20"/>
        <w:contextualSpacing/>
        <w:jc w:val="both"/>
        <w:rPr>
          <w:b/>
          <w:color w:val="000000" w:themeColor="text1"/>
        </w:rPr>
      </w:pPr>
      <w:bookmarkStart w:id="52" w:name="bookmark74"/>
      <w:r w:rsidRPr="00FE2249">
        <w:rPr>
          <w:b/>
          <w:color w:val="000000" w:themeColor="text1"/>
        </w:rPr>
        <w:t>уметь</w:t>
      </w:r>
      <w:bookmarkEnd w:id="52"/>
    </w:p>
    <w:p w:rsidR="0095147C" w:rsidRPr="00FE2249" w:rsidRDefault="0095147C" w:rsidP="00FE2249">
      <w:pPr>
        <w:pStyle w:val="55"/>
        <w:numPr>
          <w:ilvl w:val="0"/>
          <w:numId w:val="61"/>
        </w:numPr>
        <w:shd w:val="clear" w:color="auto" w:fill="auto"/>
        <w:tabs>
          <w:tab w:val="left" w:pos="164"/>
        </w:tabs>
        <w:spacing w:line="252" w:lineRule="auto"/>
        <w:ind w:left="20" w:right="20"/>
        <w:contextualSpacing/>
        <w:rPr>
          <w:color w:val="000000" w:themeColor="text1"/>
          <w:sz w:val="24"/>
          <w:szCs w:val="24"/>
        </w:rPr>
      </w:pPr>
      <w:r w:rsidRPr="00FE2249">
        <w:rPr>
          <w:color w:val="000000" w:themeColor="text1"/>
          <w:sz w:val="24"/>
          <w:szCs w:val="24"/>
        </w:rPr>
        <w:t>вычислять производные и первообразные элементарных функций, используя справочные материалы;</w:t>
      </w:r>
    </w:p>
    <w:p w:rsidR="0095147C" w:rsidRPr="00FE2249" w:rsidRDefault="0095147C" w:rsidP="00FE2249">
      <w:pPr>
        <w:pStyle w:val="55"/>
        <w:numPr>
          <w:ilvl w:val="0"/>
          <w:numId w:val="61"/>
        </w:numPr>
        <w:shd w:val="clear" w:color="auto" w:fill="auto"/>
        <w:tabs>
          <w:tab w:val="left" w:pos="198"/>
        </w:tabs>
        <w:spacing w:line="252" w:lineRule="auto"/>
        <w:ind w:left="20" w:right="20"/>
        <w:contextualSpacing/>
        <w:rPr>
          <w:color w:val="000000" w:themeColor="text1"/>
          <w:sz w:val="24"/>
          <w:szCs w:val="24"/>
        </w:rPr>
      </w:pPr>
      <w:r w:rsidRPr="00FE2249">
        <w:rPr>
          <w:color w:val="000000" w:themeColor="text1"/>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вычислять в простейших случаях площади с использованием первообразной;</w:t>
      </w:r>
    </w:p>
    <w:p w:rsidR="0095147C" w:rsidRPr="00FE2249" w:rsidRDefault="0095147C" w:rsidP="00FE2249">
      <w:pPr>
        <w:keepNext/>
        <w:keepLines/>
        <w:spacing w:line="252" w:lineRule="auto"/>
        <w:ind w:left="20" w:right="40"/>
        <w:contextualSpacing/>
        <w:jc w:val="both"/>
        <w:rPr>
          <w:color w:val="000000" w:themeColor="text1"/>
        </w:rPr>
      </w:pPr>
      <w:bookmarkStart w:id="53" w:name="bookmark75"/>
      <w:r w:rsidRPr="00FE2249">
        <w:rPr>
          <w:color w:val="000000" w:themeColor="text1"/>
        </w:rPr>
        <w:t>использовать приобретенные знания и умения в практической деятельности и повседневной жизни для:</w:t>
      </w:r>
      <w:bookmarkEnd w:id="53"/>
    </w:p>
    <w:p w:rsidR="0095147C" w:rsidRPr="00FE2249" w:rsidRDefault="0095147C" w:rsidP="00FE2249">
      <w:pPr>
        <w:pStyle w:val="55"/>
        <w:numPr>
          <w:ilvl w:val="0"/>
          <w:numId w:val="61"/>
        </w:numPr>
        <w:shd w:val="clear" w:color="auto" w:fill="auto"/>
        <w:tabs>
          <w:tab w:val="left" w:pos="207"/>
        </w:tabs>
        <w:spacing w:line="252" w:lineRule="auto"/>
        <w:ind w:left="20" w:right="40"/>
        <w:contextualSpacing/>
        <w:rPr>
          <w:color w:val="000000" w:themeColor="text1"/>
          <w:sz w:val="24"/>
          <w:szCs w:val="24"/>
        </w:rPr>
      </w:pPr>
      <w:r w:rsidRPr="00FE2249">
        <w:rPr>
          <w:color w:val="000000" w:themeColor="text1"/>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5147C" w:rsidRPr="00FE2249" w:rsidRDefault="0095147C" w:rsidP="00FE2249">
      <w:pPr>
        <w:keepNext/>
        <w:keepLines/>
        <w:spacing w:line="252" w:lineRule="auto"/>
        <w:ind w:left="3280"/>
        <w:contextualSpacing/>
        <w:jc w:val="both"/>
        <w:rPr>
          <w:b/>
          <w:color w:val="000000" w:themeColor="text1"/>
        </w:rPr>
      </w:pPr>
      <w:bookmarkStart w:id="54" w:name="bookmark76"/>
      <w:r w:rsidRPr="00FE2249">
        <w:rPr>
          <w:b/>
          <w:color w:val="000000" w:themeColor="text1"/>
        </w:rPr>
        <w:t>Уравнения и неравенства</w:t>
      </w:r>
      <w:bookmarkEnd w:id="54"/>
    </w:p>
    <w:p w:rsidR="0095147C" w:rsidRPr="00FE2249" w:rsidRDefault="0095147C" w:rsidP="00FE2249">
      <w:pPr>
        <w:keepNext/>
        <w:keepLines/>
        <w:spacing w:line="252" w:lineRule="auto"/>
        <w:ind w:left="20"/>
        <w:contextualSpacing/>
        <w:jc w:val="both"/>
        <w:rPr>
          <w:b/>
          <w:color w:val="000000" w:themeColor="text1"/>
        </w:rPr>
      </w:pPr>
      <w:bookmarkStart w:id="55" w:name="bookmark77"/>
      <w:r w:rsidRPr="00FE2249">
        <w:rPr>
          <w:b/>
          <w:color w:val="000000" w:themeColor="text1"/>
        </w:rPr>
        <w:t>уметь</w:t>
      </w:r>
      <w:bookmarkEnd w:id="55"/>
    </w:p>
    <w:p w:rsidR="0095147C" w:rsidRPr="00FE2249" w:rsidRDefault="0095147C" w:rsidP="00FE2249">
      <w:pPr>
        <w:pStyle w:val="55"/>
        <w:numPr>
          <w:ilvl w:val="0"/>
          <w:numId w:val="61"/>
        </w:numPr>
        <w:shd w:val="clear" w:color="auto" w:fill="auto"/>
        <w:tabs>
          <w:tab w:val="left" w:pos="236"/>
          <w:tab w:val="left" w:pos="5809"/>
        </w:tabs>
        <w:spacing w:line="252" w:lineRule="auto"/>
        <w:ind w:left="20" w:right="40"/>
        <w:contextualSpacing/>
        <w:rPr>
          <w:color w:val="000000" w:themeColor="text1"/>
          <w:sz w:val="24"/>
          <w:szCs w:val="24"/>
        </w:rPr>
      </w:pPr>
      <w:r w:rsidRPr="00FE2249">
        <w:rPr>
          <w:color w:val="000000" w:themeColor="text1"/>
          <w:sz w:val="24"/>
          <w:szCs w:val="24"/>
        </w:rPr>
        <w:t>решать рациональные, показательные</w:t>
      </w:r>
      <w:r w:rsidRPr="00FE2249">
        <w:rPr>
          <w:color w:val="000000" w:themeColor="text1"/>
          <w:sz w:val="24"/>
          <w:szCs w:val="24"/>
        </w:rPr>
        <w:tab/>
        <w:t>и логарифмические уравнения и неравенства, простейшие иррациональные и тригонометрические уравнения, их системы;</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составлять уравнения и неравенства по условию задачи;</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использовать для приближенного решения уравнений и неравенств графический метод;</w:t>
      </w:r>
    </w:p>
    <w:p w:rsidR="0095147C" w:rsidRPr="00FE2249" w:rsidRDefault="0095147C" w:rsidP="00FE2249">
      <w:pPr>
        <w:pStyle w:val="55"/>
        <w:numPr>
          <w:ilvl w:val="0"/>
          <w:numId w:val="61"/>
        </w:numPr>
        <w:shd w:val="clear" w:color="auto" w:fill="auto"/>
        <w:tabs>
          <w:tab w:val="left" w:pos="169"/>
        </w:tabs>
        <w:spacing w:line="252" w:lineRule="auto"/>
        <w:ind w:left="20" w:right="40"/>
        <w:contextualSpacing/>
        <w:rPr>
          <w:color w:val="000000" w:themeColor="text1"/>
          <w:sz w:val="24"/>
          <w:szCs w:val="24"/>
        </w:rPr>
      </w:pPr>
      <w:r w:rsidRPr="00FE2249">
        <w:rPr>
          <w:color w:val="000000" w:themeColor="text1"/>
          <w:sz w:val="24"/>
          <w:szCs w:val="24"/>
        </w:rPr>
        <w:lastRenderedPageBreak/>
        <w:t>изображать на координатной плоскости множества решений простейших уравнений и их систем;</w:t>
      </w:r>
    </w:p>
    <w:p w:rsidR="0095147C" w:rsidRPr="00FE2249" w:rsidRDefault="0095147C" w:rsidP="00FE2249">
      <w:pPr>
        <w:keepNext/>
        <w:keepLines/>
        <w:spacing w:line="252" w:lineRule="auto"/>
        <w:ind w:left="20" w:right="40"/>
        <w:contextualSpacing/>
        <w:jc w:val="both"/>
        <w:rPr>
          <w:color w:val="000000" w:themeColor="text1"/>
        </w:rPr>
      </w:pPr>
      <w:bookmarkStart w:id="56" w:name="bookmark78"/>
      <w:r w:rsidRPr="00FE2249">
        <w:rPr>
          <w:color w:val="000000" w:themeColor="text1"/>
        </w:rPr>
        <w:t>использовать приобретенные знания и умения в практической деятельности и повседневной жизни для:</w:t>
      </w:r>
      <w:bookmarkEnd w:id="56"/>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построения и исследования простейших математических моделей;</w:t>
      </w:r>
    </w:p>
    <w:p w:rsidR="0095147C" w:rsidRPr="00FE2249" w:rsidRDefault="0095147C" w:rsidP="00FE2249">
      <w:pPr>
        <w:keepNext/>
        <w:keepLines/>
        <w:spacing w:line="252" w:lineRule="auto"/>
        <w:ind w:left="1300"/>
        <w:contextualSpacing/>
        <w:jc w:val="both"/>
        <w:rPr>
          <w:b/>
          <w:color w:val="000000" w:themeColor="text1"/>
        </w:rPr>
      </w:pPr>
      <w:bookmarkStart w:id="57" w:name="bookmark79"/>
      <w:r w:rsidRPr="00FE2249">
        <w:rPr>
          <w:b/>
          <w:color w:val="000000" w:themeColor="text1"/>
        </w:rPr>
        <w:t>Элементы комбинаторики, статистики и теории вероятностей</w:t>
      </w:r>
      <w:bookmarkEnd w:id="57"/>
    </w:p>
    <w:p w:rsidR="0095147C" w:rsidRPr="00FE2249" w:rsidRDefault="0095147C" w:rsidP="00FE2249">
      <w:pPr>
        <w:keepNext/>
        <w:keepLines/>
        <w:spacing w:line="252" w:lineRule="auto"/>
        <w:ind w:left="20"/>
        <w:contextualSpacing/>
        <w:jc w:val="both"/>
        <w:rPr>
          <w:b/>
          <w:color w:val="000000" w:themeColor="text1"/>
        </w:rPr>
      </w:pPr>
      <w:bookmarkStart w:id="58" w:name="bookmark80"/>
      <w:r w:rsidRPr="00FE2249">
        <w:rPr>
          <w:b/>
          <w:color w:val="000000" w:themeColor="text1"/>
        </w:rPr>
        <w:t>уметь</w:t>
      </w:r>
      <w:bookmarkEnd w:id="58"/>
    </w:p>
    <w:p w:rsidR="0095147C" w:rsidRPr="00FE2249" w:rsidRDefault="0095147C" w:rsidP="00FE2249">
      <w:pPr>
        <w:pStyle w:val="55"/>
        <w:numPr>
          <w:ilvl w:val="0"/>
          <w:numId w:val="61"/>
        </w:numPr>
        <w:shd w:val="clear" w:color="auto" w:fill="auto"/>
        <w:tabs>
          <w:tab w:val="left" w:pos="164"/>
        </w:tabs>
        <w:spacing w:line="252" w:lineRule="auto"/>
        <w:ind w:left="20" w:right="40"/>
        <w:contextualSpacing/>
        <w:rPr>
          <w:color w:val="000000" w:themeColor="text1"/>
          <w:sz w:val="24"/>
          <w:szCs w:val="24"/>
        </w:rPr>
      </w:pPr>
      <w:r w:rsidRPr="00FE2249">
        <w:rPr>
          <w:color w:val="000000" w:themeColor="text1"/>
          <w:sz w:val="24"/>
          <w:szCs w:val="24"/>
        </w:rPr>
        <w:t>решать простейшие комбинаторные задачи методом перебора, а также с использованием известных формул;</w:t>
      </w:r>
    </w:p>
    <w:p w:rsidR="0095147C" w:rsidRPr="00FE2249" w:rsidRDefault="0095147C" w:rsidP="00FE2249">
      <w:pPr>
        <w:pStyle w:val="55"/>
        <w:numPr>
          <w:ilvl w:val="0"/>
          <w:numId w:val="61"/>
        </w:numPr>
        <w:shd w:val="clear" w:color="auto" w:fill="auto"/>
        <w:tabs>
          <w:tab w:val="left" w:pos="250"/>
        </w:tabs>
        <w:spacing w:line="252" w:lineRule="auto"/>
        <w:ind w:left="20" w:right="40"/>
        <w:contextualSpacing/>
        <w:rPr>
          <w:color w:val="000000" w:themeColor="text1"/>
          <w:sz w:val="24"/>
          <w:szCs w:val="24"/>
        </w:rPr>
      </w:pPr>
      <w:r w:rsidRPr="00FE2249">
        <w:rPr>
          <w:color w:val="000000" w:themeColor="text1"/>
          <w:sz w:val="24"/>
          <w:szCs w:val="24"/>
        </w:rPr>
        <w:t>вычислять в простейших случаях вероятности событий на основе подсчета числа исходов;</w:t>
      </w:r>
    </w:p>
    <w:p w:rsidR="0095147C" w:rsidRPr="00FE2249" w:rsidRDefault="0095147C" w:rsidP="00FE2249">
      <w:pPr>
        <w:keepNext/>
        <w:keepLines/>
        <w:spacing w:line="252" w:lineRule="auto"/>
        <w:ind w:left="20" w:right="40"/>
        <w:contextualSpacing/>
        <w:jc w:val="both"/>
        <w:rPr>
          <w:color w:val="000000" w:themeColor="text1"/>
        </w:rPr>
      </w:pPr>
      <w:bookmarkStart w:id="59" w:name="bookmark81"/>
      <w:r w:rsidRPr="00FE2249">
        <w:rPr>
          <w:color w:val="000000" w:themeColor="text1"/>
        </w:rPr>
        <w:t>использовать приобретенные знания и умения в практической деятельности и повседневной жизни для:</w:t>
      </w:r>
      <w:bookmarkEnd w:id="59"/>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анализа реальных числовых данных, представленных в виде диаграмм, графиков;</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анализа информации статистического характера;</w:t>
      </w:r>
    </w:p>
    <w:p w:rsidR="0095147C" w:rsidRPr="00FE2249" w:rsidRDefault="0095147C" w:rsidP="00FE2249">
      <w:pPr>
        <w:keepNext/>
        <w:keepLines/>
        <w:spacing w:line="252" w:lineRule="auto"/>
        <w:ind w:left="4100"/>
        <w:contextualSpacing/>
        <w:jc w:val="both"/>
        <w:rPr>
          <w:b/>
          <w:color w:val="000000" w:themeColor="text1"/>
        </w:rPr>
      </w:pPr>
      <w:bookmarkStart w:id="60" w:name="bookmark82"/>
      <w:r w:rsidRPr="00FE2249">
        <w:rPr>
          <w:b/>
          <w:color w:val="000000" w:themeColor="text1"/>
        </w:rPr>
        <w:t>Геометрия</w:t>
      </w:r>
      <w:bookmarkEnd w:id="60"/>
    </w:p>
    <w:p w:rsidR="0095147C" w:rsidRPr="00FE2249" w:rsidRDefault="0095147C" w:rsidP="00FE2249">
      <w:pPr>
        <w:keepNext/>
        <w:keepLines/>
        <w:spacing w:line="252" w:lineRule="auto"/>
        <w:ind w:left="20"/>
        <w:contextualSpacing/>
        <w:jc w:val="both"/>
        <w:rPr>
          <w:b/>
          <w:color w:val="000000" w:themeColor="text1"/>
        </w:rPr>
      </w:pPr>
      <w:bookmarkStart w:id="61" w:name="bookmark83"/>
      <w:r w:rsidRPr="00FE2249">
        <w:rPr>
          <w:b/>
          <w:color w:val="000000" w:themeColor="text1"/>
        </w:rPr>
        <w:t>уметь</w:t>
      </w:r>
      <w:bookmarkEnd w:id="61"/>
    </w:p>
    <w:p w:rsidR="0095147C" w:rsidRPr="00FE2249" w:rsidRDefault="0095147C" w:rsidP="00FE2249">
      <w:pPr>
        <w:pStyle w:val="55"/>
        <w:numPr>
          <w:ilvl w:val="0"/>
          <w:numId w:val="61"/>
        </w:numPr>
        <w:shd w:val="clear" w:color="auto" w:fill="auto"/>
        <w:tabs>
          <w:tab w:val="left" w:pos="178"/>
        </w:tabs>
        <w:spacing w:line="252" w:lineRule="auto"/>
        <w:ind w:left="20" w:right="40"/>
        <w:contextualSpacing/>
        <w:rPr>
          <w:color w:val="000000" w:themeColor="text1"/>
          <w:sz w:val="24"/>
          <w:szCs w:val="24"/>
        </w:rPr>
      </w:pPr>
      <w:r w:rsidRPr="00FE2249">
        <w:rPr>
          <w:color w:val="000000" w:themeColor="text1"/>
          <w:sz w:val="24"/>
          <w:szCs w:val="24"/>
        </w:rPr>
        <w:t>распознавать на чертежах и моделях пространственные формы; соотносить трехмерные объекты с их описаниями, изображениями;</w:t>
      </w:r>
    </w:p>
    <w:p w:rsidR="0095147C" w:rsidRPr="00FE2249" w:rsidRDefault="0095147C" w:rsidP="00FE2249">
      <w:pPr>
        <w:pStyle w:val="55"/>
        <w:numPr>
          <w:ilvl w:val="0"/>
          <w:numId w:val="61"/>
        </w:numPr>
        <w:shd w:val="clear" w:color="auto" w:fill="auto"/>
        <w:tabs>
          <w:tab w:val="left" w:pos="375"/>
        </w:tabs>
        <w:spacing w:line="252" w:lineRule="auto"/>
        <w:ind w:left="20" w:right="40"/>
        <w:contextualSpacing/>
        <w:rPr>
          <w:color w:val="000000" w:themeColor="text1"/>
          <w:sz w:val="24"/>
          <w:szCs w:val="24"/>
        </w:rPr>
      </w:pPr>
      <w:r w:rsidRPr="00FE2249">
        <w:rPr>
          <w:color w:val="000000" w:themeColor="text1"/>
          <w:sz w:val="24"/>
          <w:szCs w:val="24"/>
        </w:rPr>
        <w:t>описывать взаимное расположение прямых и плоскостей в пространстве, аргументировать свои суждения об этом расположении;</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анализировать в простейших случаях взаимное расположение объектов в пространстве;</w:t>
      </w:r>
    </w:p>
    <w:p w:rsidR="0095147C" w:rsidRPr="00FE2249" w:rsidRDefault="0095147C" w:rsidP="00FE2249">
      <w:pPr>
        <w:pStyle w:val="55"/>
        <w:numPr>
          <w:ilvl w:val="0"/>
          <w:numId w:val="61"/>
        </w:numPr>
        <w:shd w:val="clear" w:color="auto" w:fill="auto"/>
        <w:tabs>
          <w:tab w:val="left" w:pos="202"/>
        </w:tabs>
        <w:spacing w:line="252" w:lineRule="auto"/>
        <w:ind w:left="20" w:right="40"/>
        <w:contextualSpacing/>
        <w:rPr>
          <w:color w:val="000000" w:themeColor="text1"/>
          <w:sz w:val="24"/>
          <w:szCs w:val="24"/>
        </w:rPr>
      </w:pPr>
      <w:r w:rsidRPr="00FE2249">
        <w:rPr>
          <w:color w:val="000000" w:themeColor="text1"/>
          <w:sz w:val="24"/>
          <w:szCs w:val="24"/>
        </w:rPr>
        <w:t>изображать основные многогранники и круглые тела; выполнять чертежи по условиям задач;</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строить простейшие сечения куба, призмы, пирамиды;</w:t>
      </w:r>
    </w:p>
    <w:p w:rsidR="0095147C" w:rsidRPr="00FE2249" w:rsidRDefault="0095147C" w:rsidP="00FE2249">
      <w:pPr>
        <w:pStyle w:val="55"/>
        <w:numPr>
          <w:ilvl w:val="0"/>
          <w:numId w:val="61"/>
        </w:numPr>
        <w:shd w:val="clear" w:color="auto" w:fill="auto"/>
        <w:tabs>
          <w:tab w:val="left" w:pos="241"/>
        </w:tabs>
        <w:spacing w:line="252" w:lineRule="auto"/>
        <w:ind w:left="20" w:right="40"/>
        <w:contextualSpacing/>
        <w:rPr>
          <w:color w:val="000000" w:themeColor="text1"/>
          <w:sz w:val="24"/>
          <w:szCs w:val="24"/>
        </w:rPr>
      </w:pPr>
      <w:r w:rsidRPr="00FE2249">
        <w:rPr>
          <w:color w:val="000000" w:themeColor="text1"/>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использовать при решении стереометрических задач планиметрические факты и методы;</w:t>
      </w:r>
    </w:p>
    <w:p w:rsidR="0095147C" w:rsidRPr="00FE2249" w:rsidRDefault="0095147C" w:rsidP="00FE2249">
      <w:pPr>
        <w:pStyle w:val="55"/>
        <w:numPr>
          <w:ilvl w:val="0"/>
          <w:numId w:val="61"/>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проводить доказательные рассуждения в ходе решения задач;</w:t>
      </w:r>
    </w:p>
    <w:p w:rsidR="0095147C" w:rsidRPr="00FE2249" w:rsidRDefault="0095147C" w:rsidP="00FE2249">
      <w:pPr>
        <w:keepNext/>
        <w:keepLines/>
        <w:spacing w:line="252" w:lineRule="auto"/>
        <w:ind w:left="20" w:right="40"/>
        <w:contextualSpacing/>
        <w:jc w:val="both"/>
        <w:rPr>
          <w:color w:val="000000" w:themeColor="text1"/>
        </w:rPr>
      </w:pPr>
      <w:bookmarkStart w:id="62" w:name="bookmark84"/>
      <w:r w:rsidRPr="00FE2249">
        <w:rPr>
          <w:color w:val="000000" w:themeColor="text1"/>
        </w:rPr>
        <w:t>использовать приобретенные знания и умения в практической деятельности и повседневной жизни для:</w:t>
      </w:r>
      <w:bookmarkEnd w:id="62"/>
    </w:p>
    <w:p w:rsidR="0095147C" w:rsidRPr="00FE2249" w:rsidRDefault="0095147C" w:rsidP="00FE2249">
      <w:pPr>
        <w:pStyle w:val="55"/>
        <w:numPr>
          <w:ilvl w:val="0"/>
          <w:numId w:val="61"/>
        </w:numPr>
        <w:shd w:val="clear" w:color="auto" w:fill="auto"/>
        <w:tabs>
          <w:tab w:val="left" w:pos="178"/>
        </w:tabs>
        <w:spacing w:line="252" w:lineRule="auto"/>
        <w:ind w:left="20" w:right="40"/>
        <w:contextualSpacing/>
        <w:rPr>
          <w:color w:val="000000" w:themeColor="text1"/>
          <w:sz w:val="24"/>
          <w:szCs w:val="24"/>
        </w:rPr>
      </w:pPr>
      <w:r w:rsidRPr="00FE2249">
        <w:rPr>
          <w:color w:val="000000" w:themeColor="text1"/>
          <w:sz w:val="24"/>
          <w:szCs w:val="24"/>
        </w:rPr>
        <w:t>исследования (моделирования) несложных практических ситуаций на основе изученных формул и свойств фигур;</w:t>
      </w:r>
    </w:p>
    <w:p w:rsidR="0095147C" w:rsidRPr="00FE2249" w:rsidRDefault="0095147C" w:rsidP="00FE2249">
      <w:pPr>
        <w:pStyle w:val="55"/>
        <w:numPr>
          <w:ilvl w:val="0"/>
          <w:numId w:val="61"/>
        </w:numPr>
        <w:shd w:val="clear" w:color="auto" w:fill="auto"/>
        <w:tabs>
          <w:tab w:val="left" w:pos="226"/>
        </w:tabs>
        <w:spacing w:after="236" w:line="252" w:lineRule="auto"/>
        <w:ind w:left="20" w:right="40"/>
        <w:contextualSpacing/>
        <w:rPr>
          <w:color w:val="000000" w:themeColor="text1"/>
          <w:sz w:val="24"/>
          <w:szCs w:val="24"/>
        </w:rPr>
      </w:pPr>
      <w:r w:rsidRPr="00FE2249">
        <w:rPr>
          <w:color w:val="000000" w:themeColor="text1"/>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95147C" w:rsidRPr="00FE2249" w:rsidRDefault="0095147C" w:rsidP="00FE2249">
      <w:pPr>
        <w:keepNext/>
        <w:keepLines/>
        <w:spacing w:line="252" w:lineRule="auto"/>
        <w:ind w:left="20"/>
        <w:contextualSpacing/>
        <w:jc w:val="both"/>
        <w:rPr>
          <w:b/>
          <w:color w:val="000000" w:themeColor="text1"/>
        </w:rPr>
      </w:pPr>
      <w:bookmarkStart w:id="63" w:name="bookmark85"/>
      <w:r w:rsidRPr="00FE2249">
        <w:rPr>
          <w:b/>
          <w:color w:val="000000" w:themeColor="text1"/>
        </w:rPr>
        <w:t>1.2.3.14. ИНФОРМАТИКА И ИКТ</w:t>
      </w:r>
      <w:bookmarkEnd w:id="63"/>
    </w:p>
    <w:p w:rsidR="0095147C" w:rsidRPr="00FE2249" w:rsidRDefault="0095147C" w:rsidP="00FE2249">
      <w:pPr>
        <w:pStyle w:val="55"/>
        <w:shd w:val="clear" w:color="auto" w:fill="auto"/>
        <w:spacing w:line="252" w:lineRule="auto"/>
        <w:ind w:left="20" w:right="40" w:firstLine="0"/>
        <w:contextualSpacing/>
        <w:rPr>
          <w:color w:val="000000" w:themeColor="text1"/>
          <w:sz w:val="24"/>
          <w:szCs w:val="24"/>
        </w:rPr>
      </w:pPr>
      <w:r w:rsidRPr="00FE2249">
        <w:rPr>
          <w:color w:val="000000" w:themeColor="text1"/>
          <w:sz w:val="24"/>
          <w:szCs w:val="24"/>
        </w:rPr>
        <w:t>В результате изучения информатики и ИКТ (на базовом уровне) обучающиеся на уровне 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64" w:name="bookmark86"/>
      <w:r w:rsidRPr="00FE2249">
        <w:rPr>
          <w:b/>
          <w:color w:val="000000" w:themeColor="text1"/>
        </w:rPr>
        <w:t>знать/понимать:</w:t>
      </w:r>
      <w:bookmarkEnd w:id="64"/>
    </w:p>
    <w:p w:rsidR="0095147C" w:rsidRPr="00FE2249" w:rsidRDefault="0095147C" w:rsidP="00FE2249">
      <w:pPr>
        <w:pStyle w:val="55"/>
        <w:shd w:val="clear" w:color="auto" w:fill="auto"/>
        <w:spacing w:line="252" w:lineRule="auto"/>
        <w:ind w:left="380" w:firstLine="0"/>
        <w:contextualSpacing/>
        <w:rPr>
          <w:color w:val="000000" w:themeColor="text1"/>
          <w:sz w:val="24"/>
          <w:szCs w:val="24"/>
        </w:rPr>
      </w:pPr>
      <w:r w:rsidRPr="00FE2249">
        <w:rPr>
          <w:color w:val="000000" w:themeColor="text1"/>
          <w:sz w:val="24"/>
          <w:szCs w:val="24"/>
        </w:rPr>
        <w:t>• объяснять различные подходы к определению понятия "информация";</w:t>
      </w:r>
    </w:p>
    <w:p w:rsidR="0095147C" w:rsidRPr="00FE2249" w:rsidRDefault="0095147C" w:rsidP="00FE2249">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FE2249">
        <w:rPr>
          <w:color w:val="000000" w:themeColor="text1"/>
          <w:sz w:val="24"/>
          <w:szCs w:val="24"/>
        </w:rPr>
        <w:t>различать методы измерения количества информации: вероятностный и алфавитный; знать единицы измерения информации;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назначение и виды информационных моделей, описывающих реальные объекты или процессы;</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использование алгоритма как модели автоматизации деятельности;</w:t>
      </w:r>
    </w:p>
    <w:p w:rsidR="0095147C" w:rsidRPr="00FE2249" w:rsidRDefault="0095147C" w:rsidP="00FE2249">
      <w:pPr>
        <w:pStyle w:val="55"/>
        <w:numPr>
          <w:ilvl w:val="0"/>
          <w:numId w:val="61"/>
        </w:numPr>
        <w:shd w:val="clear" w:color="auto" w:fill="auto"/>
        <w:tabs>
          <w:tab w:val="left" w:pos="750"/>
        </w:tabs>
        <w:spacing w:line="252" w:lineRule="auto"/>
        <w:ind w:left="20" w:right="4040" w:firstLine="360"/>
        <w:contextualSpacing/>
        <w:rPr>
          <w:color w:val="000000" w:themeColor="text1"/>
          <w:sz w:val="24"/>
          <w:szCs w:val="24"/>
        </w:rPr>
      </w:pPr>
      <w:r w:rsidRPr="00FE2249">
        <w:rPr>
          <w:color w:val="000000" w:themeColor="text1"/>
          <w:sz w:val="24"/>
          <w:szCs w:val="24"/>
        </w:rPr>
        <w:t xml:space="preserve">назначение и функции операционных систем; </w:t>
      </w:r>
    </w:p>
    <w:p w:rsidR="0095147C" w:rsidRPr="00FE2249" w:rsidRDefault="0095147C" w:rsidP="00FE2249">
      <w:pPr>
        <w:pStyle w:val="55"/>
        <w:shd w:val="clear" w:color="auto" w:fill="auto"/>
        <w:tabs>
          <w:tab w:val="left" w:pos="750"/>
        </w:tabs>
        <w:spacing w:line="252" w:lineRule="auto"/>
        <w:ind w:left="380" w:right="4040" w:firstLine="0"/>
        <w:contextualSpacing/>
        <w:rPr>
          <w:color w:val="000000" w:themeColor="text1"/>
          <w:sz w:val="24"/>
          <w:szCs w:val="24"/>
        </w:rPr>
      </w:pPr>
      <w:r w:rsidRPr="00FE2249">
        <w:rPr>
          <w:rStyle w:val="afff9"/>
          <w:color w:val="000000" w:themeColor="text1"/>
          <w:sz w:val="24"/>
          <w:szCs w:val="24"/>
        </w:rPr>
        <w:t>уметь:</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оценивать достоверность информации, сопоставляя различные источники;</w:t>
      </w:r>
    </w:p>
    <w:p w:rsidR="0095147C" w:rsidRPr="00FE2249" w:rsidRDefault="0095147C" w:rsidP="00FE2249">
      <w:pPr>
        <w:pStyle w:val="55"/>
        <w:numPr>
          <w:ilvl w:val="0"/>
          <w:numId w:val="61"/>
        </w:numPr>
        <w:shd w:val="clear" w:color="auto" w:fill="auto"/>
        <w:tabs>
          <w:tab w:val="left" w:pos="735"/>
        </w:tabs>
        <w:spacing w:line="252" w:lineRule="auto"/>
        <w:ind w:left="740" w:hanging="360"/>
        <w:contextualSpacing/>
        <w:rPr>
          <w:color w:val="000000" w:themeColor="text1"/>
          <w:sz w:val="24"/>
          <w:szCs w:val="24"/>
        </w:rPr>
      </w:pPr>
      <w:r w:rsidRPr="00FE2249">
        <w:rPr>
          <w:color w:val="000000" w:themeColor="text1"/>
          <w:sz w:val="24"/>
          <w:szCs w:val="24"/>
        </w:rPr>
        <w:lastRenderedPageBreak/>
        <w:t>распознавать информационные процессы в различных системах;</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использовать готовые информационные модели, оценивать их соответствие реальному объекту и целям моделирования;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осуществлять выбор способа представления информации в соответствии с поставленной задачей;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иллюстрировать учебные работы с использованием средств информационных технологий;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создавать информационные объекты сложной структуры, в том числе гипертекстовые;</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просматривать, создавать, редактировать, сохранять записи в базах данных;</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осуществлять поиск информации в базах данных, компьютерных сетях и пр.;</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представлять числовую информацию различными способами (таблица, массив, график, диаграмма и пр.);</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соблюдать правила техники безопасности и гигиенические рекомендации при использовании средств ИКТ;</w:t>
      </w:r>
    </w:p>
    <w:p w:rsidR="0095147C" w:rsidRPr="00FE2249" w:rsidRDefault="0095147C" w:rsidP="00FE2249">
      <w:pPr>
        <w:keepNext/>
        <w:keepLines/>
        <w:spacing w:line="252" w:lineRule="auto"/>
        <w:ind w:left="20" w:right="20"/>
        <w:contextualSpacing/>
        <w:jc w:val="both"/>
        <w:rPr>
          <w:color w:val="000000" w:themeColor="text1"/>
        </w:rPr>
      </w:pPr>
      <w:bookmarkStart w:id="65" w:name="bookmark87"/>
      <w:r w:rsidRPr="00FE2249">
        <w:rPr>
          <w:color w:val="000000" w:themeColor="text1"/>
        </w:rPr>
        <w:t>использовать приобретенные знания и умения в практической деятельности и повседневной жизни для:</w:t>
      </w:r>
      <w:bookmarkEnd w:id="65"/>
    </w:p>
    <w:p w:rsidR="0095147C" w:rsidRPr="00FE2249" w:rsidRDefault="0095147C" w:rsidP="00FE2249">
      <w:pPr>
        <w:pStyle w:val="55"/>
        <w:numPr>
          <w:ilvl w:val="0"/>
          <w:numId w:val="61"/>
        </w:numPr>
        <w:shd w:val="clear" w:color="auto" w:fill="auto"/>
        <w:tabs>
          <w:tab w:val="left" w:pos="730"/>
        </w:tabs>
        <w:spacing w:line="252" w:lineRule="auto"/>
        <w:ind w:left="740" w:hanging="360"/>
        <w:contextualSpacing/>
        <w:rPr>
          <w:color w:val="000000" w:themeColor="text1"/>
          <w:sz w:val="24"/>
          <w:szCs w:val="24"/>
        </w:rPr>
      </w:pPr>
      <w:r w:rsidRPr="00FE2249">
        <w:rPr>
          <w:color w:val="000000" w:themeColor="text1"/>
          <w:sz w:val="24"/>
          <w:szCs w:val="24"/>
        </w:rPr>
        <w:t>эффективной организации индивидуального информационного пространства;</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автоматизации коммуникационной деятельности;</w:t>
      </w:r>
    </w:p>
    <w:p w:rsidR="0095147C" w:rsidRPr="00FE2249" w:rsidRDefault="0095147C" w:rsidP="00FE2249">
      <w:pPr>
        <w:pStyle w:val="55"/>
        <w:numPr>
          <w:ilvl w:val="0"/>
          <w:numId w:val="61"/>
        </w:numPr>
        <w:shd w:val="clear" w:color="auto" w:fill="auto"/>
        <w:tabs>
          <w:tab w:val="left" w:pos="730"/>
        </w:tabs>
        <w:spacing w:after="248" w:line="252" w:lineRule="auto"/>
        <w:ind w:left="740" w:right="20" w:hanging="360"/>
        <w:contextualSpacing/>
        <w:rPr>
          <w:color w:val="000000" w:themeColor="text1"/>
          <w:sz w:val="24"/>
          <w:szCs w:val="24"/>
        </w:rPr>
      </w:pPr>
      <w:r w:rsidRPr="00FE2249">
        <w:rPr>
          <w:color w:val="000000" w:themeColor="text1"/>
          <w:sz w:val="24"/>
          <w:szCs w:val="24"/>
        </w:rPr>
        <w:t>эффективного применения информационных образовательных ресурсов в учебной деятельности.</w:t>
      </w:r>
    </w:p>
    <w:p w:rsidR="0095147C" w:rsidRPr="00FE2249" w:rsidRDefault="0095147C" w:rsidP="00FE2249">
      <w:pPr>
        <w:keepNext/>
        <w:keepLines/>
        <w:spacing w:line="252" w:lineRule="auto"/>
        <w:ind w:left="20"/>
        <w:contextualSpacing/>
        <w:jc w:val="both"/>
        <w:rPr>
          <w:b/>
          <w:color w:val="000000" w:themeColor="text1"/>
        </w:rPr>
      </w:pPr>
      <w:bookmarkStart w:id="66" w:name="bookmark88"/>
      <w:r w:rsidRPr="00FE2249">
        <w:rPr>
          <w:b/>
          <w:color w:val="000000" w:themeColor="text1"/>
        </w:rPr>
        <w:t>1.2.3.15. ФИЗИКА</w:t>
      </w:r>
      <w:bookmarkEnd w:id="66"/>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результате изучения физики (на базовом уровне) обучающиеся на уровне среднего</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67" w:name="bookmark89"/>
      <w:r w:rsidRPr="00FE2249">
        <w:rPr>
          <w:b/>
          <w:color w:val="000000" w:themeColor="text1"/>
        </w:rPr>
        <w:t>знать/понимать</w:t>
      </w:r>
      <w:bookmarkEnd w:id="67"/>
    </w:p>
    <w:p w:rsidR="0095147C" w:rsidRPr="00FE2249" w:rsidRDefault="0095147C" w:rsidP="00FE2249">
      <w:pPr>
        <w:pStyle w:val="55"/>
        <w:numPr>
          <w:ilvl w:val="0"/>
          <w:numId w:val="61"/>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5147C" w:rsidRPr="00FE2249" w:rsidRDefault="0095147C" w:rsidP="00FE2249">
      <w:pPr>
        <w:pStyle w:val="55"/>
        <w:numPr>
          <w:ilvl w:val="0"/>
          <w:numId w:val="61"/>
        </w:numPr>
        <w:shd w:val="clear" w:color="auto" w:fill="auto"/>
        <w:tabs>
          <w:tab w:val="left" w:pos="289"/>
        </w:tabs>
        <w:spacing w:line="252" w:lineRule="auto"/>
        <w:ind w:left="20" w:right="20"/>
        <w:contextualSpacing/>
        <w:rPr>
          <w:color w:val="000000" w:themeColor="text1"/>
          <w:sz w:val="24"/>
          <w:szCs w:val="24"/>
        </w:rPr>
      </w:pPr>
      <w:r w:rsidRPr="00FE2249">
        <w:rPr>
          <w:color w:val="000000" w:themeColor="text1"/>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5147C" w:rsidRPr="00FE2249" w:rsidRDefault="0095147C" w:rsidP="00FE2249">
      <w:pPr>
        <w:pStyle w:val="55"/>
        <w:numPr>
          <w:ilvl w:val="0"/>
          <w:numId w:val="61"/>
        </w:numPr>
        <w:shd w:val="clear" w:color="auto" w:fill="auto"/>
        <w:tabs>
          <w:tab w:val="left" w:pos="207"/>
        </w:tabs>
        <w:spacing w:line="252" w:lineRule="auto"/>
        <w:ind w:left="20" w:right="20"/>
        <w:contextualSpacing/>
        <w:rPr>
          <w:color w:val="000000" w:themeColor="text1"/>
          <w:sz w:val="24"/>
          <w:szCs w:val="24"/>
        </w:rPr>
      </w:pPr>
      <w:r w:rsidRPr="00FE2249">
        <w:rPr>
          <w:color w:val="000000" w:themeColor="text1"/>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5147C" w:rsidRPr="00FE2249" w:rsidRDefault="0095147C" w:rsidP="00FE2249">
      <w:pPr>
        <w:pStyle w:val="55"/>
        <w:numPr>
          <w:ilvl w:val="0"/>
          <w:numId w:val="61"/>
        </w:numPr>
        <w:shd w:val="clear" w:color="auto" w:fill="auto"/>
        <w:tabs>
          <w:tab w:val="left" w:pos="207"/>
        </w:tabs>
        <w:spacing w:line="252" w:lineRule="auto"/>
        <w:ind w:left="20" w:right="20"/>
        <w:contextualSpacing/>
        <w:rPr>
          <w:color w:val="000000" w:themeColor="text1"/>
          <w:sz w:val="24"/>
          <w:szCs w:val="24"/>
        </w:rPr>
      </w:pPr>
      <w:r w:rsidRPr="00FE2249">
        <w:rPr>
          <w:color w:val="000000" w:themeColor="text1"/>
          <w:sz w:val="24"/>
          <w:szCs w:val="24"/>
        </w:rPr>
        <w:t>вклад российских и зарубежных ученых, оказавших наибольшее влияние на развитие физики;</w:t>
      </w:r>
    </w:p>
    <w:p w:rsidR="0095147C" w:rsidRPr="00FE2249" w:rsidRDefault="0095147C" w:rsidP="00FE2249">
      <w:pPr>
        <w:keepNext/>
        <w:keepLines/>
        <w:spacing w:line="252" w:lineRule="auto"/>
        <w:ind w:left="20"/>
        <w:contextualSpacing/>
        <w:jc w:val="both"/>
        <w:rPr>
          <w:b/>
          <w:color w:val="000000" w:themeColor="text1"/>
        </w:rPr>
      </w:pPr>
      <w:bookmarkStart w:id="68" w:name="bookmark90"/>
      <w:r w:rsidRPr="00FE2249">
        <w:rPr>
          <w:b/>
          <w:color w:val="000000" w:themeColor="text1"/>
        </w:rPr>
        <w:t>уметь:</w:t>
      </w:r>
      <w:bookmarkEnd w:id="68"/>
    </w:p>
    <w:p w:rsidR="0095147C" w:rsidRPr="00FE2249" w:rsidRDefault="0095147C" w:rsidP="00FE2249">
      <w:pPr>
        <w:pStyle w:val="55"/>
        <w:numPr>
          <w:ilvl w:val="0"/>
          <w:numId w:val="61"/>
        </w:numPr>
        <w:shd w:val="clear" w:color="auto" w:fill="auto"/>
        <w:tabs>
          <w:tab w:val="left" w:pos="207"/>
        </w:tabs>
        <w:spacing w:line="252" w:lineRule="auto"/>
        <w:ind w:left="20" w:right="20"/>
        <w:contextualSpacing/>
        <w:rPr>
          <w:color w:val="000000" w:themeColor="text1"/>
          <w:sz w:val="24"/>
          <w:szCs w:val="24"/>
        </w:rPr>
      </w:pPr>
      <w:r w:rsidRPr="00FE2249">
        <w:rPr>
          <w:color w:val="000000" w:themeColor="text1"/>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5147C" w:rsidRPr="00FE2249" w:rsidRDefault="0095147C" w:rsidP="00FE2249">
      <w:pPr>
        <w:pStyle w:val="55"/>
        <w:numPr>
          <w:ilvl w:val="0"/>
          <w:numId w:val="61"/>
        </w:numPr>
        <w:shd w:val="clear" w:color="auto" w:fill="auto"/>
        <w:tabs>
          <w:tab w:val="left" w:pos="222"/>
        </w:tabs>
        <w:spacing w:line="252" w:lineRule="auto"/>
        <w:ind w:left="20" w:right="20"/>
        <w:contextualSpacing/>
        <w:rPr>
          <w:color w:val="000000" w:themeColor="text1"/>
          <w:sz w:val="24"/>
          <w:szCs w:val="24"/>
        </w:rPr>
      </w:pPr>
      <w:r w:rsidRPr="00FE2249">
        <w:rPr>
          <w:color w:val="000000" w:themeColor="text1"/>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5147C" w:rsidRPr="00FE2249" w:rsidRDefault="0095147C" w:rsidP="00FE2249">
      <w:pPr>
        <w:pStyle w:val="55"/>
        <w:numPr>
          <w:ilvl w:val="0"/>
          <w:numId w:val="61"/>
        </w:numPr>
        <w:shd w:val="clear" w:color="auto" w:fill="auto"/>
        <w:tabs>
          <w:tab w:val="left" w:pos="322"/>
        </w:tabs>
        <w:spacing w:line="252" w:lineRule="auto"/>
        <w:ind w:left="20" w:right="20"/>
        <w:contextualSpacing/>
        <w:rPr>
          <w:color w:val="000000" w:themeColor="text1"/>
          <w:sz w:val="24"/>
          <w:szCs w:val="24"/>
        </w:rPr>
      </w:pPr>
      <w:r w:rsidRPr="00FE2249">
        <w:rPr>
          <w:color w:val="000000" w:themeColor="text1"/>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5147C" w:rsidRPr="00FE2249" w:rsidRDefault="0095147C" w:rsidP="00FE2249">
      <w:pPr>
        <w:pStyle w:val="55"/>
        <w:numPr>
          <w:ilvl w:val="0"/>
          <w:numId w:val="61"/>
        </w:numPr>
        <w:shd w:val="clear" w:color="auto" w:fill="auto"/>
        <w:tabs>
          <w:tab w:val="left" w:pos="183"/>
        </w:tabs>
        <w:spacing w:line="252" w:lineRule="auto"/>
        <w:ind w:left="20" w:right="20"/>
        <w:contextualSpacing/>
        <w:rPr>
          <w:color w:val="000000" w:themeColor="text1"/>
          <w:sz w:val="24"/>
          <w:szCs w:val="24"/>
        </w:rPr>
      </w:pPr>
      <w:r w:rsidRPr="00FE2249">
        <w:rPr>
          <w:color w:val="000000" w:themeColor="text1"/>
          <w:sz w:val="24"/>
          <w:szCs w:val="24"/>
        </w:rPr>
        <w:lastRenderedPageBreak/>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95147C" w:rsidRPr="00FE2249" w:rsidRDefault="0095147C" w:rsidP="00FE2249">
      <w:pPr>
        <w:pStyle w:val="55"/>
        <w:shd w:val="clear" w:color="auto" w:fill="auto"/>
        <w:tabs>
          <w:tab w:val="left" w:pos="183"/>
        </w:tabs>
        <w:spacing w:line="252" w:lineRule="auto"/>
        <w:ind w:left="20" w:right="20" w:firstLine="0"/>
        <w:contextualSpacing/>
        <w:rPr>
          <w:b/>
          <w:color w:val="000000" w:themeColor="text1"/>
          <w:sz w:val="24"/>
          <w:szCs w:val="24"/>
        </w:rPr>
      </w:pPr>
      <w:r w:rsidRPr="00FE2249">
        <w:rPr>
          <w:rStyle w:val="afff9"/>
          <w:color w:val="000000" w:themeColor="text1"/>
          <w:sz w:val="24"/>
          <w:szCs w:val="24"/>
        </w:rPr>
        <w:t>использовать приобретенные знания и умения в практической деятельности и повседневной жизни для:</w:t>
      </w:r>
    </w:p>
    <w:p w:rsidR="0095147C" w:rsidRPr="00FE2249" w:rsidRDefault="0095147C" w:rsidP="00FE2249">
      <w:pPr>
        <w:pStyle w:val="55"/>
        <w:numPr>
          <w:ilvl w:val="0"/>
          <w:numId w:val="61"/>
        </w:numPr>
        <w:shd w:val="clear" w:color="auto" w:fill="auto"/>
        <w:tabs>
          <w:tab w:val="left" w:pos="193"/>
        </w:tabs>
        <w:spacing w:line="252" w:lineRule="auto"/>
        <w:ind w:left="20" w:right="20"/>
        <w:contextualSpacing/>
        <w:rPr>
          <w:color w:val="000000" w:themeColor="text1"/>
          <w:sz w:val="24"/>
          <w:szCs w:val="24"/>
        </w:rPr>
      </w:pPr>
      <w:r w:rsidRPr="00FE2249">
        <w:rPr>
          <w:color w:val="000000" w:themeColor="text1"/>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5147C" w:rsidRPr="00FE2249" w:rsidRDefault="0095147C" w:rsidP="00FE2249">
      <w:pPr>
        <w:pStyle w:val="55"/>
        <w:numPr>
          <w:ilvl w:val="0"/>
          <w:numId w:val="61"/>
        </w:numPr>
        <w:shd w:val="clear" w:color="auto" w:fill="auto"/>
        <w:tabs>
          <w:tab w:val="left" w:pos="212"/>
        </w:tabs>
        <w:spacing w:line="252" w:lineRule="auto"/>
        <w:ind w:left="20" w:right="20"/>
        <w:contextualSpacing/>
        <w:rPr>
          <w:color w:val="000000" w:themeColor="text1"/>
          <w:sz w:val="24"/>
          <w:szCs w:val="24"/>
        </w:rPr>
      </w:pPr>
      <w:r w:rsidRPr="00FE2249">
        <w:rPr>
          <w:color w:val="000000" w:themeColor="text1"/>
          <w:sz w:val="24"/>
          <w:szCs w:val="24"/>
        </w:rPr>
        <w:t>оценки влияния на организм человека и другие организмы загрязнения окружающей среды;</w:t>
      </w:r>
    </w:p>
    <w:p w:rsidR="0095147C" w:rsidRPr="00FE2249" w:rsidRDefault="0095147C" w:rsidP="00FE2249">
      <w:pPr>
        <w:pStyle w:val="55"/>
        <w:numPr>
          <w:ilvl w:val="0"/>
          <w:numId w:val="61"/>
        </w:numPr>
        <w:shd w:val="clear" w:color="auto" w:fill="auto"/>
        <w:tabs>
          <w:tab w:val="left" w:pos="154"/>
        </w:tabs>
        <w:spacing w:line="252" w:lineRule="auto"/>
        <w:ind w:left="20" w:right="2300"/>
        <w:contextualSpacing/>
        <w:rPr>
          <w:color w:val="000000" w:themeColor="text1"/>
          <w:sz w:val="24"/>
          <w:szCs w:val="24"/>
        </w:rPr>
      </w:pPr>
      <w:r w:rsidRPr="00FE2249">
        <w:rPr>
          <w:color w:val="000000" w:themeColor="text1"/>
          <w:sz w:val="24"/>
          <w:szCs w:val="24"/>
        </w:rPr>
        <w:t>рационального природопользования и защиты окружающей среды.</w:t>
      </w:r>
    </w:p>
    <w:p w:rsidR="0095147C" w:rsidRPr="00FE2249" w:rsidRDefault="0095147C" w:rsidP="00FE2249">
      <w:pPr>
        <w:pStyle w:val="55"/>
        <w:shd w:val="clear" w:color="auto" w:fill="auto"/>
        <w:tabs>
          <w:tab w:val="left" w:pos="154"/>
        </w:tabs>
        <w:spacing w:line="252" w:lineRule="auto"/>
        <w:ind w:left="20" w:right="2300" w:firstLine="0"/>
        <w:contextualSpacing/>
        <w:rPr>
          <w:color w:val="000000" w:themeColor="text1"/>
          <w:sz w:val="24"/>
          <w:szCs w:val="24"/>
        </w:rPr>
      </w:pPr>
      <w:r w:rsidRPr="00FE2249">
        <w:rPr>
          <w:rStyle w:val="afff9"/>
          <w:color w:val="000000" w:themeColor="text1"/>
          <w:sz w:val="24"/>
          <w:szCs w:val="24"/>
        </w:rPr>
        <w:t>1.2.3.16. БИОЛОГИЯ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результате изучения биологии (на базовом уровне) обучающиеся на уровне 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69" w:name="bookmark91"/>
      <w:r w:rsidRPr="00FE2249">
        <w:rPr>
          <w:b/>
          <w:color w:val="000000" w:themeColor="text1"/>
        </w:rPr>
        <w:t>знать/понимать</w:t>
      </w:r>
      <w:bookmarkEnd w:id="69"/>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строение биологических объектов: клетки; генов и хромосом; вида и экосистем (структура);</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5147C" w:rsidRPr="00FE2249" w:rsidRDefault="0095147C" w:rsidP="00FE2249">
      <w:pPr>
        <w:pStyle w:val="55"/>
        <w:numPr>
          <w:ilvl w:val="0"/>
          <w:numId w:val="61"/>
        </w:numPr>
        <w:shd w:val="clear" w:color="auto" w:fill="auto"/>
        <w:tabs>
          <w:tab w:val="left" w:pos="764"/>
        </w:tabs>
        <w:spacing w:line="252" w:lineRule="auto"/>
        <w:ind w:left="740" w:hanging="360"/>
        <w:contextualSpacing/>
        <w:rPr>
          <w:color w:val="000000" w:themeColor="text1"/>
          <w:sz w:val="24"/>
          <w:szCs w:val="24"/>
        </w:rPr>
      </w:pPr>
      <w:r w:rsidRPr="00FE2249">
        <w:rPr>
          <w:color w:val="000000" w:themeColor="text1"/>
          <w:sz w:val="24"/>
          <w:szCs w:val="24"/>
        </w:rPr>
        <w:t>вклад выдающихся ученых в развитие биологической науки;</w:t>
      </w:r>
    </w:p>
    <w:p w:rsidR="0095147C" w:rsidRPr="00FE2249" w:rsidRDefault="0095147C" w:rsidP="00FE2249">
      <w:pPr>
        <w:pStyle w:val="55"/>
        <w:numPr>
          <w:ilvl w:val="0"/>
          <w:numId w:val="61"/>
        </w:numPr>
        <w:shd w:val="clear" w:color="auto" w:fill="auto"/>
        <w:tabs>
          <w:tab w:val="left" w:pos="750"/>
        </w:tabs>
        <w:spacing w:line="252" w:lineRule="auto"/>
        <w:ind w:left="20" w:right="4080" w:firstLine="360"/>
        <w:contextualSpacing/>
        <w:rPr>
          <w:color w:val="000000" w:themeColor="text1"/>
          <w:sz w:val="24"/>
          <w:szCs w:val="24"/>
        </w:rPr>
      </w:pPr>
      <w:r w:rsidRPr="00FE2249">
        <w:rPr>
          <w:color w:val="000000" w:themeColor="text1"/>
          <w:sz w:val="24"/>
          <w:szCs w:val="24"/>
        </w:rPr>
        <w:t xml:space="preserve">биологическую терминологию и символику; </w:t>
      </w:r>
    </w:p>
    <w:p w:rsidR="0095147C" w:rsidRPr="00FE2249" w:rsidRDefault="0095147C" w:rsidP="00FE2249">
      <w:pPr>
        <w:pStyle w:val="55"/>
        <w:shd w:val="clear" w:color="auto" w:fill="auto"/>
        <w:tabs>
          <w:tab w:val="left" w:pos="750"/>
        </w:tabs>
        <w:spacing w:line="252" w:lineRule="auto"/>
        <w:ind w:left="20" w:right="4080" w:firstLine="0"/>
        <w:contextualSpacing/>
        <w:rPr>
          <w:color w:val="000000" w:themeColor="text1"/>
          <w:sz w:val="24"/>
          <w:szCs w:val="24"/>
        </w:rPr>
      </w:pPr>
      <w:r w:rsidRPr="00FE2249">
        <w:rPr>
          <w:rStyle w:val="afff9"/>
          <w:color w:val="000000" w:themeColor="text1"/>
          <w:sz w:val="24"/>
          <w:szCs w:val="24"/>
        </w:rPr>
        <w:t>уметь</w:t>
      </w:r>
    </w:p>
    <w:p w:rsidR="0095147C" w:rsidRPr="00FE2249" w:rsidRDefault="0095147C" w:rsidP="00FE2249">
      <w:pPr>
        <w:pStyle w:val="55"/>
        <w:numPr>
          <w:ilvl w:val="0"/>
          <w:numId w:val="61"/>
        </w:numPr>
        <w:shd w:val="clear" w:color="auto" w:fill="auto"/>
        <w:tabs>
          <w:tab w:val="left" w:pos="740"/>
          <w:tab w:val="left" w:pos="5612"/>
        </w:tabs>
        <w:spacing w:line="252" w:lineRule="auto"/>
        <w:ind w:left="740" w:right="20" w:hanging="360"/>
        <w:contextualSpacing/>
        <w:rPr>
          <w:color w:val="000000" w:themeColor="text1"/>
          <w:sz w:val="24"/>
          <w:szCs w:val="24"/>
        </w:rPr>
      </w:pPr>
      <w:r w:rsidRPr="00FE2249">
        <w:rPr>
          <w:color w:val="000000" w:themeColor="text1"/>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FE2249">
        <w:rPr>
          <w:color w:val="000000" w:themeColor="text1"/>
          <w:sz w:val="24"/>
          <w:szCs w:val="24"/>
        </w:rPr>
        <w:tab/>
        <w:t>и смены экосистем; необходимости сохранения многообразия видов;</w:t>
      </w:r>
    </w:p>
    <w:p w:rsidR="0095147C" w:rsidRPr="00FE2249" w:rsidRDefault="0095147C" w:rsidP="00FE2249">
      <w:pPr>
        <w:pStyle w:val="55"/>
        <w:numPr>
          <w:ilvl w:val="0"/>
          <w:numId w:val="61"/>
        </w:numPr>
        <w:shd w:val="clear" w:color="auto" w:fill="auto"/>
        <w:tabs>
          <w:tab w:val="left" w:pos="735"/>
        </w:tabs>
        <w:spacing w:line="252" w:lineRule="auto"/>
        <w:ind w:left="740" w:right="20" w:hanging="360"/>
        <w:contextualSpacing/>
        <w:rPr>
          <w:color w:val="000000" w:themeColor="text1"/>
          <w:sz w:val="24"/>
          <w:szCs w:val="24"/>
        </w:rPr>
      </w:pPr>
      <w:r w:rsidRPr="00FE2249">
        <w:rPr>
          <w:color w:val="000000" w:themeColor="text1"/>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описывать особей видов по морфологическому критерию;</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изучать изменения в экосистемах на биологических моделях;</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5147C" w:rsidRPr="00FE2249" w:rsidRDefault="0095147C" w:rsidP="00FE2249">
      <w:pPr>
        <w:keepNext/>
        <w:keepLines/>
        <w:spacing w:line="252" w:lineRule="auto"/>
        <w:ind w:left="20"/>
        <w:contextualSpacing/>
        <w:jc w:val="both"/>
        <w:rPr>
          <w:color w:val="000000" w:themeColor="text1"/>
        </w:rPr>
      </w:pPr>
      <w:bookmarkStart w:id="70" w:name="bookmark92"/>
      <w:r w:rsidRPr="00FE2249">
        <w:rPr>
          <w:color w:val="000000" w:themeColor="text1"/>
        </w:rPr>
        <w:lastRenderedPageBreak/>
        <w:t>использовать приобретенные знания и умения в практической деятельности и</w:t>
      </w:r>
      <w:bookmarkStart w:id="71" w:name="bookmark93"/>
      <w:bookmarkEnd w:id="70"/>
      <w:r w:rsidRPr="00FE2249">
        <w:rPr>
          <w:color w:val="000000" w:themeColor="text1"/>
        </w:rPr>
        <w:t>повседневной жизни для:</w:t>
      </w:r>
      <w:bookmarkEnd w:id="71"/>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оказания первой помощи при простудных и других заболеваниях, отравлении пищевыми продуктами;</w:t>
      </w:r>
    </w:p>
    <w:p w:rsidR="0095147C" w:rsidRPr="00FE2249" w:rsidRDefault="0095147C" w:rsidP="00FE2249">
      <w:pPr>
        <w:pStyle w:val="55"/>
        <w:numPr>
          <w:ilvl w:val="0"/>
          <w:numId w:val="61"/>
        </w:numPr>
        <w:shd w:val="clear" w:color="auto" w:fill="auto"/>
        <w:tabs>
          <w:tab w:val="left" w:pos="740"/>
        </w:tabs>
        <w:spacing w:after="244" w:line="252" w:lineRule="auto"/>
        <w:ind w:left="740" w:right="20" w:hanging="360"/>
        <w:contextualSpacing/>
        <w:rPr>
          <w:color w:val="000000" w:themeColor="text1"/>
          <w:sz w:val="24"/>
          <w:szCs w:val="24"/>
        </w:rPr>
      </w:pPr>
      <w:r w:rsidRPr="00FE2249">
        <w:rPr>
          <w:color w:val="000000" w:themeColor="text1"/>
          <w:sz w:val="24"/>
          <w:szCs w:val="24"/>
        </w:rPr>
        <w:t>оценки этических аспектов некоторых исследований в области биотехнологии (клонирование, искусственное оплодотворение).</w:t>
      </w:r>
    </w:p>
    <w:p w:rsidR="0095147C" w:rsidRPr="00FE2249" w:rsidRDefault="0095147C" w:rsidP="00FE2249">
      <w:pPr>
        <w:keepNext/>
        <w:keepLines/>
        <w:spacing w:line="252" w:lineRule="auto"/>
        <w:ind w:left="20"/>
        <w:contextualSpacing/>
        <w:jc w:val="both"/>
        <w:rPr>
          <w:b/>
          <w:color w:val="000000" w:themeColor="text1"/>
        </w:rPr>
      </w:pPr>
      <w:bookmarkStart w:id="72" w:name="bookmark94"/>
      <w:r w:rsidRPr="00FE2249">
        <w:rPr>
          <w:b/>
          <w:color w:val="000000" w:themeColor="text1"/>
        </w:rPr>
        <w:t>1.2.3.17. ХИМИЯ</w:t>
      </w:r>
      <w:bookmarkEnd w:id="72"/>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результате изучения химии (на базовом уровне) обучающиеся на уровне 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r w:rsidRPr="00FE2249">
        <w:rPr>
          <w:b/>
          <w:color w:val="000000" w:themeColor="text1"/>
        </w:rPr>
        <w:t>знать/понимать</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законы химии: сохранения массы веществ, постоянства состава, периодический закон;</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теории химии: химической связи, электролитической диссоциации, строения органических соединений;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95147C" w:rsidRPr="00FE2249" w:rsidRDefault="0095147C" w:rsidP="00FE2249">
      <w:pPr>
        <w:keepNext/>
        <w:keepLines/>
        <w:spacing w:line="252" w:lineRule="auto"/>
        <w:ind w:left="20"/>
        <w:contextualSpacing/>
        <w:jc w:val="both"/>
        <w:rPr>
          <w:b/>
          <w:color w:val="000000" w:themeColor="text1"/>
        </w:rPr>
      </w:pPr>
      <w:bookmarkStart w:id="73" w:name="bookmark96"/>
      <w:r w:rsidRPr="00FE2249">
        <w:rPr>
          <w:b/>
          <w:color w:val="000000" w:themeColor="text1"/>
        </w:rPr>
        <w:t>уметь</w:t>
      </w:r>
      <w:bookmarkEnd w:id="73"/>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называть изученные вещества по «тривиальной</w:t>
      </w:r>
      <w:r w:rsidR="007108CF" w:rsidRPr="00FE2249">
        <w:rPr>
          <w:color w:val="000000" w:themeColor="text1"/>
          <w:sz w:val="24"/>
          <w:szCs w:val="24"/>
        </w:rPr>
        <w:t xml:space="preserve">» </w:t>
      </w:r>
      <w:r w:rsidRPr="00FE2249">
        <w:rPr>
          <w:color w:val="000000" w:themeColor="text1"/>
          <w:sz w:val="24"/>
          <w:szCs w:val="24"/>
        </w:rPr>
        <w:t>или международной номенклатуре;</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5147C" w:rsidRPr="00FE2249" w:rsidRDefault="0095147C" w:rsidP="00FE2249">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FE2249">
        <w:rPr>
          <w:color w:val="000000" w:themeColor="text1"/>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выполнять химический эксперимент по распознаванию важнейших неорганических и органических веществ;</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95147C" w:rsidRPr="00FE2249" w:rsidRDefault="0095147C" w:rsidP="00FE2249">
      <w:pPr>
        <w:keepNext/>
        <w:keepLines/>
        <w:spacing w:line="252" w:lineRule="auto"/>
        <w:ind w:left="20" w:right="20"/>
        <w:contextualSpacing/>
        <w:jc w:val="both"/>
        <w:rPr>
          <w:color w:val="000000" w:themeColor="text1"/>
        </w:rPr>
      </w:pPr>
      <w:bookmarkStart w:id="74" w:name="bookmark97"/>
      <w:r w:rsidRPr="00FE2249">
        <w:rPr>
          <w:color w:val="000000" w:themeColor="text1"/>
        </w:rPr>
        <w:lastRenderedPageBreak/>
        <w:t>использовать приобретенные знания и умения в практической деятельности и повседневной жизни для:</w:t>
      </w:r>
      <w:bookmarkEnd w:id="74"/>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объяснения химических явлений, происходящих в природе, быту и на производстве;</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определения возможности протекания химических превращений в различных условиях и оценки их последствий;</w:t>
      </w:r>
    </w:p>
    <w:p w:rsidR="0095147C" w:rsidRPr="00FE2249" w:rsidRDefault="0095147C" w:rsidP="00FE2249">
      <w:pPr>
        <w:pStyle w:val="55"/>
        <w:numPr>
          <w:ilvl w:val="0"/>
          <w:numId w:val="61"/>
        </w:numPr>
        <w:shd w:val="clear" w:color="auto" w:fill="auto"/>
        <w:tabs>
          <w:tab w:val="left" w:pos="730"/>
        </w:tabs>
        <w:spacing w:line="252" w:lineRule="auto"/>
        <w:ind w:left="740" w:hanging="360"/>
        <w:contextualSpacing/>
        <w:rPr>
          <w:color w:val="000000" w:themeColor="text1"/>
          <w:sz w:val="24"/>
          <w:szCs w:val="24"/>
        </w:rPr>
      </w:pPr>
      <w:r w:rsidRPr="00FE2249">
        <w:rPr>
          <w:color w:val="000000" w:themeColor="text1"/>
          <w:sz w:val="24"/>
          <w:szCs w:val="24"/>
        </w:rPr>
        <w:t>экологически грамотного поведения в окружающей среде;</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оценки влияния химического загрязнения окружающей среды на организм человека и другие живые организмы;</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безопасного обращения с горючими и токсичными веществами, лабораторным оборудованием;</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приготовления растворов заданной концентрации в быту и на производстве;</w:t>
      </w:r>
    </w:p>
    <w:p w:rsidR="0095147C" w:rsidRPr="00FE2249" w:rsidRDefault="0095147C" w:rsidP="00FE2249">
      <w:pPr>
        <w:pStyle w:val="55"/>
        <w:numPr>
          <w:ilvl w:val="0"/>
          <w:numId w:val="61"/>
        </w:numPr>
        <w:shd w:val="clear" w:color="auto" w:fill="auto"/>
        <w:tabs>
          <w:tab w:val="left" w:pos="740"/>
        </w:tabs>
        <w:spacing w:after="240" w:line="252" w:lineRule="auto"/>
        <w:ind w:left="740" w:right="20" w:hanging="360"/>
        <w:contextualSpacing/>
        <w:rPr>
          <w:color w:val="000000" w:themeColor="text1"/>
          <w:sz w:val="24"/>
          <w:szCs w:val="24"/>
        </w:rPr>
      </w:pPr>
      <w:r w:rsidRPr="00FE2249">
        <w:rPr>
          <w:color w:val="000000" w:themeColor="text1"/>
          <w:sz w:val="24"/>
          <w:szCs w:val="24"/>
        </w:rPr>
        <w:t>критической оценки достоверности химической информации, поступающей из разных источников.</w:t>
      </w:r>
    </w:p>
    <w:p w:rsidR="0095147C" w:rsidRPr="00FE2249" w:rsidRDefault="0095147C" w:rsidP="00FE2249">
      <w:pPr>
        <w:keepNext/>
        <w:keepLines/>
        <w:spacing w:line="252" w:lineRule="auto"/>
        <w:ind w:left="20"/>
        <w:contextualSpacing/>
        <w:jc w:val="both"/>
        <w:rPr>
          <w:b/>
          <w:color w:val="000000" w:themeColor="text1"/>
        </w:rPr>
      </w:pPr>
      <w:bookmarkStart w:id="75" w:name="bookmark98"/>
      <w:r w:rsidRPr="00FE2249">
        <w:rPr>
          <w:b/>
          <w:color w:val="000000" w:themeColor="text1"/>
        </w:rPr>
        <w:t>1.2.3.18. ИСКУССТВО (МИРОВАЯ ХУДОЖЕСТВЕННАЯ КУЛЬТУРА)</w:t>
      </w:r>
      <w:bookmarkEnd w:id="75"/>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результате изучения курса «Мировая художественная культура</w:t>
      </w:r>
      <w:r w:rsidR="007108CF" w:rsidRPr="00FE2249">
        <w:rPr>
          <w:color w:val="000000" w:themeColor="text1"/>
          <w:sz w:val="24"/>
          <w:szCs w:val="24"/>
        </w:rPr>
        <w:t xml:space="preserve">» </w:t>
      </w:r>
      <w:r w:rsidRPr="00FE2249">
        <w:rPr>
          <w:color w:val="000000" w:themeColor="text1"/>
          <w:sz w:val="24"/>
          <w:szCs w:val="24"/>
        </w:rPr>
        <w:t>(на базовом уровне) обучающиеся на уровне 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76" w:name="bookmark99"/>
      <w:r w:rsidRPr="00FE2249">
        <w:rPr>
          <w:b/>
          <w:color w:val="000000" w:themeColor="text1"/>
        </w:rPr>
        <w:t>знать/понимать</w:t>
      </w:r>
      <w:bookmarkEnd w:id="76"/>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основные виды и жанры искусства;</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изученные направления и стили мировой художественной культуры;</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шедевры мировой художественной культуры;</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особенности языка различных видов искусства;</w:t>
      </w:r>
    </w:p>
    <w:p w:rsidR="0095147C" w:rsidRPr="00FE2249" w:rsidRDefault="0095147C" w:rsidP="00FE2249">
      <w:pPr>
        <w:keepNext/>
        <w:keepLines/>
        <w:spacing w:line="252" w:lineRule="auto"/>
        <w:ind w:left="20"/>
        <w:contextualSpacing/>
        <w:jc w:val="both"/>
        <w:rPr>
          <w:b/>
          <w:color w:val="000000" w:themeColor="text1"/>
        </w:rPr>
      </w:pPr>
      <w:bookmarkStart w:id="77" w:name="bookmark100"/>
      <w:r w:rsidRPr="00FE2249">
        <w:rPr>
          <w:b/>
          <w:color w:val="000000" w:themeColor="text1"/>
        </w:rPr>
        <w:t>уметь</w:t>
      </w:r>
      <w:bookmarkEnd w:id="77"/>
    </w:p>
    <w:p w:rsidR="0095147C" w:rsidRPr="00FE2249" w:rsidRDefault="0095147C" w:rsidP="00FE2249">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FE2249">
        <w:rPr>
          <w:color w:val="000000" w:themeColor="text1"/>
          <w:sz w:val="24"/>
          <w:szCs w:val="24"/>
        </w:rPr>
        <w:t>узнавать изученные произведения и соотносить их с определенной эпохой, стилем, направлением.</w:t>
      </w:r>
    </w:p>
    <w:p w:rsidR="0095147C" w:rsidRPr="00FE2249" w:rsidRDefault="0095147C" w:rsidP="00FE2249">
      <w:pPr>
        <w:pStyle w:val="55"/>
        <w:numPr>
          <w:ilvl w:val="0"/>
          <w:numId w:val="61"/>
        </w:numPr>
        <w:shd w:val="clear" w:color="auto" w:fill="auto"/>
        <w:tabs>
          <w:tab w:val="left" w:pos="730"/>
        </w:tabs>
        <w:spacing w:line="252" w:lineRule="auto"/>
        <w:ind w:left="740" w:right="20" w:hanging="360"/>
        <w:contextualSpacing/>
        <w:rPr>
          <w:color w:val="000000" w:themeColor="text1"/>
          <w:sz w:val="24"/>
          <w:szCs w:val="24"/>
        </w:rPr>
      </w:pPr>
      <w:r w:rsidRPr="00FE2249">
        <w:rPr>
          <w:color w:val="000000" w:themeColor="text1"/>
          <w:sz w:val="24"/>
          <w:szCs w:val="24"/>
        </w:rPr>
        <w:t>устанавливать стилевые и сюжетные связи между произведениями разных ви- дов искусства;</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пользоваться различными источниками информации о мировой художественной культуре;</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выполнять учебные и творческие задания (доклады, сообщения);</w:t>
      </w:r>
    </w:p>
    <w:p w:rsidR="0095147C" w:rsidRPr="00FE2249" w:rsidRDefault="0095147C" w:rsidP="00FE2249">
      <w:pPr>
        <w:keepNext/>
        <w:keepLines/>
        <w:spacing w:line="252" w:lineRule="auto"/>
        <w:ind w:left="20" w:right="20"/>
        <w:contextualSpacing/>
        <w:jc w:val="both"/>
        <w:rPr>
          <w:color w:val="000000" w:themeColor="text1"/>
        </w:rPr>
      </w:pPr>
      <w:bookmarkStart w:id="78" w:name="bookmark101"/>
      <w:r w:rsidRPr="00FE2249">
        <w:rPr>
          <w:color w:val="000000" w:themeColor="text1"/>
        </w:rPr>
        <w:t>использовать приобретенные знания и умения в практической деятельности и повседневной жизни для</w:t>
      </w:r>
      <w:bookmarkEnd w:id="78"/>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выбора путей своего культурного развития;</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организации личного и коллективного досуга;</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выражения собственного суждения о произведениях классики и современного искусства;</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самостоятельного художественного творчества.</w:t>
      </w:r>
    </w:p>
    <w:p w:rsidR="0095147C" w:rsidRPr="00FE2249" w:rsidRDefault="0095147C" w:rsidP="00FE2249">
      <w:pPr>
        <w:keepNext/>
        <w:keepLines/>
        <w:tabs>
          <w:tab w:val="left" w:pos="908"/>
        </w:tabs>
        <w:spacing w:line="252" w:lineRule="auto"/>
        <w:jc w:val="both"/>
        <w:outlineLvl w:val="1"/>
        <w:rPr>
          <w:b/>
          <w:color w:val="000000" w:themeColor="text1"/>
        </w:rPr>
      </w:pPr>
      <w:bookmarkStart w:id="79" w:name="bookmark102"/>
      <w:r w:rsidRPr="00FE2249">
        <w:rPr>
          <w:b/>
          <w:color w:val="000000" w:themeColor="text1"/>
        </w:rPr>
        <w:t>1.2.3.19.ФИЗИЧЕСКАЯ КУЛЬТУРА</w:t>
      </w:r>
      <w:bookmarkEnd w:id="79"/>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результате изучения физической культуры (на базовом уровне) обучающиеся на уровне</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80" w:name="bookmark103"/>
      <w:r w:rsidRPr="00FE2249">
        <w:rPr>
          <w:b/>
          <w:color w:val="000000" w:themeColor="text1"/>
        </w:rPr>
        <w:t>знать/понимать</w:t>
      </w:r>
      <w:bookmarkEnd w:id="80"/>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способы контроля и оценки физического развития и физической подготовленности;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правила и способы планирования систем индивидуальных занятий физическими упражнениями различной целевой направленности;</w:t>
      </w:r>
    </w:p>
    <w:p w:rsidR="0095147C" w:rsidRPr="00FE2249" w:rsidRDefault="0095147C" w:rsidP="00FE2249">
      <w:pPr>
        <w:keepNext/>
        <w:keepLines/>
        <w:spacing w:line="252" w:lineRule="auto"/>
        <w:ind w:left="20"/>
        <w:contextualSpacing/>
        <w:jc w:val="both"/>
        <w:rPr>
          <w:b/>
          <w:color w:val="000000" w:themeColor="text1"/>
        </w:rPr>
      </w:pPr>
      <w:bookmarkStart w:id="81" w:name="bookmark104"/>
      <w:r w:rsidRPr="00FE2249">
        <w:rPr>
          <w:b/>
          <w:color w:val="000000" w:themeColor="text1"/>
        </w:rPr>
        <w:t>уметь</w:t>
      </w:r>
      <w:bookmarkEnd w:id="81"/>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выполнять индивидуально подобранные комплексы оздоровительной и адап</w:t>
      </w:r>
      <w:r w:rsidRPr="00FE2249">
        <w:rPr>
          <w:color w:val="000000" w:themeColor="text1"/>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выполнять простейшие приёмы самомассажа и релаксации;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lastRenderedPageBreak/>
        <w:t>преодолевать искусственные и естественные препятствия с использованием разнообразных способов передвижения;</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выполнять приёмы защиты и самообороны, страховки и самостраховки;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осуществлять творческое сотрудничество в коллективных формах занятий физической культурой;</w:t>
      </w:r>
    </w:p>
    <w:p w:rsidR="0095147C" w:rsidRPr="00FE2249" w:rsidRDefault="0095147C" w:rsidP="00FE2249">
      <w:pPr>
        <w:keepNext/>
        <w:keepLines/>
        <w:spacing w:line="252" w:lineRule="auto"/>
        <w:ind w:left="20"/>
        <w:contextualSpacing/>
        <w:jc w:val="both"/>
        <w:rPr>
          <w:color w:val="000000" w:themeColor="text1"/>
        </w:rPr>
      </w:pPr>
      <w:bookmarkStart w:id="82" w:name="bookmark105"/>
      <w:r w:rsidRPr="00FE2249">
        <w:rPr>
          <w:color w:val="000000" w:themeColor="text1"/>
        </w:rPr>
        <w:t>использовать приобретённые знания и умения в практической деятельности и</w:t>
      </w:r>
      <w:bookmarkEnd w:id="82"/>
    </w:p>
    <w:p w:rsidR="0095147C" w:rsidRPr="00FE2249" w:rsidRDefault="0095147C" w:rsidP="00FE2249">
      <w:pPr>
        <w:keepNext/>
        <w:keepLines/>
        <w:spacing w:line="252" w:lineRule="auto"/>
        <w:ind w:left="20"/>
        <w:contextualSpacing/>
        <w:jc w:val="both"/>
        <w:rPr>
          <w:color w:val="000000" w:themeColor="text1"/>
        </w:rPr>
      </w:pPr>
      <w:bookmarkStart w:id="83" w:name="bookmark106"/>
      <w:r w:rsidRPr="00FE2249">
        <w:rPr>
          <w:color w:val="000000" w:themeColor="text1"/>
        </w:rPr>
        <w:t>повседневной жизни для</w:t>
      </w:r>
      <w:bookmarkEnd w:id="83"/>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повышения работоспособности, сохранения и укрепления здоровья;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подготовки к профессиональной деятельности и службе в Вооружённых Силах Российской Федерации;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организации и проведения индивидуального, коллективного и семейного отдыха, участия в массовых спортивных соревнованиях;</w:t>
      </w:r>
    </w:p>
    <w:p w:rsidR="0095147C" w:rsidRPr="00FE2249" w:rsidRDefault="0095147C" w:rsidP="00FE2249">
      <w:pPr>
        <w:pStyle w:val="55"/>
        <w:numPr>
          <w:ilvl w:val="0"/>
          <w:numId w:val="61"/>
        </w:numPr>
        <w:shd w:val="clear" w:color="auto" w:fill="auto"/>
        <w:tabs>
          <w:tab w:val="left" w:pos="740"/>
        </w:tabs>
        <w:spacing w:after="240" w:line="252" w:lineRule="auto"/>
        <w:ind w:left="740" w:right="20" w:hanging="360"/>
        <w:contextualSpacing/>
        <w:rPr>
          <w:color w:val="000000" w:themeColor="text1"/>
          <w:sz w:val="24"/>
          <w:szCs w:val="24"/>
        </w:rPr>
      </w:pPr>
      <w:r w:rsidRPr="00FE2249">
        <w:rPr>
          <w:color w:val="000000" w:themeColor="text1"/>
          <w:sz w:val="24"/>
          <w:szCs w:val="24"/>
        </w:rPr>
        <w:t>активной творческой деятельности, выбора и формирования здорового образа жизни.</w:t>
      </w:r>
    </w:p>
    <w:p w:rsidR="0095147C" w:rsidRPr="00FE2249" w:rsidRDefault="0095147C" w:rsidP="00FE2249">
      <w:pPr>
        <w:keepNext/>
        <w:keepLines/>
        <w:tabs>
          <w:tab w:val="left" w:pos="908"/>
        </w:tabs>
        <w:spacing w:line="252" w:lineRule="auto"/>
        <w:jc w:val="both"/>
        <w:outlineLvl w:val="1"/>
        <w:rPr>
          <w:b/>
          <w:color w:val="000000" w:themeColor="text1"/>
        </w:rPr>
      </w:pPr>
      <w:bookmarkStart w:id="84" w:name="bookmark107"/>
      <w:r w:rsidRPr="00FE2249">
        <w:rPr>
          <w:b/>
          <w:color w:val="000000" w:themeColor="text1"/>
        </w:rPr>
        <w:t>1.2.3.20. ОСНОВЫ БЕЗОПАСНОСТИ ЖИЗНЕДЕЯТЕЛЬНОСТИ</w:t>
      </w:r>
      <w:bookmarkEnd w:id="84"/>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результате изучения основ безопасности жизнедеятельности (на базовом уровне)</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обучающиеся на уровне среднего общего образования научатся</w:t>
      </w:r>
    </w:p>
    <w:p w:rsidR="0095147C" w:rsidRPr="00FE2249" w:rsidRDefault="0095147C" w:rsidP="00FE2249">
      <w:pPr>
        <w:keepNext/>
        <w:keepLines/>
        <w:spacing w:line="252" w:lineRule="auto"/>
        <w:ind w:left="20"/>
        <w:contextualSpacing/>
        <w:jc w:val="both"/>
        <w:rPr>
          <w:b/>
          <w:color w:val="000000" w:themeColor="text1"/>
        </w:rPr>
      </w:pPr>
      <w:bookmarkStart w:id="85" w:name="bookmark108"/>
      <w:r w:rsidRPr="00FE2249">
        <w:rPr>
          <w:b/>
          <w:color w:val="000000" w:themeColor="text1"/>
        </w:rPr>
        <w:t>знать/понимать</w:t>
      </w:r>
      <w:bookmarkEnd w:id="85"/>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потенциальные опасности природного, техногенного и социального происхождения, характерные для региона проживания;</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основы российского законодательства об обороне государства и воинской обязанности граждан;</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порядок первоначальной постановки на воинский учет, медицинского освидетельствования, призыва на военную службу;</w:t>
      </w:r>
    </w:p>
    <w:p w:rsidR="0095147C" w:rsidRPr="00FE2249" w:rsidRDefault="0095147C" w:rsidP="00FE2249">
      <w:pPr>
        <w:pStyle w:val="55"/>
        <w:numPr>
          <w:ilvl w:val="0"/>
          <w:numId w:val="61"/>
        </w:numPr>
        <w:shd w:val="clear" w:color="auto" w:fill="auto"/>
        <w:tabs>
          <w:tab w:val="left" w:pos="740"/>
        </w:tabs>
        <w:spacing w:line="252" w:lineRule="auto"/>
        <w:ind w:left="740" w:hanging="360"/>
        <w:contextualSpacing/>
        <w:rPr>
          <w:color w:val="000000" w:themeColor="text1"/>
          <w:sz w:val="24"/>
          <w:szCs w:val="24"/>
        </w:rPr>
      </w:pPr>
      <w:r w:rsidRPr="00FE2249">
        <w:rPr>
          <w:color w:val="000000" w:themeColor="text1"/>
          <w:sz w:val="24"/>
          <w:szCs w:val="24"/>
        </w:rPr>
        <w:t>состав и предназначение Вооруженных Сил Российской Федерации;</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95147C" w:rsidRPr="00FE2249" w:rsidRDefault="0095147C" w:rsidP="00FE2249">
      <w:pPr>
        <w:pStyle w:val="55"/>
        <w:numPr>
          <w:ilvl w:val="0"/>
          <w:numId w:val="61"/>
        </w:numPr>
        <w:shd w:val="clear" w:color="auto" w:fill="auto"/>
        <w:tabs>
          <w:tab w:val="left" w:pos="740"/>
        </w:tabs>
        <w:spacing w:line="252" w:lineRule="auto"/>
        <w:ind w:left="740" w:right="20" w:hanging="360"/>
        <w:contextualSpacing/>
        <w:rPr>
          <w:color w:val="000000" w:themeColor="text1"/>
          <w:sz w:val="24"/>
          <w:szCs w:val="24"/>
        </w:rPr>
      </w:pPr>
      <w:r w:rsidRPr="00FE2249">
        <w:rPr>
          <w:color w:val="000000" w:themeColor="text1"/>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5147C" w:rsidRPr="00FE2249" w:rsidRDefault="0095147C" w:rsidP="00FE2249">
      <w:pPr>
        <w:pStyle w:val="55"/>
        <w:numPr>
          <w:ilvl w:val="0"/>
          <w:numId w:val="61"/>
        </w:numPr>
        <w:shd w:val="clear" w:color="auto" w:fill="auto"/>
        <w:tabs>
          <w:tab w:val="left" w:pos="750"/>
        </w:tabs>
        <w:spacing w:line="252" w:lineRule="auto"/>
        <w:ind w:left="740" w:right="20" w:hanging="340"/>
        <w:contextualSpacing/>
        <w:rPr>
          <w:color w:val="000000" w:themeColor="text1"/>
          <w:sz w:val="24"/>
          <w:szCs w:val="24"/>
        </w:rPr>
      </w:pPr>
      <w:r w:rsidRPr="00FE2249">
        <w:rPr>
          <w:color w:val="000000" w:themeColor="text1"/>
          <w:sz w:val="24"/>
          <w:szCs w:val="24"/>
        </w:rPr>
        <w:t>требования, предъявляемые военной службой к уровню подготовленности призывника;</w:t>
      </w:r>
    </w:p>
    <w:p w:rsidR="0095147C" w:rsidRPr="00FE2249" w:rsidRDefault="0095147C" w:rsidP="00FE2249">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FE2249">
        <w:rPr>
          <w:color w:val="000000" w:themeColor="text1"/>
          <w:sz w:val="24"/>
          <w:szCs w:val="24"/>
        </w:rPr>
        <w:t>предназначение, структуру и задачи РСЧС;</w:t>
      </w:r>
    </w:p>
    <w:p w:rsidR="0095147C" w:rsidRPr="00FE2249" w:rsidRDefault="0095147C" w:rsidP="00FE2249">
      <w:pPr>
        <w:pStyle w:val="55"/>
        <w:numPr>
          <w:ilvl w:val="0"/>
          <w:numId w:val="61"/>
        </w:numPr>
        <w:shd w:val="clear" w:color="auto" w:fill="auto"/>
        <w:tabs>
          <w:tab w:val="left" w:pos="774"/>
        </w:tabs>
        <w:spacing w:line="252" w:lineRule="auto"/>
        <w:ind w:left="20" w:right="20" w:firstLine="380"/>
        <w:contextualSpacing/>
        <w:rPr>
          <w:color w:val="000000" w:themeColor="text1"/>
          <w:sz w:val="24"/>
          <w:szCs w:val="24"/>
        </w:rPr>
      </w:pPr>
      <w:r w:rsidRPr="00FE2249">
        <w:rPr>
          <w:color w:val="000000" w:themeColor="text1"/>
          <w:sz w:val="24"/>
          <w:szCs w:val="24"/>
        </w:rPr>
        <w:t xml:space="preserve">□ предназначение, структуру и задачи гражданской обороны; </w:t>
      </w:r>
      <w:r w:rsidRPr="00FE2249">
        <w:rPr>
          <w:rStyle w:val="afff9"/>
          <w:color w:val="000000" w:themeColor="text1"/>
          <w:sz w:val="24"/>
          <w:szCs w:val="24"/>
        </w:rPr>
        <w:t>уметь</w:t>
      </w:r>
    </w:p>
    <w:p w:rsidR="0095147C" w:rsidRPr="00FE2249" w:rsidRDefault="0095147C" w:rsidP="00FE2249">
      <w:pPr>
        <w:pStyle w:val="55"/>
        <w:numPr>
          <w:ilvl w:val="0"/>
          <w:numId w:val="61"/>
        </w:numPr>
        <w:shd w:val="clear" w:color="auto" w:fill="auto"/>
        <w:tabs>
          <w:tab w:val="left" w:pos="760"/>
        </w:tabs>
        <w:spacing w:line="252" w:lineRule="auto"/>
        <w:ind w:left="740" w:right="20" w:hanging="340"/>
        <w:contextualSpacing/>
        <w:rPr>
          <w:color w:val="000000" w:themeColor="text1"/>
          <w:sz w:val="24"/>
          <w:szCs w:val="24"/>
        </w:rPr>
      </w:pPr>
      <w:r w:rsidRPr="00FE2249">
        <w:rPr>
          <w:color w:val="000000" w:themeColor="text1"/>
          <w:sz w:val="24"/>
          <w:szCs w:val="24"/>
        </w:rPr>
        <w:t>владеть способами защиты населения от чрезвычайных ситуаций природного и техногенного характера;</w:t>
      </w:r>
    </w:p>
    <w:p w:rsidR="0095147C" w:rsidRPr="00FE2249" w:rsidRDefault="0095147C" w:rsidP="00FE2249">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FE2249">
        <w:rPr>
          <w:color w:val="000000" w:themeColor="text1"/>
          <w:sz w:val="24"/>
          <w:szCs w:val="24"/>
        </w:rPr>
        <w:t>пользоваться средствами индивидуальной и коллективной защиты;</w:t>
      </w:r>
    </w:p>
    <w:p w:rsidR="0095147C" w:rsidRPr="00FE2249" w:rsidRDefault="0095147C" w:rsidP="00FE2249">
      <w:pPr>
        <w:pStyle w:val="55"/>
        <w:numPr>
          <w:ilvl w:val="0"/>
          <w:numId w:val="61"/>
        </w:numPr>
        <w:shd w:val="clear" w:color="auto" w:fill="auto"/>
        <w:tabs>
          <w:tab w:val="left" w:pos="760"/>
        </w:tabs>
        <w:spacing w:line="252" w:lineRule="auto"/>
        <w:ind w:left="740" w:right="20" w:hanging="340"/>
        <w:contextualSpacing/>
        <w:rPr>
          <w:color w:val="000000" w:themeColor="text1"/>
          <w:sz w:val="24"/>
          <w:szCs w:val="24"/>
        </w:rPr>
      </w:pPr>
      <w:r w:rsidRPr="00FE2249">
        <w:rPr>
          <w:color w:val="000000" w:themeColor="text1"/>
          <w:sz w:val="24"/>
          <w:szCs w:val="24"/>
        </w:rPr>
        <w:t>оценивать уровень своей подготовленности и осуществлять осознанное самоопределение по отношению к военной службе;</w:t>
      </w:r>
    </w:p>
    <w:p w:rsidR="0095147C" w:rsidRPr="00FE2249" w:rsidRDefault="0095147C" w:rsidP="00FE2249">
      <w:pPr>
        <w:keepNext/>
        <w:keepLines/>
        <w:spacing w:line="252" w:lineRule="auto"/>
        <w:ind w:left="20" w:right="20"/>
        <w:contextualSpacing/>
        <w:jc w:val="both"/>
        <w:rPr>
          <w:color w:val="000000" w:themeColor="text1"/>
        </w:rPr>
      </w:pPr>
      <w:bookmarkStart w:id="86" w:name="bookmark109"/>
      <w:r w:rsidRPr="00FE2249">
        <w:rPr>
          <w:color w:val="000000" w:themeColor="text1"/>
        </w:rPr>
        <w:t>использовать приобретенные знания и умения в практической деятельности и повседневной жизни для:</w:t>
      </w:r>
      <w:bookmarkEnd w:id="86"/>
    </w:p>
    <w:p w:rsidR="0095147C" w:rsidRPr="00FE2249" w:rsidRDefault="0095147C" w:rsidP="00FE2249">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FE2249">
        <w:rPr>
          <w:color w:val="000000" w:themeColor="text1"/>
          <w:sz w:val="24"/>
          <w:szCs w:val="24"/>
        </w:rPr>
        <w:t>ведения здорового образа жизни;</w:t>
      </w:r>
    </w:p>
    <w:p w:rsidR="0095147C" w:rsidRPr="00FE2249" w:rsidRDefault="0095147C" w:rsidP="00FE2249">
      <w:pPr>
        <w:pStyle w:val="55"/>
        <w:numPr>
          <w:ilvl w:val="0"/>
          <w:numId w:val="61"/>
        </w:numPr>
        <w:shd w:val="clear" w:color="auto" w:fill="auto"/>
        <w:tabs>
          <w:tab w:val="left" w:pos="760"/>
        </w:tabs>
        <w:spacing w:line="252" w:lineRule="auto"/>
        <w:ind w:left="20" w:firstLine="380"/>
        <w:contextualSpacing/>
        <w:rPr>
          <w:color w:val="000000" w:themeColor="text1"/>
          <w:sz w:val="24"/>
          <w:szCs w:val="24"/>
        </w:rPr>
      </w:pPr>
      <w:r w:rsidRPr="00FE2249">
        <w:rPr>
          <w:color w:val="000000" w:themeColor="text1"/>
          <w:sz w:val="24"/>
          <w:szCs w:val="24"/>
        </w:rPr>
        <w:t>оказания первой медицинской помощи;</w:t>
      </w:r>
    </w:p>
    <w:p w:rsidR="0095147C" w:rsidRPr="00FE2249" w:rsidRDefault="0095147C" w:rsidP="00FE2249">
      <w:pPr>
        <w:pStyle w:val="55"/>
        <w:numPr>
          <w:ilvl w:val="0"/>
          <w:numId w:val="61"/>
        </w:numPr>
        <w:shd w:val="clear" w:color="auto" w:fill="auto"/>
        <w:tabs>
          <w:tab w:val="left" w:pos="755"/>
        </w:tabs>
        <w:spacing w:line="252" w:lineRule="auto"/>
        <w:ind w:left="740" w:right="20" w:hanging="340"/>
        <w:contextualSpacing/>
        <w:rPr>
          <w:color w:val="000000" w:themeColor="text1"/>
          <w:sz w:val="24"/>
          <w:szCs w:val="24"/>
        </w:rPr>
      </w:pPr>
      <w:r w:rsidRPr="00FE2249">
        <w:rPr>
          <w:color w:val="000000" w:themeColor="text1"/>
          <w:sz w:val="24"/>
          <w:szCs w:val="24"/>
        </w:rPr>
        <w:t>развития в себе духовных и физических качеств, необходимых для военной службы;</w:t>
      </w:r>
    </w:p>
    <w:p w:rsidR="005D1F38" w:rsidRPr="00FE2249" w:rsidRDefault="0095147C" w:rsidP="00FE2249">
      <w:pPr>
        <w:pStyle w:val="55"/>
        <w:numPr>
          <w:ilvl w:val="0"/>
          <w:numId w:val="61"/>
        </w:numPr>
        <w:shd w:val="clear" w:color="auto" w:fill="auto"/>
        <w:tabs>
          <w:tab w:val="left" w:pos="760"/>
        </w:tabs>
        <w:spacing w:after="480" w:line="252" w:lineRule="auto"/>
        <w:ind w:left="740" w:right="20" w:hanging="340"/>
        <w:contextualSpacing/>
        <w:rPr>
          <w:color w:val="000000" w:themeColor="text1"/>
          <w:sz w:val="24"/>
          <w:szCs w:val="24"/>
        </w:rPr>
      </w:pPr>
      <w:r w:rsidRPr="00FE2249">
        <w:rPr>
          <w:color w:val="000000" w:themeColor="text1"/>
          <w:sz w:val="24"/>
          <w:szCs w:val="24"/>
        </w:rPr>
        <w:t>вызова (обращения за помощью) в случае необходимости в соответствующие службы экстренной помощи.</w:t>
      </w:r>
    </w:p>
    <w:p w:rsidR="005D1F38" w:rsidRPr="00FE2249" w:rsidRDefault="005D1F38" w:rsidP="00FE2249">
      <w:pPr>
        <w:pStyle w:val="55"/>
        <w:shd w:val="clear" w:color="auto" w:fill="auto"/>
        <w:tabs>
          <w:tab w:val="left" w:pos="760"/>
        </w:tabs>
        <w:spacing w:after="480" w:line="252" w:lineRule="auto"/>
        <w:ind w:right="20" w:firstLine="0"/>
        <w:contextualSpacing/>
        <w:rPr>
          <w:b/>
          <w:color w:val="000000" w:themeColor="text1"/>
          <w:sz w:val="32"/>
          <w:szCs w:val="24"/>
        </w:rPr>
      </w:pPr>
      <w:r w:rsidRPr="00FE2249">
        <w:rPr>
          <w:b/>
          <w:color w:val="000000" w:themeColor="text1"/>
          <w:sz w:val="32"/>
          <w:szCs w:val="24"/>
        </w:rPr>
        <w:lastRenderedPageBreak/>
        <w:t>1.2.3.21.Астрономия</w:t>
      </w:r>
    </w:p>
    <w:p w:rsidR="005D1F38" w:rsidRPr="00FE2249" w:rsidRDefault="005D1F38"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результате изучения астрономии (на базовом уровне) обучающиеся на уровне среднего общего образования научатся</w:t>
      </w:r>
    </w:p>
    <w:p w:rsidR="005D1F38" w:rsidRPr="00FE2249" w:rsidRDefault="005D1F38" w:rsidP="00FE2249">
      <w:pPr>
        <w:pStyle w:val="a6"/>
        <w:rPr>
          <w:rFonts w:cs="Times New Roman"/>
          <w:b/>
          <w:color w:val="000000" w:themeColor="text1"/>
          <w:sz w:val="40"/>
          <w:szCs w:val="24"/>
          <w:lang w:eastAsia="en-US"/>
        </w:rPr>
      </w:pPr>
      <w:r w:rsidRPr="00FE2249">
        <w:rPr>
          <w:rFonts w:cs="Times New Roman"/>
          <w:b/>
          <w:color w:val="000000" w:themeColor="text1"/>
          <w:sz w:val="22"/>
        </w:rPr>
        <w:t>знать/понимать</w:t>
      </w:r>
      <w:r w:rsidRPr="00FE2249">
        <w:rPr>
          <w:rFonts w:cs="Times New Roman"/>
          <w:color w:val="000000" w:themeColor="text1"/>
          <w:sz w:val="24"/>
          <w:lang w:eastAsia="ru-RU"/>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о таких понятиях, как концепция, научная гипотеза, метод, эксперимент, надежность гипотезы, модель, метод сбора и метод анализа данных;• о том, чем отличаются исследования в гуманитарных областях от исследований в естественных науках;• об истории науки; </w:t>
      </w:r>
    </w:p>
    <w:p w:rsidR="005D1F38" w:rsidRPr="00FE2249" w:rsidRDefault="005D1F38" w:rsidP="00FE2249">
      <w:pPr>
        <w:pStyle w:val="a6"/>
        <w:rPr>
          <w:rFonts w:cs="Times New Roman"/>
          <w:color w:val="000000" w:themeColor="text1"/>
          <w:sz w:val="24"/>
          <w:lang w:eastAsia="ru-RU"/>
        </w:rPr>
      </w:pPr>
      <w:r w:rsidRPr="00FE2249">
        <w:rPr>
          <w:rFonts w:cs="Times New Roman"/>
          <w:color w:val="000000" w:themeColor="text1"/>
          <w:sz w:val="24"/>
          <w:lang w:eastAsia="ru-RU"/>
        </w:rPr>
        <w:t xml:space="preserve">• о новейших разработках в области науки и технологий; </w:t>
      </w:r>
    </w:p>
    <w:p w:rsidR="005D1F38" w:rsidRPr="00FE2249" w:rsidRDefault="005D1F38" w:rsidP="00FE2249">
      <w:pPr>
        <w:pStyle w:val="a6"/>
        <w:rPr>
          <w:rFonts w:cs="Times New Roman"/>
          <w:color w:val="000000" w:themeColor="text1"/>
          <w:sz w:val="24"/>
          <w:lang w:eastAsia="ru-RU"/>
        </w:rPr>
      </w:pPr>
      <w:r w:rsidRPr="00FE2249">
        <w:rPr>
          <w:rFonts w:cs="Times New Roman"/>
          <w:color w:val="000000" w:themeColor="text1"/>
          <w:sz w:val="24"/>
          <w:lang w:eastAsia="ru-RU"/>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 </w:t>
      </w:r>
    </w:p>
    <w:p w:rsidR="005D1F38" w:rsidRPr="00FE2249" w:rsidRDefault="005D1F38" w:rsidP="00FE2249">
      <w:pPr>
        <w:pStyle w:val="a6"/>
        <w:rPr>
          <w:rFonts w:cs="Times New Roman"/>
          <w:color w:val="000000" w:themeColor="text1"/>
          <w:sz w:val="24"/>
          <w:lang w:eastAsia="ru-RU"/>
        </w:rPr>
      </w:pPr>
      <w:r w:rsidRPr="00FE2249">
        <w:rPr>
          <w:rFonts w:cs="Times New Roman"/>
          <w:color w:val="000000" w:themeColor="text1"/>
          <w:sz w:val="24"/>
          <w:lang w:eastAsia="ru-RU"/>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т. п.).</w:t>
      </w:r>
    </w:p>
    <w:p w:rsidR="005D1F38" w:rsidRPr="00FE2249" w:rsidRDefault="00703F58" w:rsidP="00FE2249">
      <w:pPr>
        <w:pStyle w:val="a6"/>
        <w:rPr>
          <w:rFonts w:cs="Times New Roman"/>
          <w:b/>
          <w:i/>
          <w:color w:val="000000" w:themeColor="text1"/>
          <w:sz w:val="22"/>
          <w:lang w:eastAsia="ru-RU"/>
        </w:rPr>
      </w:pPr>
      <w:r w:rsidRPr="00FE2249">
        <w:rPr>
          <w:rFonts w:cs="Times New Roman"/>
          <w:b/>
          <w:i/>
          <w:color w:val="000000" w:themeColor="text1"/>
          <w:sz w:val="22"/>
          <w:lang w:eastAsia="ru-RU"/>
        </w:rPr>
        <w:t>уметь</w:t>
      </w:r>
      <w:r w:rsidR="005D1F38" w:rsidRPr="00FE2249">
        <w:rPr>
          <w:rFonts w:cs="Times New Roman"/>
          <w:b/>
          <w:i/>
          <w:color w:val="000000" w:themeColor="text1"/>
          <w:sz w:val="22"/>
          <w:lang w:eastAsia="ru-RU"/>
        </w:rPr>
        <w:t xml:space="preserve">: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решать задачи, находящиеся на стыке нескольких учебных дисциплин (межпредметные задачи);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использовать основной алгоритм исследования при решении своих учебнпознавательных задач;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использовать элементы математического моделирования при решении исследовательских задач;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С точки зрения формирования универсальных учебных действий в ходе освоения принципов учебно-исследовательской и проектной деятельности </w:t>
      </w:r>
      <w:r w:rsidRPr="00FE2249">
        <w:rPr>
          <w:rFonts w:eastAsia="Times New Roman"/>
          <w:b/>
          <w:bCs/>
          <w:i/>
          <w:color w:val="000000" w:themeColor="text1"/>
          <w:kern w:val="0"/>
          <w:lang w:eastAsia="ru-RU"/>
        </w:rPr>
        <w:t>выпускник научится:</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оценивать ресурсы, в том числе и нематериальные, такие как время, необходимые для достижения поставленной цели;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адекватно оценивать риски реализации проекта и проведения исследования и предусматривать пути минимизации этих рисков; </w:t>
      </w:r>
    </w:p>
    <w:p w:rsidR="005D1F38" w:rsidRPr="00FE2249" w:rsidRDefault="005D1F38" w:rsidP="00FE2249">
      <w:pPr>
        <w:widowControl/>
        <w:suppressAutoHyphens w:val="0"/>
        <w:jc w:val="both"/>
        <w:rPr>
          <w:rFonts w:eastAsia="Times New Roman"/>
          <w:bCs/>
          <w:color w:val="000000" w:themeColor="text1"/>
          <w:kern w:val="0"/>
          <w:lang w:eastAsia="ru-RU"/>
        </w:rPr>
      </w:pPr>
      <w:r w:rsidRPr="00FE2249">
        <w:rPr>
          <w:rFonts w:eastAsia="Times New Roman"/>
          <w:bCs/>
          <w:color w:val="000000" w:themeColor="text1"/>
          <w:kern w:val="0"/>
          <w:lang w:eastAsia="ru-RU"/>
        </w:rPr>
        <w:t xml:space="preserve">• адекватно оценивать последствия реализации своего проекта (изменения, которые он повлечет в жизни других людей, сообществ); </w:t>
      </w:r>
    </w:p>
    <w:p w:rsidR="00703F58" w:rsidRPr="00FE2249" w:rsidRDefault="005D1F38" w:rsidP="00FE2249">
      <w:pPr>
        <w:pStyle w:val="55"/>
        <w:shd w:val="clear" w:color="auto" w:fill="auto"/>
        <w:tabs>
          <w:tab w:val="left" w:pos="760"/>
        </w:tabs>
        <w:spacing w:after="480" w:line="252" w:lineRule="auto"/>
        <w:ind w:left="740" w:right="20" w:firstLine="0"/>
        <w:contextualSpacing/>
        <w:rPr>
          <w:bCs/>
          <w:color w:val="000000" w:themeColor="text1"/>
          <w:sz w:val="24"/>
          <w:szCs w:val="24"/>
          <w:lang w:eastAsia="ru-RU"/>
        </w:rPr>
      </w:pPr>
      <w:r w:rsidRPr="00FE2249">
        <w:rPr>
          <w:bCs/>
          <w:color w:val="000000" w:themeColor="text1"/>
          <w:sz w:val="24"/>
          <w:szCs w:val="24"/>
          <w:lang w:eastAsia="ru-RU"/>
        </w:rPr>
        <w:t>• адекватно оценивать дальнейшее развитие своего проекта или исследования, видеть возможные варианты применения результатов</w:t>
      </w:r>
    </w:p>
    <w:p w:rsidR="00703F58" w:rsidRPr="00FE2249" w:rsidRDefault="00703F58" w:rsidP="00FE2249">
      <w:pPr>
        <w:pStyle w:val="55"/>
        <w:shd w:val="clear" w:color="auto" w:fill="auto"/>
        <w:tabs>
          <w:tab w:val="left" w:pos="760"/>
        </w:tabs>
        <w:spacing w:after="480" w:line="252" w:lineRule="auto"/>
        <w:ind w:left="740" w:right="20" w:firstLine="0"/>
        <w:contextualSpacing/>
        <w:rPr>
          <w:bCs/>
          <w:color w:val="000000" w:themeColor="text1"/>
          <w:sz w:val="24"/>
          <w:szCs w:val="24"/>
          <w:lang w:eastAsia="ru-RU"/>
        </w:rPr>
      </w:pPr>
    </w:p>
    <w:p w:rsidR="0095147C" w:rsidRPr="00FE2249" w:rsidRDefault="0095147C" w:rsidP="00FE2249">
      <w:pPr>
        <w:pStyle w:val="55"/>
        <w:shd w:val="clear" w:color="auto" w:fill="auto"/>
        <w:tabs>
          <w:tab w:val="left" w:pos="760"/>
        </w:tabs>
        <w:spacing w:after="480" w:line="252" w:lineRule="auto"/>
        <w:ind w:left="740" w:right="20" w:firstLine="0"/>
        <w:contextualSpacing/>
        <w:rPr>
          <w:color w:val="000000" w:themeColor="text1"/>
          <w:sz w:val="24"/>
          <w:szCs w:val="24"/>
        </w:rPr>
      </w:pPr>
      <w:r w:rsidRPr="00FE2249">
        <w:rPr>
          <w:b/>
          <w:i/>
          <w:color w:val="000000" w:themeColor="text1"/>
        </w:rPr>
        <w:t>Предметные результаты освоения основной образовательной программы среднего (полного) общего образования:</w:t>
      </w:r>
      <w:r w:rsidRPr="00FE2249">
        <w:rPr>
          <w:color w:val="000000" w:themeColor="text1"/>
        </w:rPr>
        <w:t xml:space="preserve">Предметные результаты освоения основной </w:t>
      </w:r>
      <w:r w:rsidRPr="00FE2249">
        <w:rPr>
          <w:color w:val="000000" w:themeColor="text1"/>
        </w:rPr>
        <w:lastRenderedPageBreak/>
        <w:t>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FE2249">
        <w:rPr>
          <w:b/>
          <w:i/>
          <w:color w:val="000000" w:themeColor="text1"/>
        </w:rPr>
        <w:t>.</w:t>
      </w:r>
    </w:p>
    <w:p w:rsidR="0095147C" w:rsidRPr="00FE2249" w:rsidRDefault="0095147C" w:rsidP="00FE2249">
      <w:pPr>
        <w:pStyle w:val="4"/>
        <w:spacing w:before="0" w:after="0" w:line="252" w:lineRule="auto"/>
        <w:contextualSpacing/>
        <w:jc w:val="both"/>
        <w:rPr>
          <w:rFonts w:ascii="Times New Roman" w:hAnsi="Times New Roman"/>
          <w:smallCaps/>
          <w:color w:val="000000" w:themeColor="text1"/>
          <w:spacing w:val="5"/>
          <w:sz w:val="24"/>
          <w:szCs w:val="24"/>
          <w:u w:val="single"/>
        </w:rPr>
      </w:pPr>
      <w:r w:rsidRPr="00FE2249">
        <w:rPr>
          <w:rStyle w:val="afff2"/>
          <w:rFonts w:ascii="Times New Roman" w:hAnsi="Times New Roman"/>
          <w:color w:val="000000" w:themeColor="text1"/>
          <w:sz w:val="24"/>
          <w:szCs w:val="24"/>
        </w:rPr>
        <w:t>1.3.Система оценки достижения планируемых результатов освоения основной образовательной программы среднего (полного)общего образования</w:t>
      </w:r>
    </w:p>
    <w:p w:rsidR="0095147C" w:rsidRPr="00FE2249" w:rsidRDefault="0095147C" w:rsidP="00FE2249">
      <w:pPr>
        <w:spacing w:line="252" w:lineRule="auto"/>
        <w:ind w:firstLine="680"/>
        <w:jc w:val="both"/>
        <w:rPr>
          <w:color w:val="000000" w:themeColor="text1"/>
        </w:rPr>
      </w:pPr>
      <w:r w:rsidRPr="00FE2249">
        <w:rPr>
          <w:b/>
          <w:color w:val="000000" w:themeColor="text1"/>
        </w:rPr>
        <w:t>Объектом оценки</w:t>
      </w:r>
      <w:r w:rsidRPr="00FE2249">
        <w:rPr>
          <w:color w:val="000000" w:themeColor="text1"/>
        </w:rPr>
        <w:t xml:space="preserve"> образовательной деятельности обучающихся в средней школе являются </w:t>
      </w:r>
      <w:r w:rsidRPr="00FE2249">
        <w:rPr>
          <w:b/>
          <w:color w:val="000000" w:themeColor="text1"/>
        </w:rPr>
        <w:t>ожидаемые результаты</w:t>
      </w:r>
      <w:r w:rsidRPr="00FE2249">
        <w:rPr>
          <w:color w:val="000000" w:themeColor="text1"/>
        </w:rPr>
        <w:t xml:space="preserve">, которые связаны с </w:t>
      </w:r>
      <w:r w:rsidRPr="00FE2249">
        <w:rPr>
          <w:b/>
          <w:color w:val="000000" w:themeColor="text1"/>
        </w:rPr>
        <w:t xml:space="preserve">целями </w:t>
      </w:r>
      <w:r w:rsidRPr="00FE2249">
        <w:rPr>
          <w:color w:val="000000" w:themeColor="text1"/>
        </w:rPr>
        <w:t>данной программы и составляют три группы взаимосвязанных результатов</w:t>
      </w:r>
    </w:p>
    <w:p w:rsidR="0095147C" w:rsidRPr="00FE2249" w:rsidRDefault="0095147C" w:rsidP="00FE2249">
      <w:pPr>
        <w:spacing w:line="252" w:lineRule="auto"/>
        <w:ind w:firstLine="680"/>
        <w:jc w:val="both"/>
        <w:rPr>
          <w:color w:val="000000" w:themeColor="text1"/>
        </w:rPr>
      </w:pPr>
    </w:p>
    <w:p w:rsidR="0095147C" w:rsidRPr="00FE2249" w:rsidRDefault="00513F81" w:rsidP="00FE2249">
      <w:pPr>
        <w:spacing w:line="252" w:lineRule="auto"/>
        <w:ind w:firstLine="680"/>
        <w:jc w:val="both"/>
        <w:rPr>
          <w:color w:val="000000" w:themeColor="text1"/>
        </w:rPr>
      </w:pPr>
      <w:r>
        <w:rPr>
          <w:noProof/>
          <w:color w:val="000000" w:themeColor="text1"/>
          <w:lang w:eastAsia="ru-RU"/>
        </w:rPr>
        <w:pict>
          <v:roundrect id="Скругленный прямоугольник 21" o:spid="_x0000_s1047" style="position:absolute;left:0;text-align:left;margin-left:111.45pt;margin-top:-10.55pt;width:236.25pt;height:4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" fillcolor="#ffa2a1" strokecolor="#bc4542">
            <v:fill color2="#ffe5e5" rotate="t" angle="180" colors="0 #ffa2a1;22938f #ffbebd;1 #ffe5e5" focus="100%" type="gradient"/>
            <v:shadow on="t" color="black" opacity="24903f" origin=",.5" offset="0,.55556mm"/>
            <v:textbox style="mso-next-textbox:#Скругленный прямоугольник 21">
              <w:txbxContent>
                <w:p w:rsidR="00946F98" w:rsidRDefault="00946F98" w:rsidP="0095147C">
                  <w:pPr>
                    <w:jc w:val="center"/>
                    <w:rPr>
                      <w:b/>
                    </w:rPr>
                  </w:pPr>
                  <w:r>
                    <w:rPr>
                      <w:b/>
                    </w:rPr>
                    <w:t>КОМПЛЕКСНЫЙ ПОДХОД К ОЦЕНКЕ РЕЗУЛЬТАТОВ</w:t>
                  </w:r>
                </w:p>
              </w:txbxContent>
            </v:textbox>
          </v:roundrect>
        </w:pict>
      </w:r>
    </w:p>
    <w:p w:rsidR="0095147C" w:rsidRPr="00FE2249" w:rsidRDefault="0095147C" w:rsidP="00FE2249">
      <w:pPr>
        <w:spacing w:line="252" w:lineRule="auto"/>
        <w:ind w:firstLine="680"/>
        <w:jc w:val="both"/>
        <w:rPr>
          <w:color w:val="000000" w:themeColor="text1"/>
        </w:rPr>
      </w:pPr>
    </w:p>
    <w:p w:rsidR="0095147C" w:rsidRPr="00FE2249" w:rsidRDefault="00513F81" w:rsidP="00FE2249">
      <w:pPr>
        <w:spacing w:line="252" w:lineRule="auto"/>
        <w:ind w:left="284"/>
        <w:contextualSpacing/>
        <w:jc w:val="both"/>
        <w:rPr>
          <w:color w:val="000000" w:themeColor="text1"/>
        </w:rPr>
      </w:pPr>
      <w:r>
        <w:rPr>
          <w:noProof/>
          <w:color w:val="000000" w:themeColor="text1"/>
          <w:lang w:eastAsia="ru-RU"/>
        </w:rPr>
        <w:pict>
          <v:shapetype id="_x0000_t32" coordsize="21600,21600" o:spt="32" o:oned="t" path="m,l21600,21600e" filled="f">
            <v:path arrowok="t" fillok="f" o:connecttype="none"/>
            <o:lock v:ext="edit" shapetype="t"/>
          </v:shapetype>
          <v:shape id="Прямая со стрелкой 17" o:spid="_x0000_s1046" type="#_x0000_t32" style="position:absolute;left:0;text-align:left;margin-left:228.45pt;margin-top:5.4pt;width:0;height:36pt;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" strokecolor="#bc4542">
            <v:stroke endarrow="open"/>
          </v:shape>
        </w:pict>
      </w:r>
      <w:r>
        <w:rPr>
          <w:noProof/>
          <w:color w:val="000000" w:themeColor="text1"/>
          <w:lang w:eastAsia="ru-RU"/>
        </w:rPr>
        <w:pict>
          <v:shape id="Прямая со стрелкой 15" o:spid="_x0000_s1044" type="#_x0000_t32" style="position:absolute;left:0;text-align:left;margin-left:228.45pt;margin-top:7.05pt;width:149.25pt;height:36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" strokecolor="#bc4542">
            <v:stroke endarrow="open"/>
          </v:shape>
        </w:pict>
      </w:r>
      <w:r>
        <w:rPr>
          <w:noProof/>
          <w:color w:val="000000" w:themeColor="text1"/>
          <w:lang w:eastAsia="ru-RU"/>
        </w:rPr>
        <w:pict>
          <v:shape id="Прямая со стрелкой 16" o:spid="_x0000_s1045" type="#_x0000_t32" style="position:absolute;left:0;text-align:left;margin-left:79.95pt;margin-top:5.95pt;width:148.5pt;height:36pt;flip:x;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" strokecolor="#bc4542">
            <v:stroke endarrow="open"/>
          </v:shape>
        </w:pict>
      </w:r>
    </w:p>
    <w:p w:rsidR="0095147C" w:rsidRPr="00FE2249" w:rsidRDefault="0095147C" w:rsidP="00FE2249">
      <w:pPr>
        <w:spacing w:line="252" w:lineRule="auto"/>
        <w:ind w:left="284"/>
        <w:contextualSpacing/>
        <w:jc w:val="both"/>
        <w:rPr>
          <w:color w:val="000000" w:themeColor="text1"/>
        </w:rPr>
      </w:pPr>
    </w:p>
    <w:p w:rsidR="0095147C" w:rsidRPr="00FE2249" w:rsidRDefault="00513F81" w:rsidP="00FE2249">
      <w:pPr>
        <w:spacing w:line="252" w:lineRule="auto"/>
        <w:ind w:left="284"/>
        <w:contextualSpacing/>
        <w:jc w:val="both"/>
        <w:rPr>
          <w:color w:val="000000" w:themeColor="text1"/>
        </w:rPr>
      </w:pPr>
      <w:r>
        <w:rPr>
          <w:noProof/>
          <w:color w:val="000000" w:themeColor="text1"/>
          <w:lang w:eastAsia="ru-RU"/>
        </w:rPr>
        <w:pict>
          <v:roundrect id="Скругленный прямоугольник 19" o:spid="_x0000_s1028" style="position:absolute;left:0;text-align:left;margin-left:160.2pt;margin-top:11.5pt;width:145.5pt;height:48.75pt;z-index:2516485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style="mso-next-textbox:#Скругленный прямоугольник 19">
              <w:txbxContent>
                <w:p w:rsidR="00946F98" w:rsidRDefault="00946F98" w:rsidP="0095147C">
                  <w:pPr>
                    <w:jc w:val="center"/>
                  </w:pPr>
                  <w:r>
                    <w:t>МЕТАПРЕДМЕТНЫЕ</w:t>
                  </w:r>
                </w:p>
              </w:txbxContent>
            </v:textbox>
          </v:roundrect>
        </w:pict>
      </w:r>
      <w:r>
        <w:rPr>
          <w:noProof/>
          <w:color w:val="000000" w:themeColor="text1"/>
          <w:lang w:eastAsia="ru-RU"/>
        </w:rPr>
        <w:pict>
          <v:roundrect id="Скругленный прямоугольник 20" o:spid="_x0000_s1027" style="position:absolute;left:0;text-align:left;margin-left:19.95pt;margin-top:13.7pt;width:117pt;height:48.75pt;z-index:2516474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" fillcolor="#ffa2a1" strokecolor="#bc4542">
            <v:fill color2="#ffe5e5" rotate="t" angle="180" colors="0 #ffa2a1;22938f #ffbebd;1 #ffe5e5" focus="100%" type="gradient"/>
            <v:shadow on="t" color="black" opacity="24903f" origin=",.5" offset="0,.55556mm"/>
            <v:textbox style="mso-next-textbox:#Скругленный прямоугольник 20">
              <w:txbxContent>
                <w:p w:rsidR="00946F98" w:rsidRDefault="00946F98" w:rsidP="0095147C">
                  <w:pPr>
                    <w:jc w:val="center"/>
                  </w:pPr>
                  <w:r>
                    <w:t>ЛИЧНОСТНЫЕ</w:t>
                  </w:r>
                </w:p>
              </w:txbxContent>
            </v:textbox>
          </v:roundrect>
        </w:pict>
      </w:r>
    </w:p>
    <w:p w:rsidR="0095147C" w:rsidRPr="00FE2249" w:rsidRDefault="00513F81" w:rsidP="00FE2249">
      <w:pPr>
        <w:spacing w:line="252" w:lineRule="auto"/>
        <w:ind w:left="284"/>
        <w:contextualSpacing/>
        <w:jc w:val="both"/>
        <w:rPr>
          <w:color w:val="000000" w:themeColor="text1"/>
        </w:rPr>
      </w:pPr>
      <w:r>
        <w:rPr>
          <w:noProof/>
          <w:color w:val="000000" w:themeColor="text1"/>
          <w:lang w:eastAsia="ru-RU"/>
        </w:rPr>
        <w:pict>
          <v:roundrect id="Скругленный прямоугольник 18" o:spid="_x0000_s1029" style="position:absolute;left:0;text-align:left;margin-left:324.7pt;margin-top:.85pt;width:115.5pt;height:48.75pt;z-index:2516495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" fillcolor="#ffa2a1" strokecolor="#bc4542">
            <v:fill color2="#ffe5e5" rotate="t" angle="180" colors="0 #ffa2a1;22938f #ffbebd;1 #ffe5e5" focus="100%" type="gradient"/>
            <v:shadow on="t" color="black" opacity="24903f" origin=",.5" offset="0,.55556mm"/>
            <v:textbox style="mso-next-textbox:#Скругленный прямоугольник 18">
              <w:txbxContent>
                <w:p w:rsidR="00946F98" w:rsidRDefault="00946F98" w:rsidP="0095147C">
                  <w:pPr>
                    <w:jc w:val="center"/>
                  </w:pPr>
                  <w:r>
                    <w:t>ПРЕДМЕТНЫЕ</w:t>
                  </w:r>
                </w:p>
              </w:txbxContent>
            </v:textbox>
          </v:roundrect>
        </w:pict>
      </w:r>
    </w:p>
    <w:p w:rsidR="0095147C" w:rsidRPr="00FE2249" w:rsidRDefault="0095147C" w:rsidP="00FE2249">
      <w:pPr>
        <w:spacing w:line="252" w:lineRule="auto"/>
        <w:ind w:left="284"/>
        <w:contextualSpacing/>
        <w:jc w:val="both"/>
        <w:rPr>
          <w:color w:val="000000" w:themeColor="text1"/>
        </w:rPr>
      </w:pPr>
    </w:p>
    <w:p w:rsidR="0095147C" w:rsidRPr="00FE2249" w:rsidRDefault="0095147C" w:rsidP="00FE2249">
      <w:pPr>
        <w:autoSpaceDE w:val="0"/>
        <w:autoSpaceDN w:val="0"/>
        <w:adjustRightInd w:val="0"/>
        <w:spacing w:line="252" w:lineRule="auto"/>
        <w:ind w:firstLine="567"/>
        <w:jc w:val="both"/>
        <w:rPr>
          <w:b/>
          <w:bCs/>
          <w:color w:val="000000" w:themeColor="text1"/>
        </w:rPr>
      </w:pPr>
    </w:p>
    <w:p w:rsidR="0095147C" w:rsidRPr="00FE2249" w:rsidRDefault="0095147C" w:rsidP="00FE2249">
      <w:pPr>
        <w:pStyle w:val="a5"/>
        <w:spacing w:line="252" w:lineRule="auto"/>
        <w:ind w:left="0"/>
        <w:jc w:val="both"/>
        <w:rPr>
          <w:rStyle w:val="afff2"/>
          <w:rFonts w:eastAsiaTheme="majorEastAsia"/>
          <w:i/>
          <w:iCs/>
          <w:color w:val="000000" w:themeColor="text1"/>
        </w:rPr>
      </w:pPr>
    </w:p>
    <w:p w:rsidR="0095147C" w:rsidRPr="00FE2249" w:rsidRDefault="0095147C" w:rsidP="00FE2249">
      <w:pPr>
        <w:rPr>
          <w:color w:val="000000" w:themeColor="text1"/>
        </w:rPr>
      </w:pPr>
    </w:p>
    <w:p w:rsidR="0095147C" w:rsidRPr="00FE2249" w:rsidRDefault="0095147C" w:rsidP="00FE2249">
      <w:pPr>
        <w:rPr>
          <w:color w:val="000000" w:themeColor="text1"/>
        </w:rPr>
      </w:pPr>
    </w:p>
    <w:p w:rsidR="0095147C" w:rsidRPr="00FE2249" w:rsidRDefault="0095147C" w:rsidP="00FE2249">
      <w:pPr>
        <w:pStyle w:val="a5"/>
        <w:spacing w:line="252" w:lineRule="auto"/>
        <w:ind w:left="0"/>
        <w:jc w:val="both"/>
        <w:rPr>
          <w:rStyle w:val="afff2"/>
          <w:rFonts w:eastAsiaTheme="majorEastAsia"/>
          <w:bCs w:val="0"/>
          <w:iCs/>
          <w:color w:val="000000" w:themeColor="text1"/>
        </w:rPr>
      </w:pPr>
      <w:r w:rsidRPr="00FE2249">
        <w:rPr>
          <w:rStyle w:val="afff2"/>
          <w:rFonts w:eastAsiaTheme="majorEastAsia"/>
          <w:iCs/>
          <w:color w:val="000000" w:themeColor="text1"/>
        </w:rPr>
        <w:t>Личностные результаты</w:t>
      </w:r>
    </w:p>
    <w:p w:rsidR="0095147C" w:rsidRPr="00FE2249" w:rsidRDefault="0095147C" w:rsidP="00FE2249">
      <w:pPr>
        <w:autoSpaceDE w:val="0"/>
        <w:autoSpaceDN w:val="0"/>
        <w:adjustRightInd w:val="0"/>
        <w:spacing w:line="252" w:lineRule="auto"/>
        <w:ind w:firstLine="567"/>
        <w:jc w:val="both"/>
        <w:rPr>
          <w:color w:val="000000" w:themeColor="text1"/>
        </w:rPr>
      </w:pPr>
      <w:r w:rsidRPr="00FE2249">
        <w:rPr>
          <w:b/>
          <w:bCs/>
          <w:color w:val="000000" w:themeColor="text1"/>
        </w:rPr>
        <w:t xml:space="preserve">Объектом оценки </w:t>
      </w:r>
      <w:r w:rsidRPr="00FE2249">
        <w:rPr>
          <w:b/>
          <w:bCs/>
          <w:i/>
          <w:color w:val="000000" w:themeColor="text1"/>
        </w:rPr>
        <w:t xml:space="preserve">личностных результатов </w:t>
      </w:r>
      <w:r w:rsidRPr="00FE2249">
        <w:rPr>
          <w:color w:val="000000" w:themeColor="text1"/>
        </w:rPr>
        <w:t>служит:</w:t>
      </w:r>
    </w:p>
    <w:p w:rsidR="0095147C" w:rsidRPr="00FE2249" w:rsidRDefault="0095147C" w:rsidP="00FE2249">
      <w:pPr>
        <w:widowControl/>
        <w:numPr>
          <w:ilvl w:val="0"/>
          <w:numId w:val="63"/>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Развитие личности, ее способностей.</w:t>
      </w:r>
    </w:p>
    <w:p w:rsidR="0095147C" w:rsidRPr="00FE2249" w:rsidRDefault="0095147C" w:rsidP="00FE2249">
      <w:pPr>
        <w:widowControl/>
        <w:numPr>
          <w:ilvl w:val="0"/>
          <w:numId w:val="63"/>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color w:val="000000" w:themeColor="text1"/>
        </w:rPr>
        <w:t>Самореализация обучающихся через организацию урочной и внеурочной деятельности;</w:t>
      </w:r>
    </w:p>
    <w:p w:rsidR="0095147C" w:rsidRPr="00FE2249" w:rsidRDefault="0095147C" w:rsidP="00FE2249">
      <w:pPr>
        <w:autoSpaceDE w:val="0"/>
        <w:autoSpaceDN w:val="0"/>
        <w:adjustRightInd w:val="0"/>
        <w:spacing w:before="100" w:beforeAutospacing="1" w:after="100" w:afterAutospacing="1" w:line="252" w:lineRule="auto"/>
        <w:ind w:left="644"/>
        <w:contextualSpacing/>
        <w:jc w:val="both"/>
        <w:rPr>
          <w:color w:val="000000" w:themeColor="text1"/>
        </w:rPr>
      </w:pPr>
    </w:p>
    <w:p w:rsidR="0095147C" w:rsidRPr="00FE2249" w:rsidRDefault="0095147C" w:rsidP="00FE2249">
      <w:pPr>
        <w:widowControl/>
        <w:numPr>
          <w:ilvl w:val="0"/>
          <w:numId w:val="63"/>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сформированность основ российской гражданской идентичности;</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сформированность уважительного отношения к иному мнению, истории и культуре других народов;</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развитие самостоятельности и личной ответственности за свои поступки;</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сформированность установки на безопасный, здоровый образ жизни;</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сформированностьцелостного научногомировоззрения, соответствующего современному уровню развития науки и общественной практики;</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сформированностьсоциальных норм, правил поведения, ролей и форм социальной жизни в группах и сообщества;</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развитие морального сознания и компетентности в решении моральных проблем;</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формирование основ экологической культуры соответствующей современномууровню экологического мышления;</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участие обучающихся в преобразовании социальной среды микрорайона школы;</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развитие опыта социальной и творческой деятельности;</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участие в создании образовательной среды и школьного уклада;</w:t>
      </w:r>
    </w:p>
    <w:p w:rsidR="0095147C" w:rsidRPr="00FE2249" w:rsidRDefault="0095147C" w:rsidP="00FE2249">
      <w:pPr>
        <w:widowControl/>
        <w:numPr>
          <w:ilvl w:val="0"/>
          <w:numId w:val="64"/>
        </w:numPr>
        <w:suppressAutoHyphens w:val="0"/>
        <w:autoSpaceDE w:val="0"/>
        <w:autoSpaceDN w:val="0"/>
        <w:adjustRightInd w:val="0"/>
        <w:spacing w:before="100" w:beforeAutospacing="1" w:after="100" w:afterAutospacing="1" w:line="252" w:lineRule="auto"/>
        <w:ind w:left="709" w:hanging="425"/>
        <w:contextualSpacing/>
        <w:jc w:val="both"/>
        <w:rPr>
          <w:color w:val="000000" w:themeColor="text1"/>
        </w:rPr>
      </w:pPr>
      <w:r w:rsidRPr="00FE2249">
        <w:rPr>
          <w:color w:val="000000" w:themeColor="text1"/>
        </w:rPr>
        <w:t>осознание значения семьи в жизничеловека и общества.</w:t>
      </w:r>
    </w:p>
    <w:p w:rsidR="0095147C" w:rsidRPr="00FE2249" w:rsidRDefault="0095147C" w:rsidP="00FE2249">
      <w:pPr>
        <w:autoSpaceDE w:val="0"/>
        <w:autoSpaceDN w:val="0"/>
        <w:adjustRightInd w:val="0"/>
        <w:spacing w:line="252" w:lineRule="auto"/>
        <w:ind w:firstLine="567"/>
        <w:jc w:val="both"/>
        <w:rPr>
          <w:color w:val="000000" w:themeColor="text1"/>
        </w:rPr>
      </w:pPr>
      <w:r w:rsidRPr="00FE2249">
        <w:rPr>
          <w:color w:val="000000" w:themeColor="text1"/>
        </w:rPr>
        <w:t>Личностные результаты выпускников на ступени среднего (полного) общего образования не подлежат итоговой оценке.</w:t>
      </w:r>
    </w:p>
    <w:p w:rsidR="0095147C" w:rsidRPr="00FE2249" w:rsidRDefault="0095147C" w:rsidP="00FE2249">
      <w:pPr>
        <w:pStyle w:val="a5"/>
        <w:spacing w:line="252" w:lineRule="auto"/>
        <w:ind w:left="0"/>
        <w:jc w:val="both"/>
        <w:rPr>
          <w:rStyle w:val="afff2"/>
          <w:rFonts w:eastAsiaTheme="majorEastAsia"/>
          <w:i/>
          <w:iCs/>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Метапредметные результаты</w:t>
      </w:r>
    </w:p>
    <w:p w:rsidR="0095147C" w:rsidRPr="00FE2249" w:rsidRDefault="0095147C" w:rsidP="00FE2249">
      <w:pPr>
        <w:autoSpaceDE w:val="0"/>
        <w:autoSpaceDN w:val="0"/>
        <w:adjustRightInd w:val="0"/>
        <w:spacing w:line="252" w:lineRule="auto"/>
        <w:ind w:firstLine="567"/>
        <w:jc w:val="both"/>
        <w:rPr>
          <w:color w:val="000000" w:themeColor="text1"/>
        </w:rPr>
      </w:pPr>
      <w:r w:rsidRPr="00FE2249">
        <w:rPr>
          <w:b/>
          <w:bCs/>
          <w:color w:val="000000" w:themeColor="text1"/>
        </w:rPr>
        <w:t xml:space="preserve">Объектом оценки </w:t>
      </w:r>
      <w:r w:rsidRPr="00FE2249">
        <w:rPr>
          <w:b/>
          <w:bCs/>
          <w:i/>
          <w:color w:val="000000" w:themeColor="text1"/>
        </w:rPr>
        <w:t xml:space="preserve">метапредметных результатов </w:t>
      </w:r>
      <w:r w:rsidRPr="00FE2249">
        <w:rPr>
          <w:color w:val="000000" w:themeColor="text1"/>
        </w:rPr>
        <w:t xml:space="preserve">служит сформированность у обучающегося указанных выше регулятивных, коммуникативных и познавательных </w:t>
      </w:r>
      <w:r w:rsidRPr="00FE2249">
        <w:rPr>
          <w:b/>
          <w:color w:val="000000" w:themeColor="text1"/>
        </w:rPr>
        <w:t>УУД</w:t>
      </w:r>
      <w:r w:rsidRPr="00FE2249">
        <w:rPr>
          <w:color w:val="000000" w:themeColor="text1"/>
        </w:rPr>
        <w:t>, т. е. таких умственных действий обучающихся, которые направлены на анализ своей познавательной деятельности и управление ею. К ним относятся:</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освоение способов решения проблем творческого и поискового характера;</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умение самостоятельно определять цели своего обучения, ставить и формулировать задачив учебе и познавательной деятельности;</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владение основами самоконтроля, самооценки;</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умение создавать</w:t>
      </w:r>
      <w:r w:rsidR="00A56863" w:rsidRPr="00FE2249">
        <w:rPr>
          <w:color w:val="000000" w:themeColor="text1"/>
        </w:rPr>
        <w:t>,</w:t>
      </w:r>
      <w:r w:rsidRPr="00FE2249">
        <w:rPr>
          <w:color w:val="000000" w:themeColor="text1"/>
        </w:rPr>
        <w:t xml:space="preserve"> применять и преобразовыватьзнаково-символические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формирование и развитие компетентности в области использованияИКТ</w:t>
      </w:r>
      <w:r w:rsidR="005A4616" w:rsidRPr="00FE2249">
        <w:rPr>
          <w:color w:val="000000" w:themeColor="text1"/>
        </w:rPr>
        <w:t>;</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умение определять понятия, создавать обобщения, устанавливать аналогии,классифицировать;</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участвовать вместе с учителями и родителями в проектировании основной образовательной программы, в создании условий для ее реализации;</w:t>
      </w:r>
    </w:p>
    <w:p w:rsidR="0095147C" w:rsidRPr="00FE2249" w:rsidRDefault="0095147C" w:rsidP="00FE2249">
      <w:pPr>
        <w:widowControl/>
        <w:numPr>
          <w:ilvl w:val="0"/>
          <w:numId w:val="65"/>
        </w:numPr>
        <w:suppressAutoHyphens w:val="0"/>
        <w:autoSpaceDE w:val="0"/>
        <w:autoSpaceDN w:val="0"/>
        <w:adjustRightInd w:val="0"/>
        <w:spacing w:before="100" w:beforeAutospacing="1" w:after="100" w:afterAutospacing="1" w:line="252" w:lineRule="auto"/>
        <w:ind w:left="567" w:hanging="567"/>
        <w:contextualSpacing/>
        <w:jc w:val="both"/>
        <w:rPr>
          <w:color w:val="000000" w:themeColor="text1"/>
        </w:rPr>
      </w:pPr>
      <w:r w:rsidRPr="00FE2249">
        <w:rPr>
          <w:color w:val="000000" w:themeColor="text1"/>
        </w:rPr>
        <w:t>самостоятельное проектирование образовательной деятельности</w:t>
      </w:r>
    </w:p>
    <w:p w:rsidR="0095147C" w:rsidRPr="00FE2249" w:rsidRDefault="0095147C" w:rsidP="00FE2249">
      <w:pPr>
        <w:autoSpaceDE w:val="0"/>
        <w:autoSpaceDN w:val="0"/>
        <w:adjustRightInd w:val="0"/>
        <w:spacing w:line="252" w:lineRule="auto"/>
        <w:ind w:firstLine="709"/>
        <w:jc w:val="both"/>
        <w:rPr>
          <w:color w:val="000000" w:themeColor="text1"/>
        </w:rPr>
      </w:pPr>
      <w:r w:rsidRPr="00FE2249">
        <w:rPr>
          <w:color w:val="000000" w:themeColor="text1"/>
        </w:rPr>
        <w:t>Оценка метапредметных результатов может проводиться в ходе различных процедур:</w:t>
      </w:r>
    </w:p>
    <w:p w:rsidR="0095147C" w:rsidRPr="00FE2249" w:rsidRDefault="0095147C" w:rsidP="00FE2249">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итоговые контрольные работы по предметам;</w:t>
      </w:r>
    </w:p>
    <w:p w:rsidR="0095147C" w:rsidRPr="00FE2249" w:rsidRDefault="0095147C" w:rsidP="00FE2249">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комплексные работы на межпредметной основе;</w:t>
      </w:r>
    </w:p>
    <w:p w:rsidR="0095147C" w:rsidRPr="00FE2249" w:rsidRDefault="0095147C" w:rsidP="00FE2249">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оценочные листы и листы наблюдений учителя в «Портфолио достижений</w:t>
      </w:r>
      <w:r w:rsidR="007108CF" w:rsidRPr="00FE2249">
        <w:rPr>
          <w:color w:val="000000" w:themeColor="text1"/>
        </w:rPr>
        <w:t xml:space="preserve">» </w:t>
      </w:r>
      <w:r w:rsidRPr="00FE2249">
        <w:rPr>
          <w:color w:val="000000" w:themeColor="text1"/>
        </w:rPr>
        <w:t>обучающегося,</w:t>
      </w:r>
    </w:p>
    <w:p w:rsidR="0095147C" w:rsidRPr="00FE2249" w:rsidRDefault="0095147C" w:rsidP="00FE2249">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проект,</w:t>
      </w:r>
    </w:p>
    <w:p w:rsidR="0095147C" w:rsidRPr="00FE2249" w:rsidRDefault="0095147C" w:rsidP="00FE2249">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исследовательская работа,</w:t>
      </w:r>
    </w:p>
    <w:p w:rsidR="0095147C" w:rsidRPr="00FE2249" w:rsidRDefault="0095147C" w:rsidP="00FE2249">
      <w:pPr>
        <w:widowControl/>
        <w:numPr>
          <w:ilvl w:val="0"/>
          <w:numId w:val="66"/>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творческая работа</w:t>
      </w:r>
    </w:p>
    <w:p w:rsidR="0095147C" w:rsidRPr="00FE2249" w:rsidRDefault="0095147C" w:rsidP="00FE2249">
      <w:pPr>
        <w:pStyle w:val="a5"/>
        <w:spacing w:line="252" w:lineRule="auto"/>
        <w:ind w:left="0"/>
        <w:jc w:val="both"/>
        <w:rPr>
          <w:rStyle w:val="afff2"/>
          <w:rFonts w:eastAsiaTheme="majorEastAsia"/>
          <w:i/>
          <w:iCs/>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Предметные результаты</w:t>
      </w:r>
    </w:p>
    <w:p w:rsidR="0095147C" w:rsidRPr="00FE2249" w:rsidRDefault="0095147C" w:rsidP="00FE2249">
      <w:pPr>
        <w:autoSpaceDE w:val="0"/>
        <w:autoSpaceDN w:val="0"/>
        <w:adjustRightInd w:val="0"/>
        <w:spacing w:line="252" w:lineRule="auto"/>
        <w:ind w:firstLine="709"/>
        <w:jc w:val="both"/>
        <w:rPr>
          <w:color w:val="000000" w:themeColor="text1"/>
        </w:rPr>
      </w:pPr>
      <w:r w:rsidRPr="00FE2249">
        <w:rPr>
          <w:b/>
          <w:bCs/>
          <w:color w:val="000000" w:themeColor="text1"/>
        </w:rPr>
        <w:t xml:space="preserve">Оценка </w:t>
      </w:r>
      <w:r w:rsidRPr="00FE2249">
        <w:rPr>
          <w:b/>
          <w:bCs/>
          <w:i/>
          <w:color w:val="000000" w:themeColor="text1"/>
        </w:rPr>
        <w:t xml:space="preserve">предметных результатов </w:t>
      </w:r>
      <w:r w:rsidRPr="00FE2249">
        <w:rPr>
          <w:color w:val="000000" w:themeColor="text1"/>
        </w:rPr>
        <w:t>представляет собой оценку достижения обучающимся планируемых результатов по отдельным предметам.</w:t>
      </w:r>
    </w:p>
    <w:p w:rsidR="0095147C" w:rsidRPr="00FE2249" w:rsidRDefault="0095147C" w:rsidP="00FE2249">
      <w:pPr>
        <w:autoSpaceDE w:val="0"/>
        <w:autoSpaceDN w:val="0"/>
        <w:adjustRightInd w:val="0"/>
        <w:spacing w:line="252" w:lineRule="auto"/>
        <w:ind w:firstLine="709"/>
        <w:jc w:val="both"/>
        <w:rPr>
          <w:color w:val="000000" w:themeColor="text1"/>
        </w:rPr>
      </w:pPr>
      <w:r w:rsidRPr="00FE2249">
        <w:rPr>
          <w:color w:val="000000" w:themeColor="text1"/>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5147C" w:rsidRPr="00FE2249" w:rsidRDefault="00513F81" w:rsidP="00FE2249">
      <w:pPr>
        <w:autoSpaceDE w:val="0"/>
        <w:autoSpaceDN w:val="0"/>
        <w:adjustRightInd w:val="0"/>
        <w:spacing w:line="252" w:lineRule="auto"/>
        <w:ind w:firstLine="709"/>
        <w:jc w:val="both"/>
        <w:rPr>
          <w:color w:val="000000" w:themeColor="text1"/>
        </w:rPr>
      </w:pPr>
      <w:r>
        <w:rPr>
          <w:noProof/>
          <w:color w:val="000000" w:themeColor="text1"/>
          <w:lang w:eastAsia="ru-RU"/>
        </w:rPr>
        <w:pict>
          <v:roundrect id="Скругленный прямоугольник 14" o:spid="_x0000_s1030" style="position:absolute;left:0;text-align:left;margin-left:106.95pt;margin-top:7.35pt;width:256.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style="mso-next-textbox:#Скругленный прямоугольник 14">
              <w:txbxContent>
                <w:p w:rsidR="00946F98" w:rsidRDefault="00946F98" w:rsidP="0095147C">
                  <w:pPr>
                    <w:jc w:val="center"/>
                    <w:rPr>
                      <w:b/>
                    </w:rPr>
                  </w:pPr>
                  <w:r>
                    <w:rPr>
                      <w:b/>
                    </w:rPr>
                    <w:t>ПРЕДМЕТНЫЕ РЕЗУЛЬТАТЫ</w:t>
                  </w:r>
                </w:p>
              </w:txbxContent>
            </v:textbox>
          </v:roundrect>
        </w:pict>
      </w:r>
      <w:r>
        <w:rPr>
          <w:noProof/>
          <w:color w:val="000000" w:themeColor="text1"/>
          <w:lang w:eastAsia="ru-RU"/>
        </w:rPr>
        <w:pict>
          <v:roundrect id="Скругленный прямоугольник 13" o:spid="_x0000_s1031" style="position:absolute;left:0;text-align:left;margin-left:85.2pt;margin-top:66pt;width:132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" fillcolor="#ffa2a1" strokecolor="#bc4542">
            <v:fill color2="#ffe5e5" rotate="t" angle="180" colors="0 #ffa2a1;22938f #ffbebd;1 #ffe5e5" focus="100%" type="gradient"/>
            <v:shadow on="t" color="black" opacity="24903f" origin=",.5" offset="0,.55556mm"/>
            <v:textbox style="mso-next-textbox:#Скругленный прямоугольник 13">
              <w:txbxContent>
                <w:p w:rsidR="00946F98" w:rsidRDefault="00946F98" w:rsidP="0095147C">
                  <w:pPr>
                    <w:jc w:val="center"/>
                  </w:pPr>
                  <w:r>
                    <w:t>СИСТЕМА ПРЕДМЕТНЫХ ЗНАНИЙ</w:t>
                  </w:r>
                </w:p>
              </w:txbxContent>
            </v:textbox>
          </v:roundrect>
        </w:pict>
      </w:r>
      <w:r>
        <w:rPr>
          <w:noProof/>
          <w:color w:val="000000" w:themeColor="text1"/>
          <w:lang w:eastAsia="ru-RU"/>
        </w:rPr>
        <w:pict>
          <v:roundrect id="Скругленный прямоугольник 12" o:spid="_x0000_s1032" style="position:absolute;left:0;text-align:left;margin-left:259.2pt;margin-top:66pt;width:125.25pt;height:5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" fillcolor="#ffa2a1" strokecolor="#bc4542">
            <v:fill color2="#ffe5e5" rotate="t" angle="180" colors="0 #ffa2a1;22938f #ffbebd;1 #ffe5e5" focus="100%" type="gradient"/>
            <v:shadow on="t" color="black" opacity="24903f" origin=",.5" offset="0,.55556mm"/>
            <v:textbox style="mso-next-textbox:#Скругленный прямоугольник 12">
              <w:txbxContent>
                <w:p w:rsidR="00946F98" w:rsidRDefault="00946F98" w:rsidP="0095147C">
                  <w:pPr>
                    <w:jc w:val="center"/>
                  </w:pPr>
                  <w:r>
                    <w:t>СИСТЕМА ПРЕДМЕТНЫХ ДЕЙСТВИЙ</w:t>
                  </w:r>
                </w:p>
              </w:txbxContent>
            </v:textbox>
          </v:roundrect>
        </w:pict>
      </w:r>
      <w:r>
        <w:rPr>
          <w:noProof/>
          <w:color w:val="000000" w:themeColor="text1"/>
          <w:lang w:eastAsia="ru-RU"/>
        </w:rPr>
        <w:pict>
          <v:shape id="Прямая со стрелкой 11" o:spid="_x0000_s1043" type="#_x0000_t32" style="position:absolute;left:0;text-align:left;margin-left:158.7pt;margin-top:32.4pt;width:79.5pt;height:3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" strokecolor="#bc4542">
            <v:stroke endarrow="open"/>
          </v:shape>
        </w:pict>
      </w:r>
      <w:r>
        <w:rPr>
          <w:noProof/>
          <w:color w:val="000000" w:themeColor="text1"/>
          <w:lang w:eastAsia="ru-RU"/>
        </w:rPr>
        <w:pict>
          <v:shape id="Прямая со стрелкой 10" o:spid="_x0000_s1042" type="#_x0000_t32" style="position:absolute;left:0;text-align:left;margin-left:238.2pt;margin-top:32.4pt;width:72.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" strokecolor="#bc4542">
            <v:stroke endarrow="open"/>
          </v:shape>
        </w:pict>
      </w:r>
    </w:p>
    <w:p w:rsidR="0095147C" w:rsidRPr="00FE2249" w:rsidRDefault="0095147C" w:rsidP="00FE2249">
      <w:pPr>
        <w:autoSpaceDE w:val="0"/>
        <w:autoSpaceDN w:val="0"/>
        <w:adjustRightInd w:val="0"/>
        <w:spacing w:line="252" w:lineRule="auto"/>
        <w:ind w:firstLine="709"/>
        <w:jc w:val="both"/>
        <w:rPr>
          <w:color w:val="000000" w:themeColor="text1"/>
        </w:rPr>
      </w:pPr>
    </w:p>
    <w:p w:rsidR="0095147C" w:rsidRPr="00FE2249" w:rsidRDefault="0095147C" w:rsidP="00FE2249">
      <w:pPr>
        <w:autoSpaceDE w:val="0"/>
        <w:autoSpaceDN w:val="0"/>
        <w:adjustRightInd w:val="0"/>
        <w:spacing w:line="252" w:lineRule="auto"/>
        <w:ind w:firstLine="709"/>
        <w:jc w:val="both"/>
        <w:rPr>
          <w:color w:val="000000" w:themeColor="text1"/>
        </w:rPr>
      </w:pPr>
    </w:p>
    <w:p w:rsidR="0095147C" w:rsidRPr="00FE2249" w:rsidRDefault="0095147C" w:rsidP="00FE2249">
      <w:pPr>
        <w:autoSpaceDE w:val="0"/>
        <w:autoSpaceDN w:val="0"/>
        <w:adjustRightInd w:val="0"/>
        <w:spacing w:line="252" w:lineRule="auto"/>
        <w:ind w:firstLine="709"/>
        <w:jc w:val="both"/>
        <w:rPr>
          <w:color w:val="000000" w:themeColor="text1"/>
        </w:rPr>
      </w:pPr>
    </w:p>
    <w:p w:rsidR="0095147C" w:rsidRPr="00FE2249" w:rsidRDefault="0095147C" w:rsidP="00FE2249">
      <w:pPr>
        <w:autoSpaceDE w:val="0"/>
        <w:autoSpaceDN w:val="0"/>
        <w:adjustRightInd w:val="0"/>
        <w:spacing w:line="252" w:lineRule="auto"/>
        <w:ind w:firstLine="709"/>
        <w:jc w:val="both"/>
        <w:rPr>
          <w:color w:val="000000" w:themeColor="text1"/>
        </w:rPr>
      </w:pPr>
    </w:p>
    <w:p w:rsidR="0095147C" w:rsidRPr="00FE2249" w:rsidRDefault="0095147C" w:rsidP="00FE2249">
      <w:pPr>
        <w:autoSpaceDE w:val="0"/>
        <w:autoSpaceDN w:val="0"/>
        <w:adjustRightInd w:val="0"/>
        <w:spacing w:line="252" w:lineRule="auto"/>
        <w:ind w:firstLine="709"/>
        <w:jc w:val="both"/>
        <w:rPr>
          <w:color w:val="000000" w:themeColor="text1"/>
        </w:rPr>
      </w:pPr>
    </w:p>
    <w:p w:rsidR="0095147C" w:rsidRPr="00FE2249" w:rsidRDefault="0095147C" w:rsidP="00FE2249">
      <w:pPr>
        <w:autoSpaceDE w:val="0"/>
        <w:autoSpaceDN w:val="0"/>
        <w:adjustRightInd w:val="0"/>
        <w:spacing w:line="252" w:lineRule="auto"/>
        <w:ind w:firstLine="709"/>
        <w:jc w:val="both"/>
        <w:rPr>
          <w:color w:val="000000" w:themeColor="text1"/>
        </w:rPr>
      </w:pPr>
    </w:p>
    <w:p w:rsidR="0095147C" w:rsidRPr="00FE2249" w:rsidRDefault="0095147C" w:rsidP="00FE2249">
      <w:pPr>
        <w:autoSpaceDE w:val="0"/>
        <w:autoSpaceDN w:val="0"/>
        <w:adjustRightInd w:val="0"/>
        <w:spacing w:line="252" w:lineRule="auto"/>
        <w:ind w:firstLine="709"/>
        <w:jc w:val="both"/>
        <w:rPr>
          <w:b/>
          <w:bCs/>
          <w:i/>
          <w:iCs/>
          <w:color w:val="000000" w:themeColor="text1"/>
        </w:rPr>
      </w:pPr>
    </w:p>
    <w:p w:rsidR="0095147C" w:rsidRPr="00FE2249" w:rsidRDefault="0095147C" w:rsidP="00FE2249">
      <w:pPr>
        <w:autoSpaceDE w:val="0"/>
        <w:autoSpaceDN w:val="0"/>
        <w:adjustRightInd w:val="0"/>
        <w:spacing w:line="252" w:lineRule="auto"/>
        <w:ind w:firstLine="709"/>
        <w:jc w:val="both"/>
        <w:rPr>
          <w:color w:val="000000" w:themeColor="text1"/>
        </w:rPr>
      </w:pPr>
      <w:r w:rsidRPr="00FE2249">
        <w:rPr>
          <w:b/>
          <w:bCs/>
          <w:i/>
          <w:iCs/>
          <w:color w:val="000000" w:themeColor="text1"/>
        </w:rPr>
        <w:t xml:space="preserve">Система предметных знаний </w:t>
      </w:r>
      <w:r w:rsidRPr="00FE2249">
        <w:rPr>
          <w:color w:val="000000" w:themeColor="text1"/>
        </w:rPr>
        <w:t xml:space="preserve">— важнейшая составляющая предметных </w:t>
      </w:r>
      <w:r w:rsidRPr="00FE2249">
        <w:rPr>
          <w:color w:val="000000" w:themeColor="text1"/>
        </w:rPr>
        <w:lastRenderedPageBreak/>
        <w:t>результатов. В ней можно выделить</w:t>
      </w:r>
    </w:p>
    <w:p w:rsidR="0095147C" w:rsidRPr="00FE2249" w:rsidRDefault="0095147C" w:rsidP="00FE2249">
      <w:pPr>
        <w:widowControl/>
        <w:numPr>
          <w:ilvl w:val="0"/>
          <w:numId w:val="67"/>
        </w:numPr>
        <w:suppressAutoHyphens w:val="0"/>
        <w:autoSpaceDE w:val="0"/>
        <w:autoSpaceDN w:val="0"/>
        <w:adjustRightInd w:val="0"/>
        <w:spacing w:before="100" w:beforeAutospacing="1" w:after="100" w:afterAutospacing="1" w:line="252" w:lineRule="auto"/>
        <w:contextualSpacing/>
        <w:jc w:val="both"/>
        <w:rPr>
          <w:color w:val="000000" w:themeColor="text1"/>
        </w:rPr>
      </w:pPr>
      <w:r w:rsidRPr="00FE2249">
        <w:rPr>
          <w:i/>
          <w:iCs/>
          <w:color w:val="000000" w:themeColor="text1"/>
        </w:rPr>
        <w:t xml:space="preserve">опорные знания </w:t>
      </w:r>
      <w:r w:rsidRPr="00FE2249">
        <w:rPr>
          <w:color w:val="000000" w:themeColor="text1"/>
        </w:rPr>
        <w:t>(знания, усвоение которых принципиально необходимо для текущего и последующего успешного обучения);</w:t>
      </w:r>
    </w:p>
    <w:p w:rsidR="0095147C" w:rsidRPr="00FE2249" w:rsidRDefault="0095147C" w:rsidP="00FE2249">
      <w:pPr>
        <w:widowControl/>
        <w:numPr>
          <w:ilvl w:val="0"/>
          <w:numId w:val="67"/>
        </w:numPr>
        <w:suppressAutoHyphens w:val="0"/>
        <w:autoSpaceDE w:val="0"/>
        <w:autoSpaceDN w:val="0"/>
        <w:adjustRightInd w:val="0"/>
        <w:spacing w:before="100" w:beforeAutospacing="1" w:after="100" w:afterAutospacing="1" w:line="252" w:lineRule="auto"/>
        <w:contextualSpacing/>
        <w:jc w:val="both"/>
        <w:rPr>
          <w:i/>
          <w:iCs/>
          <w:color w:val="000000" w:themeColor="text1"/>
        </w:rPr>
      </w:pPr>
      <w:r w:rsidRPr="00FE2249">
        <w:rPr>
          <w:color w:val="000000" w:themeColor="text1"/>
        </w:rPr>
        <w:t>знания, дополняющие, расширяющие или углубляющие опорную систему знаний</w:t>
      </w:r>
    </w:p>
    <w:p w:rsidR="0095147C" w:rsidRPr="00FE2249" w:rsidRDefault="0095147C" w:rsidP="00FE2249">
      <w:pPr>
        <w:autoSpaceDE w:val="0"/>
        <w:autoSpaceDN w:val="0"/>
        <w:adjustRightInd w:val="0"/>
        <w:spacing w:before="100" w:beforeAutospacing="1" w:after="100" w:afterAutospacing="1" w:line="252" w:lineRule="auto"/>
        <w:ind w:left="360"/>
        <w:contextualSpacing/>
        <w:jc w:val="both"/>
        <w:rPr>
          <w:i/>
          <w:iCs/>
          <w:color w:val="000000" w:themeColor="text1"/>
        </w:rPr>
      </w:pPr>
      <w:r w:rsidRPr="00FE2249">
        <w:rPr>
          <w:i/>
          <w:iCs/>
          <w:color w:val="000000" w:themeColor="text1"/>
        </w:rPr>
        <w:t>.</w:t>
      </w:r>
    </w:p>
    <w:p w:rsidR="0095147C" w:rsidRPr="00FE2249" w:rsidRDefault="0095147C" w:rsidP="00FE2249">
      <w:pPr>
        <w:autoSpaceDE w:val="0"/>
        <w:autoSpaceDN w:val="0"/>
        <w:adjustRightInd w:val="0"/>
        <w:spacing w:line="252" w:lineRule="auto"/>
        <w:ind w:firstLine="567"/>
        <w:jc w:val="both"/>
        <w:rPr>
          <w:color w:val="000000" w:themeColor="text1"/>
        </w:rPr>
      </w:pPr>
      <w:r w:rsidRPr="00FE2249">
        <w:rPr>
          <w:color w:val="000000" w:themeColor="text1"/>
        </w:rPr>
        <w:t xml:space="preserve">В основе многих </w:t>
      </w:r>
      <w:r w:rsidRPr="00FE2249">
        <w:rPr>
          <w:b/>
          <w:i/>
          <w:color w:val="000000" w:themeColor="text1"/>
        </w:rPr>
        <w:t>предметных действий</w:t>
      </w:r>
      <w:r w:rsidRPr="00FE2249">
        <w:rPr>
          <w:color w:val="000000" w:themeColor="text1"/>
        </w:rPr>
        <w:t xml:space="preserve"> лежат </w:t>
      </w:r>
      <w:r w:rsidRPr="00FE2249">
        <w:rPr>
          <w:b/>
          <w:color w:val="000000" w:themeColor="text1"/>
        </w:rPr>
        <w:t>УУД</w:t>
      </w:r>
      <w:r w:rsidRPr="00FE2249">
        <w:rPr>
          <w:color w:val="000000" w:themeColor="text1"/>
        </w:rPr>
        <w:t>, прежде всего познавательные:</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использование знаково-символических средств;</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моделирование;</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сравнение, группировка и классификация объектов;</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действия анализа, синтеза и обобщения;</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установление связей (в том числе причинно-следственных) и аналогий;</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 xml:space="preserve">поиск, преобразование, представление и интерпретация информации; </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развитие научного мышления;</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разработка и реализация учебных проектов;</w:t>
      </w:r>
    </w:p>
    <w:p w:rsidR="0095147C" w:rsidRPr="00FE2249" w:rsidRDefault="0095147C" w:rsidP="00FE2249">
      <w:pPr>
        <w:widowControl/>
        <w:numPr>
          <w:ilvl w:val="0"/>
          <w:numId w:val="68"/>
        </w:numPr>
        <w:suppressAutoHyphens w:val="0"/>
        <w:autoSpaceDE w:val="0"/>
        <w:autoSpaceDN w:val="0"/>
        <w:adjustRightInd w:val="0"/>
        <w:spacing w:before="100" w:beforeAutospacing="1" w:after="100" w:afterAutospacing="1" w:line="252" w:lineRule="auto"/>
        <w:ind w:left="0"/>
        <w:contextualSpacing/>
        <w:jc w:val="both"/>
        <w:rPr>
          <w:color w:val="000000" w:themeColor="text1"/>
        </w:rPr>
      </w:pPr>
      <w:r w:rsidRPr="00FE2249">
        <w:rPr>
          <w:color w:val="000000" w:themeColor="text1"/>
        </w:rPr>
        <w:t>активное использование возможностей ИКТ.</w:t>
      </w:r>
    </w:p>
    <w:p w:rsidR="0095147C" w:rsidRPr="00FE2249" w:rsidRDefault="0095147C" w:rsidP="00FE2249">
      <w:pPr>
        <w:autoSpaceDE w:val="0"/>
        <w:autoSpaceDN w:val="0"/>
        <w:adjustRightInd w:val="0"/>
        <w:spacing w:line="252" w:lineRule="auto"/>
        <w:ind w:firstLine="567"/>
        <w:jc w:val="both"/>
        <w:rPr>
          <w:color w:val="000000" w:themeColor="text1"/>
        </w:rPr>
      </w:pPr>
      <w:r w:rsidRPr="00FE2249">
        <w:rPr>
          <w:color w:val="000000" w:themeColor="text1"/>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FE2249">
        <w:rPr>
          <w:i/>
          <w:iCs/>
          <w:color w:val="000000" w:themeColor="text1"/>
        </w:rPr>
        <w:t>осознанному и произвольному их выполнению</w:t>
      </w:r>
      <w:r w:rsidRPr="00FE2249">
        <w:rPr>
          <w:color w:val="000000" w:themeColor="text1"/>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95147C" w:rsidRPr="00FE2249" w:rsidRDefault="0095147C" w:rsidP="00FE2249">
      <w:pPr>
        <w:autoSpaceDE w:val="0"/>
        <w:autoSpaceDN w:val="0"/>
        <w:adjustRightInd w:val="0"/>
        <w:spacing w:line="252" w:lineRule="auto"/>
        <w:ind w:firstLine="708"/>
        <w:jc w:val="both"/>
        <w:rPr>
          <w:color w:val="000000" w:themeColor="text1"/>
        </w:rPr>
      </w:pPr>
      <w:r w:rsidRPr="00FE2249">
        <w:rPr>
          <w:color w:val="000000" w:themeColor="text1"/>
        </w:rPr>
        <w:t>О</w:t>
      </w:r>
      <w:r w:rsidRPr="00FE2249">
        <w:rPr>
          <w:b/>
          <w:bCs/>
          <w:color w:val="000000" w:themeColor="text1"/>
        </w:rPr>
        <w:t xml:space="preserve">бъектом оценки предметных результатов </w:t>
      </w:r>
      <w:r w:rsidRPr="00FE2249">
        <w:rPr>
          <w:color w:val="000000" w:themeColor="text1"/>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95147C" w:rsidRPr="00FE2249" w:rsidRDefault="0095147C" w:rsidP="00FE2249">
      <w:pPr>
        <w:autoSpaceDE w:val="0"/>
        <w:autoSpaceDN w:val="0"/>
        <w:adjustRightInd w:val="0"/>
        <w:spacing w:line="252" w:lineRule="auto"/>
        <w:ind w:firstLine="708"/>
        <w:jc w:val="both"/>
        <w:rPr>
          <w:color w:val="000000" w:themeColor="text1"/>
        </w:rPr>
      </w:pPr>
      <w:r w:rsidRPr="00FE2249">
        <w:rPr>
          <w:color w:val="000000" w:themeColor="text1"/>
        </w:rPr>
        <w:t>Диагностика образовательных результатов учащихся отличается вариативностью и многоаспектностью</w:t>
      </w:r>
      <w:r w:rsidRPr="00FE2249">
        <w:rPr>
          <w:b/>
          <w:bCs/>
          <w:color w:val="000000" w:themeColor="text1"/>
        </w:rPr>
        <w:t xml:space="preserve">. </w:t>
      </w:r>
      <w:r w:rsidRPr="00FE2249">
        <w:rPr>
          <w:color w:val="000000" w:themeColor="text1"/>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95147C" w:rsidRPr="00FE2249" w:rsidRDefault="0095147C" w:rsidP="00FE2249">
      <w:pPr>
        <w:autoSpaceDE w:val="0"/>
        <w:autoSpaceDN w:val="0"/>
        <w:adjustRightInd w:val="0"/>
        <w:spacing w:line="252" w:lineRule="auto"/>
        <w:jc w:val="both"/>
        <w:rPr>
          <w:color w:val="000000" w:themeColor="text1"/>
        </w:rPr>
      </w:pPr>
      <w:r w:rsidRPr="00FE2249">
        <w:rPr>
          <w:bCs/>
          <w:i/>
          <w:color w:val="000000" w:themeColor="text1"/>
        </w:rPr>
        <w:t>Уровень образованности учащихся</w:t>
      </w:r>
      <w:r w:rsidRPr="00FE2249">
        <w:rPr>
          <w:color w:val="000000" w:themeColor="text1"/>
        </w:rPr>
        <w:t>10-11 классов определяется:</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достижениями в предметных областях при овладении знаниями и умениями по учебным предметам;</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развитием личностных качеств в процессе познания (эмоциональной, эстетической, интеллектуальной, нравственно-волевой сферы);</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готовностью к решению социально-значимых задач на основе развития процессов самопознания и соблюдения нравственных норм;</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по результатам олимпиад и конкурсов;</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по уровню сформированности исследовательской культуры (результаты работы над проектами, реферативным исследованием).</w:t>
      </w:r>
    </w:p>
    <w:p w:rsidR="0095147C" w:rsidRPr="00FE2249" w:rsidRDefault="0095147C" w:rsidP="00FE2249">
      <w:pPr>
        <w:autoSpaceDE w:val="0"/>
        <w:autoSpaceDN w:val="0"/>
        <w:adjustRightInd w:val="0"/>
        <w:spacing w:line="252" w:lineRule="auto"/>
        <w:jc w:val="both"/>
        <w:rPr>
          <w:color w:val="000000" w:themeColor="text1"/>
        </w:rPr>
      </w:pPr>
      <w:r w:rsidRPr="00FE2249">
        <w:rPr>
          <w:bCs/>
          <w:i/>
          <w:color w:val="000000" w:themeColor="text1"/>
        </w:rPr>
        <w:t>Формы аттестациидостижений учащихся</w:t>
      </w:r>
      <w:r w:rsidRPr="00FE2249">
        <w:rPr>
          <w:color w:val="000000" w:themeColor="text1"/>
        </w:rPr>
        <w:t>10-11 классов:</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текущая успеваемость по предметам;</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портфолио личностных достижений (анализ внеучебной активности учащихся);</w:t>
      </w:r>
    </w:p>
    <w:p w:rsidR="0095147C" w:rsidRPr="00FE2249" w:rsidRDefault="0095147C" w:rsidP="00FE2249">
      <w:pPr>
        <w:autoSpaceDE w:val="0"/>
        <w:autoSpaceDN w:val="0"/>
        <w:adjustRightInd w:val="0"/>
        <w:spacing w:line="252" w:lineRule="auto"/>
        <w:jc w:val="both"/>
        <w:rPr>
          <w:color w:val="000000" w:themeColor="text1"/>
        </w:rPr>
      </w:pPr>
      <w:r w:rsidRPr="00FE2249">
        <w:rPr>
          <w:bCs/>
          <w:i/>
          <w:color w:val="000000" w:themeColor="text1"/>
        </w:rPr>
        <w:t xml:space="preserve">Оценка качествапредметныхрезультатовучащихся </w:t>
      </w:r>
      <w:r w:rsidRPr="00FE2249">
        <w:rPr>
          <w:color w:val="000000" w:themeColor="text1"/>
        </w:rPr>
        <w:t>10-11 классов проводится в форме:</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w:t>
      </w:r>
      <w:r w:rsidRPr="00FE2249">
        <w:rPr>
          <w:color w:val="000000" w:themeColor="text1"/>
        </w:rPr>
        <w:t>текущейпромежуточнойаттестации (согласно календарно-тематическому планированию по учебным предметам);</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срезовых контрольных работ, выявляющих степень усвоения учебного материала по одной теме или всему курсу;</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диагностических контрольных работ;</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тестов, помогающих изучить различные аспекты учебной деятельности;</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зачетов;</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творческих работ;</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докладов учащихся;</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реферативных работ;</w:t>
      </w:r>
    </w:p>
    <w:p w:rsidR="0095147C" w:rsidRPr="00FE2249" w:rsidRDefault="0095147C" w:rsidP="00FE2249">
      <w:pPr>
        <w:autoSpaceDE w:val="0"/>
        <w:autoSpaceDN w:val="0"/>
        <w:adjustRightInd w:val="0"/>
        <w:spacing w:line="252" w:lineRule="auto"/>
        <w:jc w:val="both"/>
        <w:rPr>
          <w:color w:val="000000" w:themeColor="text1"/>
        </w:rPr>
      </w:pPr>
      <w:r w:rsidRPr="00FE2249">
        <w:rPr>
          <w:color w:val="000000" w:themeColor="text1"/>
        </w:rPr>
        <w:t>-защитыпроектов.</w:t>
      </w:r>
    </w:p>
    <w:p w:rsidR="0095147C" w:rsidRPr="00FE2249" w:rsidRDefault="0095147C" w:rsidP="00FE2249">
      <w:pPr>
        <w:autoSpaceDE w:val="0"/>
        <w:autoSpaceDN w:val="0"/>
        <w:adjustRightInd w:val="0"/>
        <w:spacing w:line="252" w:lineRule="auto"/>
        <w:jc w:val="both"/>
        <w:rPr>
          <w:color w:val="000000" w:themeColor="text1"/>
        </w:rPr>
      </w:pPr>
      <w:r w:rsidRPr="00FE2249">
        <w:rPr>
          <w:b/>
          <w:bCs/>
          <w:color w:val="000000" w:themeColor="text1"/>
        </w:rPr>
        <w:lastRenderedPageBreak/>
        <w:t xml:space="preserve">Уровеньучебныхдостижений учащихся </w:t>
      </w:r>
      <w:r w:rsidRPr="00FE2249">
        <w:rPr>
          <w:color w:val="000000" w:themeColor="text1"/>
        </w:rPr>
        <w:t>10-11 классов определяются:</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по результатам контроля знаний,</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по динамике успеваемости от полугодия к окончанию года,</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по результатам экзаменов.</w:t>
      </w:r>
    </w:p>
    <w:p w:rsidR="0095147C" w:rsidRPr="00FE2249" w:rsidRDefault="0095147C" w:rsidP="00FE2249">
      <w:pPr>
        <w:autoSpaceDE w:val="0"/>
        <w:autoSpaceDN w:val="0"/>
        <w:adjustRightInd w:val="0"/>
        <w:spacing w:line="252" w:lineRule="auto"/>
        <w:jc w:val="both"/>
        <w:rPr>
          <w:color w:val="000000" w:themeColor="text1"/>
        </w:rPr>
      </w:pPr>
      <w:r w:rsidRPr="00FE2249">
        <w:rPr>
          <w:b/>
          <w:bCs/>
          <w:color w:val="000000" w:themeColor="text1"/>
        </w:rPr>
        <w:t xml:space="preserve">Формы итогового контроля </w:t>
      </w:r>
      <w:r w:rsidRPr="00FE2249">
        <w:rPr>
          <w:color w:val="000000" w:themeColor="text1"/>
        </w:rPr>
        <w:t>в 10 классах:</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итоговый опрос (письменный или устный) по предметам учебного плана;</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контрольная работа, </w:t>
      </w:r>
      <w:r w:rsidRPr="00FE2249">
        <w:rPr>
          <w:color w:val="000000" w:themeColor="text1"/>
        </w:rPr>
        <w:t>тестирование;</w:t>
      </w:r>
    </w:p>
    <w:p w:rsidR="0095147C" w:rsidRPr="00FE2249" w:rsidRDefault="0095147C" w:rsidP="00FE2249">
      <w:pPr>
        <w:autoSpaceDE w:val="0"/>
        <w:autoSpaceDN w:val="0"/>
        <w:adjustRightInd w:val="0"/>
        <w:spacing w:line="252" w:lineRule="auto"/>
        <w:jc w:val="both"/>
        <w:rPr>
          <w:color w:val="000000" w:themeColor="text1"/>
        </w:rPr>
      </w:pPr>
      <w:r w:rsidRPr="00FE2249">
        <w:rPr>
          <w:rFonts w:eastAsia="F4"/>
          <w:color w:val="000000" w:themeColor="text1"/>
        </w:rPr>
        <w:t xml:space="preserve">- </w:t>
      </w:r>
      <w:r w:rsidRPr="00FE2249">
        <w:rPr>
          <w:color w:val="000000" w:themeColor="text1"/>
        </w:rPr>
        <w:t>зачет.</w:t>
      </w:r>
    </w:p>
    <w:p w:rsidR="0095147C" w:rsidRPr="00FE2249" w:rsidRDefault="0095147C" w:rsidP="00FE2249">
      <w:pPr>
        <w:autoSpaceDE w:val="0"/>
        <w:autoSpaceDN w:val="0"/>
        <w:adjustRightInd w:val="0"/>
        <w:spacing w:line="252" w:lineRule="auto"/>
        <w:ind w:firstLine="708"/>
        <w:jc w:val="both"/>
        <w:rPr>
          <w:color w:val="000000" w:themeColor="text1"/>
        </w:rPr>
      </w:pPr>
      <w:r w:rsidRPr="00FE2249">
        <w:rPr>
          <w:color w:val="000000" w:themeColor="text1"/>
        </w:rPr>
        <w:t>Материалы итогового контроля учащихся разрабатываются учителями школы, обсуждаются на заседанияхметодических объединений, согласовываются с администрацией.</w:t>
      </w:r>
    </w:p>
    <w:p w:rsidR="0095147C" w:rsidRPr="00FE2249" w:rsidRDefault="0095147C" w:rsidP="00FE2249">
      <w:pPr>
        <w:autoSpaceDE w:val="0"/>
        <w:autoSpaceDN w:val="0"/>
        <w:adjustRightInd w:val="0"/>
        <w:spacing w:line="252" w:lineRule="auto"/>
        <w:ind w:firstLine="708"/>
        <w:jc w:val="both"/>
        <w:rPr>
          <w:color w:val="000000" w:themeColor="text1"/>
        </w:rPr>
      </w:pPr>
      <w:r w:rsidRPr="00FE2249">
        <w:rPr>
          <w:color w:val="000000" w:themeColor="text1"/>
        </w:rPr>
        <w:t>Достижение предметных и метапредметных результатов освоения основной образовательной программы среднегообщего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среднегообщего образования.</w:t>
      </w:r>
    </w:p>
    <w:p w:rsidR="0095147C" w:rsidRPr="00FE2249" w:rsidRDefault="0095147C" w:rsidP="00FE2249">
      <w:pPr>
        <w:autoSpaceDE w:val="0"/>
        <w:autoSpaceDN w:val="0"/>
        <w:adjustRightInd w:val="0"/>
        <w:spacing w:line="252" w:lineRule="auto"/>
        <w:jc w:val="both"/>
        <w:rPr>
          <w:color w:val="000000" w:themeColor="text1"/>
        </w:rPr>
      </w:pPr>
      <w:r w:rsidRPr="00FE2249">
        <w:rPr>
          <w:color w:val="000000" w:themeColor="text1"/>
        </w:rPr>
        <w:t>При итоговой оценке освоения обучающимися основной образовательной программы среднегообщего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95147C" w:rsidRPr="00FE2249" w:rsidRDefault="0095147C" w:rsidP="00FE2249">
      <w:pPr>
        <w:autoSpaceDE w:val="0"/>
        <w:autoSpaceDN w:val="0"/>
        <w:adjustRightInd w:val="0"/>
        <w:spacing w:line="252" w:lineRule="auto"/>
        <w:ind w:firstLine="708"/>
        <w:jc w:val="both"/>
        <w:rPr>
          <w:color w:val="000000" w:themeColor="text1"/>
        </w:rPr>
      </w:pPr>
      <w:r w:rsidRPr="00FE2249">
        <w:rPr>
          <w:color w:val="000000" w:themeColor="text1"/>
        </w:rPr>
        <w:t>Итоговая оценка результатов освоения основной образовательной программы среднегообщего образования включает две составляющие:</w:t>
      </w:r>
    </w:p>
    <w:p w:rsidR="0095147C" w:rsidRPr="00FE2249" w:rsidRDefault="0095147C" w:rsidP="00FE2249">
      <w:pPr>
        <w:autoSpaceDE w:val="0"/>
        <w:autoSpaceDN w:val="0"/>
        <w:adjustRightInd w:val="0"/>
        <w:spacing w:line="252" w:lineRule="auto"/>
        <w:jc w:val="both"/>
        <w:rPr>
          <w:color w:val="000000" w:themeColor="text1"/>
        </w:rPr>
      </w:pPr>
      <w:r w:rsidRPr="00FE2249">
        <w:rPr>
          <w:color w:val="000000" w:themeColor="text1"/>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среднегообщего образования;</w:t>
      </w:r>
    </w:p>
    <w:p w:rsidR="0095147C" w:rsidRPr="00FE2249" w:rsidRDefault="0095147C" w:rsidP="00FE2249">
      <w:pPr>
        <w:autoSpaceDE w:val="0"/>
        <w:autoSpaceDN w:val="0"/>
        <w:adjustRightInd w:val="0"/>
        <w:spacing w:line="252" w:lineRule="auto"/>
        <w:jc w:val="both"/>
        <w:rPr>
          <w:color w:val="000000" w:themeColor="text1"/>
        </w:rPr>
      </w:pPr>
      <w:r w:rsidRPr="00FE2249">
        <w:rPr>
          <w:color w:val="000000" w:themeColor="text1"/>
        </w:rPr>
        <w:t>-результаты государственнойаттестации выпускников, характеризующие уровень достижения планируемых результатов освоения основной образовательной программы среднегообщего образования;</w:t>
      </w:r>
    </w:p>
    <w:p w:rsidR="0095147C" w:rsidRPr="00FE2249" w:rsidRDefault="0095147C" w:rsidP="00FE2249">
      <w:pPr>
        <w:pStyle w:val="1a"/>
        <w:shd w:val="clear" w:color="auto" w:fill="auto"/>
        <w:tabs>
          <w:tab w:val="left" w:pos="715"/>
        </w:tabs>
        <w:spacing w:line="252" w:lineRule="auto"/>
        <w:ind w:right="20" w:firstLine="0"/>
        <w:contextualSpacing/>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 итоговаяотметкаваттестато среднемобразованииповсемпредметамвыставляетсякак округлённое по законам математики до целого числа среднее арифметическое текущих отметок, полученных обучающимсяза10, 11 класс по данному предмету.</w:t>
      </w:r>
    </w:p>
    <w:p w:rsidR="0095147C" w:rsidRPr="00FE2249" w:rsidRDefault="0095147C" w:rsidP="00FE2249">
      <w:pPr>
        <w:autoSpaceDE w:val="0"/>
        <w:autoSpaceDN w:val="0"/>
        <w:adjustRightInd w:val="0"/>
        <w:spacing w:line="252" w:lineRule="auto"/>
        <w:ind w:firstLine="708"/>
        <w:jc w:val="both"/>
        <w:rPr>
          <w:color w:val="000000" w:themeColor="text1"/>
        </w:rPr>
      </w:pPr>
      <w:r w:rsidRPr="00FE2249">
        <w:rPr>
          <w:b/>
          <w:bCs/>
          <w:color w:val="000000" w:themeColor="text1"/>
        </w:rPr>
        <w:t xml:space="preserve">Итоговая аттестация выпускников 11 класса </w:t>
      </w:r>
      <w:r w:rsidRPr="00FE2249">
        <w:rPr>
          <w:color w:val="000000" w:themeColor="text1"/>
        </w:rPr>
        <w:t>проводится на основе федерального закона от 29.12.2012 года№ 273-ФЗ «Об образованиив Российской Федерации</w:t>
      </w:r>
      <w:r w:rsidR="007108CF" w:rsidRPr="00FE2249">
        <w:rPr>
          <w:color w:val="000000" w:themeColor="text1"/>
        </w:rPr>
        <w:t>»</w:t>
      </w:r>
      <w:r w:rsidR="00A56863" w:rsidRPr="00FE2249">
        <w:rPr>
          <w:color w:val="000000" w:themeColor="text1"/>
        </w:rPr>
        <w:t>,</w:t>
      </w:r>
      <w:r w:rsidRPr="00FE2249">
        <w:rPr>
          <w:color w:val="000000" w:themeColor="text1"/>
        </w:rPr>
        <w:t xml:space="preserve"> иных нормативных актов, распоряжений Министерства образования и науки РФ.</w:t>
      </w:r>
    </w:p>
    <w:p w:rsidR="0095147C" w:rsidRPr="00FE2249" w:rsidRDefault="0095147C" w:rsidP="00FE2249">
      <w:pPr>
        <w:autoSpaceDE w:val="0"/>
        <w:autoSpaceDN w:val="0"/>
        <w:adjustRightInd w:val="0"/>
        <w:spacing w:line="252" w:lineRule="auto"/>
        <w:ind w:firstLine="708"/>
        <w:jc w:val="both"/>
        <w:rPr>
          <w:color w:val="000000" w:themeColor="text1"/>
        </w:rPr>
      </w:pPr>
      <w:r w:rsidRPr="00FE2249">
        <w:rPr>
          <w:color w:val="000000" w:themeColor="text1"/>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программосуществляеться в ходе различных мониторинговых исследований:анкетирование, тестирование, результатыучастияволимпиадах,творческихконкурсах,участиевреализациипроектов групповыхи индивидуальных.</w:t>
      </w:r>
    </w:p>
    <w:p w:rsidR="0095147C" w:rsidRPr="00FE2249" w:rsidRDefault="0095147C" w:rsidP="00FE2249">
      <w:pPr>
        <w:spacing w:line="252" w:lineRule="auto"/>
        <w:jc w:val="both"/>
        <w:rPr>
          <w:b/>
          <w:color w:val="000000" w:themeColor="text1"/>
        </w:rPr>
      </w:pPr>
    </w:p>
    <w:p w:rsidR="0095147C" w:rsidRPr="00FE2249" w:rsidRDefault="0095147C" w:rsidP="00FE2249">
      <w:pPr>
        <w:pStyle w:val="4"/>
        <w:spacing w:before="0" w:after="0" w:line="252" w:lineRule="auto"/>
        <w:contextualSpacing/>
        <w:jc w:val="both"/>
        <w:rPr>
          <w:rStyle w:val="afff2"/>
          <w:rFonts w:ascii="Times New Roman" w:hAnsi="Times New Roman"/>
          <w:bCs/>
          <w:color w:val="000000" w:themeColor="text1"/>
          <w:sz w:val="24"/>
          <w:szCs w:val="24"/>
        </w:rPr>
      </w:pPr>
      <w:r w:rsidRPr="00FE2249">
        <w:rPr>
          <w:rStyle w:val="afff2"/>
          <w:rFonts w:ascii="Times New Roman" w:hAnsi="Times New Roman"/>
          <w:color w:val="000000" w:themeColor="text1"/>
          <w:sz w:val="24"/>
          <w:szCs w:val="24"/>
        </w:rPr>
        <w:t>2. Содержательный раздел</w:t>
      </w:r>
    </w:p>
    <w:p w:rsidR="0095147C" w:rsidRPr="00FE2249" w:rsidRDefault="0095147C" w:rsidP="00FE2249">
      <w:pPr>
        <w:pStyle w:val="4"/>
        <w:spacing w:before="0" w:after="0" w:line="252" w:lineRule="auto"/>
        <w:contextualSpacing/>
        <w:jc w:val="both"/>
        <w:rPr>
          <w:rStyle w:val="afff2"/>
          <w:rFonts w:ascii="Times New Roman" w:hAnsi="Times New Roman"/>
          <w:b/>
          <w:bCs/>
          <w:color w:val="000000" w:themeColor="text1"/>
          <w:sz w:val="24"/>
          <w:szCs w:val="24"/>
        </w:rPr>
      </w:pPr>
    </w:p>
    <w:p w:rsidR="0095147C" w:rsidRPr="00FE2249" w:rsidRDefault="0095147C" w:rsidP="00FE2249">
      <w:pPr>
        <w:pStyle w:val="4"/>
        <w:spacing w:before="0" w:after="0" w:line="252" w:lineRule="auto"/>
        <w:contextualSpacing/>
        <w:jc w:val="both"/>
        <w:rPr>
          <w:rStyle w:val="afff2"/>
          <w:rFonts w:ascii="Times New Roman" w:hAnsi="Times New Roman"/>
          <w:b/>
          <w:bCs/>
          <w:color w:val="000000" w:themeColor="text1"/>
          <w:sz w:val="24"/>
          <w:szCs w:val="24"/>
        </w:rPr>
      </w:pPr>
      <w:r w:rsidRPr="00FE2249">
        <w:rPr>
          <w:rStyle w:val="afff2"/>
          <w:rFonts w:ascii="Times New Roman" w:hAnsi="Times New Roman"/>
          <w:color w:val="000000" w:themeColor="text1"/>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95147C" w:rsidRPr="00FE2249" w:rsidRDefault="0095147C" w:rsidP="00FE2249">
      <w:pPr>
        <w:spacing w:line="252" w:lineRule="auto"/>
        <w:ind w:firstLine="709"/>
        <w:jc w:val="both"/>
        <w:rPr>
          <w:rStyle w:val="afff2"/>
          <w:b w:val="0"/>
          <w:bCs w:val="0"/>
          <w:color w:val="000000" w:themeColor="text1"/>
        </w:rPr>
      </w:pPr>
      <w:r w:rsidRPr="00FE2249">
        <w:rPr>
          <w:b/>
          <w:color w:val="000000" w:themeColor="text1"/>
        </w:rPr>
        <w:t>Универсальные учебные действия (УУД)</w:t>
      </w:r>
      <w:r w:rsidRPr="00FE2249">
        <w:rPr>
          <w:color w:val="000000" w:themeColor="text1"/>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Цель программы</w:t>
      </w:r>
    </w:p>
    <w:p w:rsidR="0095147C" w:rsidRPr="00FE2249" w:rsidRDefault="0095147C" w:rsidP="00FE2249">
      <w:pPr>
        <w:spacing w:line="252" w:lineRule="auto"/>
        <w:ind w:firstLine="709"/>
        <w:jc w:val="both"/>
        <w:rPr>
          <w:color w:val="000000" w:themeColor="text1"/>
        </w:rPr>
      </w:pPr>
      <w:r w:rsidRPr="00FE2249">
        <w:rPr>
          <w:color w:val="000000" w:themeColor="text1"/>
        </w:rPr>
        <w:lastRenderedPageBreak/>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проектнойдеятельности.</w:t>
      </w: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Задачи:</w:t>
      </w:r>
    </w:p>
    <w:p w:rsidR="0095147C" w:rsidRPr="00FE2249" w:rsidRDefault="0095147C" w:rsidP="00FE2249">
      <w:pPr>
        <w:widowControl/>
        <w:numPr>
          <w:ilvl w:val="0"/>
          <w:numId w:val="69"/>
        </w:numPr>
        <w:suppressAutoHyphens w:val="0"/>
        <w:spacing w:line="252" w:lineRule="auto"/>
        <w:contextualSpacing/>
        <w:jc w:val="both"/>
        <w:rPr>
          <w:color w:val="000000" w:themeColor="text1"/>
        </w:rPr>
      </w:pPr>
      <w:r w:rsidRPr="00FE2249">
        <w:rPr>
          <w:color w:val="000000" w:themeColor="text1"/>
        </w:rP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95147C" w:rsidRPr="00FE2249" w:rsidRDefault="0095147C" w:rsidP="00FE2249">
      <w:pPr>
        <w:widowControl/>
        <w:numPr>
          <w:ilvl w:val="0"/>
          <w:numId w:val="69"/>
        </w:numPr>
        <w:suppressAutoHyphens w:val="0"/>
        <w:spacing w:line="252" w:lineRule="auto"/>
        <w:contextualSpacing/>
        <w:jc w:val="both"/>
        <w:rPr>
          <w:color w:val="000000" w:themeColor="text1"/>
        </w:rPr>
      </w:pPr>
      <w:r w:rsidRPr="00FE2249">
        <w:rPr>
          <w:color w:val="000000" w:themeColor="text1"/>
        </w:rPr>
        <w:t>повысить эффективность освоения обучающимися основной образовательной программы среднего (полного)общего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5147C" w:rsidRPr="00FE2249" w:rsidRDefault="0095147C" w:rsidP="00FE2249">
      <w:pPr>
        <w:widowControl/>
        <w:numPr>
          <w:ilvl w:val="0"/>
          <w:numId w:val="69"/>
        </w:numPr>
        <w:suppressAutoHyphens w:val="0"/>
        <w:spacing w:line="252" w:lineRule="auto"/>
        <w:contextualSpacing/>
        <w:jc w:val="both"/>
        <w:rPr>
          <w:color w:val="000000" w:themeColor="text1"/>
        </w:rPr>
      </w:pPr>
      <w:r w:rsidRPr="00FE2249">
        <w:rPr>
          <w:color w:val="000000" w:themeColor="text1"/>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95147C" w:rsidRPr="00FE2249" w:rsidRDefault="0095147C" w:rsidP="00FE2249">
      <w:pPr>
        <w:widowControl/>
        <w:numPr>
          <w:ilvl w:val="0"/>
          <w:numId w:val="69"/>
        </w:numPr>
        <w:suppressAutoHyphens w:val="0"/>
        <w:spacing w:line="252" w:lineRule="auto"/>
        <w:contextualSpacing/>
        <w:jc w:val="both"/>
        <w:rPr>
          <w:color w:val="000000" w:themeColor="text1"/>
        </w:rPr>
      </w:pPr>
      <w:r w:rsidRPr="00FE2249">
        <w:rPr>
          <w:color w:val="000000" w:themeColor="text1"/>
        </w:rPr>
        <w:t xml:space="preserve">определить перечень </w:t>
      </w:r>
      <w:r w:rsidRPr="00FE2249">
        <w:rPr>
          <w:b/>
          <w:color w:val="000000" w:themeColor="text1"/>
        </w:rPr>
        <w:t>УУД</w:t>
      </w:r>
      <w:r w:rsidRPr="00FE2249">
        <w:rPr>
          <w:color w:val="000000" w:themeColor="text1"/>
        </w:rPr>
        <w:t xml:space="preserve">, создать систему типовых заданий для формирования </w:t>
      </w:r>
      <w:r w:rsidRPr="00FE2249">
        <w:rPr>
          <w:b/>
          <w:color w:val="000000" w:themeColor="text1"/>
        </w:rPr>
        <w:t>УУД</w:t>
      </w:r>
      <w:r w:rsidRPr="00FE2249">
        <w:rPr>
          <w:color w:val="000000" w:themeColor="text1"/>
        </w:rP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95147C" w:rsidRPr="00FE2249" w:rsidRDefault="0095147C" w:rsidP="00FE2249">
      <w:pPr>
        <w:widowControl/>
        <w:numPr>
          <w:ilvl w:val="0"/>
          <w:numId w:val="69"/>
        </w:numPr>
        <w:suppressAutoHyphens w:val="0"/>
        <w:spacing w:line="252" w:lineRule="auto"/>
        <w:contextualSpacing/>
        <w:jc w:val="both"/>
        <w:rPr>
          <w:color w:val="000000" w:themeColor="text1"/>
        </w:rPr>
      </w:pPr>
      <w:r w:rsidRPr="00FE2249">
        <w:rPr>
          <w:color w:val="000000" w:themeColor="text1"/>
        </w:rPr>
        <w:t>создать условия для развития у обучающихся способности к самопознанию, саморазвитию, самоопределению,</w:t>
      </w:r>
    </w:p>
    <w:p w:rsidR="0095147C" w:rsidRPr="00FE2249" w:rsidRDefault="0095147C" w:rsidP="00FE2249">
      <w:pPr>
        <w:widowControl/>
        <w:numPr>
          <w:ilvl w:val="0"/>
          <w:numId w:val="69"/>
        </w:numPr>
        <w:suppressAutoHyphens w:val="0"/>
        <w:spacing w:line="252" w:lineRule="auto"/>
        <w:contextualSpacing/>
        <w:jc w:val="both"/>
        <w:rPr>
          <w:color w:val="000000" w:themeColor="text1"/>
        </w:rPr>
      </w:pPr>
      <w:r w:rsidRPr="00FE2249">
        <w:rPr>
          <w:color w:val="000000" w:themeColor="text1"/>
        </w:rPr>
        <w:t>создать условия для интеграции урочных и внеурочных форм учебно-исследовательской и проектной деятельности обучающихся</w:t>
      </w: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Ценностные ориентиры среднего (полного)общего образования</w:t>
      </w:r>
    </w:p>
    <w:p w:rsidR="0095147C" w:rsidRPr="00FE2249" w:rsidRDefault="0095147C" w:rsidP="00FE2249">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FE2249">
        <w:rPr>
          <w:color w:val="000000" w:themeColor="text1"/>
        </w:rPr>
        <w:t>Формирование основ гражданской идентичности личности на основе</w:t>
      </w:r>
    </w:p>
    <w:p w:rsidR="0095147C" w:rsidRPr="00FE2249" w:rsidRDefault="0095147C" w:rsidP="00FE2249">
      <w:pPr>
        <w:widowControl/>
        <w:numPr>
          <w:ilvl w:val="0"/>
          <w:numId w:val="71"/>
        </w:numPr>
        <w:suppressAutoHyphens w:val="0"/>
        <w:spacing w:before="100" w:beforeAutospacing="1" w:after="100" w:afterAutospacing="1" w:line="252" w:lineRule="auto"/>
        <w:contextualSpacing/>
        <w:jc w:val="both"/>
        <w:rPr>
          <w:color w:val="000000" w:themeColor="text1"/>
        </w:rPr>
      </w:pPr>
      <w:r w:rsidRPr="00FE2249">
        <w:rPr>
          <w:color w:val="000000" w:themeColor="text1"/>
        </w:rPr>
        <w:t>патриотизма, уважения к Отечеству, осознания своей этнической принадлежности;</w:t>
      </w:r>
    </w:p>
    <w:p w:rsidR="0095147C" w:rsidRPr="00FE2249" w:rsidRDefault="0095147C" w:rsidP="00FE2249">
      <w:pPr>
        <w:widowControl/>
        <w:numPr>
          <w:ilvl w:val="0"/>
          <w:numId w:val="71"/>
        </w:numPr>
        <w:suppressAutoHyphens w:val="0"/>
        <w:spacing w:before="100" w:beforeAutospacing="1" w:after="100" w:afterAutospacing="1" w:line="252" w:lineRule="auto"/>
        <w:contextualSpacing/>
        <w:jc w:val="both"/>
        <w:rPr>
          <w:color w:val="000000" w:themeColor="text1"/>
        </w:rPr>
      </w:pPr>
      <w:r w:rsidRPr="00FE2249">
        <w:rPr>
          <w:color w:val="000000" w:themeColor="text1"/>
        </w:rPr>
        <w:t>уважения к прошлому и настоящему многонационального народа России;</w:t>
      </w:r>
    </w:p>
    <w:p w:rsidR="0095147C" w:rsidRPr="00FE2249" w:rsidRDefault="0095147C" w:rsidP="00FE2249">
      <w:pPr>
        <w:widowControl/>
        <w:numPr>
          <w:ilvl w:val="0"/>
          <w:numId w:val="71"/>
        </w:numPr>
        <w:suppressAutoHyphens w:val="0"/>
        <w:spacing w:before="100" w:beforeAutospacing="1" w:after="100" w:afterAutospacing="1" w:line="252" w:lineRule="auto"/>
        <w:contextualSpacing/>
        <w:jc w:val="both"/>
        <w:rPr>
          <w:color w:val="000000" w:themeColor="text1"/>
        </w:rPr>
      </w:pPr>
      <w:r w:rsidRPr="00FE2249">
        <w:rPr>
          <w:color w:val="000000" w:themeColor="text1"/>
        </w:rPr>
        <w:t>знания истории, культуры, языка своего народа, своего края, основ культурного наследия народов России и человечества</w:t>
      </w:r>
    </w:p>
    <w:p w:rsidR="0095147C" w:rsidRPr="00FE2249" w:rsidRDefault="0095147C" w:rsidP="00FE2249">
      <w:pPr>
        <w:widowControl/>
        <w:numPr>
          <w:ilvl w:val="0"/>
          <w:numId w:val="71"/>
        </w:numPr>
        <w:suppressAutoHyphens w:val="0"/>
        <w:spacing w:before="100" w:beforeAutospacing="1" w:after="100" w:afterAutospacing="1" w:line="252" w:lineRule="auto"/>
        <w:contextualSpacing/>
        <w:jc w:val="both"/>
        <w:rPr>
          <w:color w:val="000000" w:themeColor="text1"/>
        </w:rPr>
      </w:pPr>
      <w:r w:rsidRPr="00FE2249">
        <w:rPr>
          <w:color w:val="000000" w:themeColor="text1"/>
        </w:rPr>
        <w:t>осознания ответственности человека за благосостояние общества;</w:t>
      </w:r>
    </w:p>
    <w:p w:rsidR="0095147C" w:rsidRPr="00FE2249" w:rsidRDefault="0095147C" w:rsidP="00FE2249">
      <w:pPr>
        <w:widowControl/>
        <w:numPr>
          <w:ilvl w:val="0"/>
          <w:numId w:val="71"/>
        </w:numPr>
        <w:suppressAutoHyphens w:val="0"/>
        <w:spacing w:before="100" w:beforeAutospacing="1" w:after="100" w:afterAutospacing="1" w:line="252" w:lineRule="auto"/>
        <w:contextualSpacing/>
        <w:jc w:val="both"/>
        <w:rPr>
          <w:color w:val="000000" w:themeColor="text1"/>
        </w:rPr>
      </w:pPr>
      <w:r w:rsidRPr="00FE2249">
        <w:rPr>
          <w:color w:val="000000" w:themeColor="text1"/>
        </w:rPr>
        <w:t>формирования чувства уважения истории и культуры каждого народа,</w:t>
      </w:r>
    </w:p>
    <w:p w:rsidR="0095147C" w:rsidRPr="00FE2249" w:rsidRDefault="0095147C" w:rsidP="00FE2249">
      <w:pPr>
        <w:widowControl/>
        <w:numPr>
          <w:ilvl w:val="0"/>
          <w:numId w:val="71"/>
        </w:numPr>
        <w:suppressAutoHyphens w:val="0"/>
        <w:spacing w:before="100" w:beforeAutospacing="1" w:after="100" w:afterAutospacing="1" w:line="252" w:lineRule="auto"/>
        <w:contextualSpacing/>
        <w:jc w:val="both"/>
        <w:rPr>
          <w:color w:val="000000" w:themeColor="text1"/>
        </w:rPr>
      </w:pPr>
      <w:r w:rsidRPr="00FE2249">
        <w:rPr>
          <w:color w:val="000000" w:themeColor="text1"/>
        </w:rPr>
        <w:t>формирования активной гражданской позиции.</w:t>
      </w:r>
    </w:p>
    <w:p w:rsidR="0095147C" w:rsidRPr="00FE2249" w:rsidRDefault="0095147C" w:rsidP="00FE2249">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FE2249">
        <w:rPr>
          <w:color w:val="000000" w:themeColor="text1"/>
        </w:rPr>
        <w:t>Формирование положительной психологической атмосферы, способствующей развитию общения, сотрудничества на основе</w:t>
      </w:r>
    </w:p>
    <w:p w:rsidR="0095147C" w:rsidRPr="00FE2249" w:rsidRDefault="0095147C" w:rsidP="00FE2249">
      <w:pPr>
        <w:widowControl/>
        <w:numPr>
          <w:ilvl w:val="0"/>
          <w:numId w:val="72"/>
        </w:numPr>
        <w:suppressAutoHyphens w:val="0"/>
        <w:spacing w:before="100" w:beforeAutospacing="1" w:after="100" w:afterAutospacing="1" w:line="252" w:lineRule="auto"/>
        <w:contextualSpacing/>
        <w:jc w:val="both"/>
        <w:rPr>
          <w:color w:val="000000" w:themeColor="text1"/>
        </w:rPr>
      </w:pPr>
      <w:r w:rsidRPr="00FE2249">
        <w:rPr>
          <w:color w:val="000000" w:themeColor="text1"/>
        </w:rPr>
        <w:t>доброжелательности, доверия и внимания к людям, готовности к дружбе и взаимопомощи;</w:t>
      </w:r>
    </w:p>
    <w:p w:rsidR="0095147C" w:rsidRPr="00FE2249" w:rsidRDefault="0095147C" w:rsidP="00FE2249">
      <w:pPr>
        <w:widowControl/>
        <w:numPr>
          <w:ilvl w:val="0"/>
          <w:numId w:val="72"/>
        </w:numPr>
        <w:suppressAutoHyphens w:val="0"/>
        <w:spacing w:before="100" w:beforeAutospacing="1" w:after="100" w:afterAutospacing="1" w:line="252" w:lineRule="auto"/>
        <w:contextualSpacing/>
        <w:jc w:val="both"/>
        <w:rPr>
          <w:color w:val="000000" w:themeColor="text1"/>
        </w:rPr>
      </w:pPr>
      <w:r w:rsidRPr="00FE2249">
        <w:rPr>
          <w:color w:val="000000" w:themeColor="text1"/>
        </w:rPr>
        <w:t>уважения к окружающим на основе толерантного поведения,</w:t>
      </w:r>
    </w:p>
    <w:p w:rsidR="0095147C" w:rsidRPr="00FE2249" w:rsidRDefault="0095147C" w:rsidP="00FE2249">
      <w:pPr>
        <w:widowControl/>
        <w:numPr>
          <w:ilvl w:val="0"/>
          <w:numId w:val="72"/>
        </w:numPr>
        <w:suppressAutoHyphens w:val="0"/>
        <w:spacing w:before="100" w:beforeAutospacing="1" w:after="100" w:afterAutospacing="1" w:line="252" w:lineRule="auto"/>
        <w:contextualSpacing/>
        <w:jc w:val="both"/>
        <w:rPr>
          <w:color w:val="000000" w:themeColor="text1"/>
        </w:rPr>
      </w:pPr>
      <w:r w:rsidRPr="00FE2249">
        <w:rPr>
          <w:color w:val="000000" w:themeColor="text1"/>
        </w:rPr>
        <w:t>развитие и совершенствование навыковсотворчества и сотрудничества с детьми и взрослыми.</w:t>
      </w:r>
    </w:p>
    <w:p w:rsidR="0095147C" w:rsidRPr="00FE2249" w:rsidRDefault="0095147C" w:rsidP="00FE2249">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FE2249">
        <w:rPr>
          <w:color w:val="000000" w:themeColor="text1"/>
        </w:rPr>
        <w:t>Развитие ценностно-смысловой сферы личности на основе принципов нравственности и гуманизма:</w:t>
      </w:r>
    </w:p>
    <w:p w:rsidR="0095147C" w:rsidRPr="00FE2249" w:rsidRDefault="0095147C" w:rsidP="00FE2249">
      <w:pPr>
        <w:widowControl/>
        <w:numPr>
          <w:ilvl w:val="0"/>
          <w:numId w:val="73"/>
        </w:numPr>
        <w:suppressAutoHyphens w:val="0"/>
        <w:spacing w:before="100" w:beforeAutospacing="1" w:after="100" w:afterAutospacing="1" w:line="252" w:lineRule="auto"/>
        <w:contextualSpacing/>
        <w:jc w:val="both"/>
        <w:rPr>
          <w:color w:val="000000" w:themeColor="text1"/>
        </w:rPr>
      </w:pPr>
      <w:r w:rsidRPr="00FE2249">
        <w:rPr>
          <w:color w:val="000000" w:themeColor="text1"/>
        </w:rPr>
        <w:t>принятие и уважение ценностей семьи и общества, школы и коллектива и стремление следовать им;</w:t>
      </w:r>
    </w:p>
    <w:p w:rsidR="0095147C" w:rsidRPr="00FE2249" w:rsidRDefault="0095147C" w:rsidP="00FE2249">
      <w:pPr>
        <w:widowControl/>
        <w:numPr>
          <w:ilvl w:val="0"/>
          <w:numId w:val="73"/>
        </w:numPr>
        <w:suppressAutoHyphens w:val="0"/>
        <w:spacing w:before="100" w:beforeAutospacing="1" w:after="100" w:afterAutospacing="1" w:line="252" w:lineRule="auto"/>
        <w:contextualSpacing/>
        <w:jc w:val="both"/>
        <w:rPr>
          <w:color w:val="000000" w:themeColor="text1"/>
        </w:rPr>
      </w:pPr>
      <w:r w:rsidRPr="00FE2249">
        <w:rPr>
          <w:color w:val="000000" w:themeColor="text1"/>
        </w:rPr>
        <w:t>осознанное принятиенравственных ценностей как регуляторов морального поведения;</w:t>
      </w:r>
    </w:p>
    <w:p w:rsidR="0095147C" w:rsidRPr="00FE2249" w:rsidRDefault="0095147C" w:rsidP="00FE2249">
      <w:pPr>
        <w:widowControl/>
        <w:numPr>
          <w:ilvl w:val="0"/>
          <w:numId w:val="73"/>
        </w:numPr>
        <w:suppressAutoHyphens w:val="0"/>
        <w:spacing w:before="100" w:beforeAutospacing="1" w:after="100" w:afterAutospacing="1" w:line="252" w:lineRule="auto"/>
        <w:contextualSpacing/>
        <w:jc w:val="both"/>
        <w:rPr>
          <w:color w:val="000000" w:themeColor="text1"/>
        </w:rPr>
      </w:pPr>
      <w:r w:rsidRPr="00FE2249">
        <w:rPr>
          <w:color w:val="000000" w:themeColor="text1"/>
        </w:rPr>
        <w:lastRenderedPageBreak/>
        <w:t>развитиеэстетических чувств на основе знакомства с мировой и отечественной художественной культурой,</w:t>
      </w:r>
    </w:p>
    <w:p w:rsidR="0095147C" w:rsidRPr="00FE2249" w:rsidRDefault="0095147C" w:rsidP="00FE2249">
      <w:pPr>
        <w:widowControl/>
        <w:numPr>
          <w:ilvl w:val="0"/>
          <w:numId w:val="73"/>
        </w:numPr>
        <w:suppressAutoHyphens w:val="0"/>
        <w:spacing w:before="100" w:beforeAutospacing="1" w:after="100" w:afterAutospacing="1" w:line="252" w:lineRule="auto"/>
        <w:contextualSpacing/>
        <w:jc w:val="both"/>
        <w:rPr>
          <w:color w:val="000000" w:themeColor="text1"/>
        </w:rPr>
      </w:pPr>
      <w:r w:rsidRPr="00FE2249">
        <w:rPr>
          <w:color w:val="000000" w:themeColor="text1"/>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95147C" w:rsidRPr="00FE2249" w:rsidRDefault="0095147C" w:rsidP="00FE2249">
      <w:pPr>
        <w:widowControl/>
        <w:numPr>
          <w:ilvl w:val="0"/>
          <w:numId w:val="73"/>
        </w:numPr>
        <w:suppressAutoHyphens w:val="0"/>
        <w:spacing w:before="100" w:beforeAutospacing="1" w:after="100" w:afterAutospacing="1" w:line="252" w:lineRule="auto"/>
        <w:contextualSpacing/>
        <w:jc w:val="both"/>
        <w:rPr>
          <w:color w:val="000000" w:themeColor="text1"/>
        </w:rPr>
      </w:pPr>
      <w:r w:rsidRPr="00FE2249">
        <w:rPr>
          <w:color w:val="000000" w:themeColor="text1"/>
        </w:rPr>
        <w:t>развитиеличностных ценностно-смысловых ориентиров и установок, системы значимых социальных и межличностных отношений.</w:t>
      </w:r>
    </w:p>
    <w:p w:rsidR="0095147C" w:rsidRPr="00FE2249" w:rsidRDefault="0095147C" w:rsidP="00FE2249">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FE2249">
        <w:rPr>
          <w:color w:val="000000" w:themeColor="text1"/>
        </w:rPr>
        <w:t>Развитие навыков самовоспитания и самообразования на основе</w:t>
      </w:r>
    </w:p>
    <w:p w:rsidR="0095147C" w:rsidRPr="00FE2249" w:rsidRDefault="0095147C" w:rsidP="00FE2249">
      <w:pPr>
        <w:widowControl/>
        <w:numPr>
          <w:ilvl w:val="0"/>
          <w:numId w:val="74"/>
        </w:numPr>
        <w:suppressAutoHyphens w:val="0"/>
        <w:spacing w:before="100" w:beforeAutospacing="1" w:after="100" w:afterAutospacing="1" w:line="252" w:lineRule="auto"/>
        <w:contextualSpacing/>
        <w:jc w:val="both"/>
        <w:rPr>
          <w:color w:val="000000" w:themeColor="text1"/>
        </w:rPr>
      </w:pPr>
      <w:r w:rsidRPr="00FE2249">
        <w:rPr>
          <w:color w:val="000000" w:themeColor="text1"/>
        </w:rPr>
        <w:t>развития широких познавательных интересов, творческой инициативы и любознательности, мотивации к обучению;</w:t>
      </w:r>
    </w:p>
    <w:p w:rsidR="0095147C" w:rsidRPr="00FE2249" w:rsidRDefault="0095147C" w:rsidP="00FE2249">
      <w:pPr>
        <w:widowControl/>
        <w:numPr>
          <w:ilvl w:val="0"/>
          <w:numId w:val="74"/>
        </w:numPr>
        <w:suppressAutoHyphens w:val="0"/>
        <w:spacing w:before="100" w:beforeAutospacing="1" w:after="100" w:afterAutospacing="1" w:line="252" w:lineRule="auto"/>
        <w:contextualSpacing/>
        <w:jc w:val="both"/>
        <w:rPr>
          <w:color w:val="000000" w:themeColor="text1"/>
        </w:rPr>
      </w:pPr>
      <w:r w:rsidRPr="00FE2249">
        <w:rPr>
          <w:color w:val="000000" w:themeColor="text1"/>
        </w:rPr>
        <w:t>умения рационально организовать свою деятельность по изучению нового материала(планированию, контролю, оценке);</w:t>
      </w:r>
    </w:p>
    <w:p w:rsidR="0095147C" w:rsidRPr="00FE2249" w:rsidRDefault="0095147C" w:rsidP="00FE2249">
      <w:pPr>
        <w:widowControl/>
        <w:numPr>
          <w:ilvl w:val="0"/>
          <w:numId w:val="74"/>
        </w:numPr>
        <w:suppressAutoHyphens w:val="0"/>
        <w:spacing w:before="100" w:beforeAutospacing="1" w:after="100" w:afterAutospacing="1" w:line="252" w:lineRule="auto"/>
        <w:contextualSpacing/>
        <w:jc w:val="both"/>
        <w:rPr>
          <w:color w:val="000000" w:themeColor="text1"/>
        </w:rPr>
      </w:pPr>
      <w:r w:rsidRPr="00FE2249">
        <w:rPr>
          <w:color w:val="000000" w:themeColor="text1"/>
        </w:rPr>
        <w:t>умения самостоятельно определять задачи своего обучения, планировать свою познавательную деятельность;</w:t>
      </w:r>
    </w:p>
    <w:p w:rsidR="0095147C" w:rsidRPr="00FE2249" w:rsidRDefault="0095147C" w:rsidP="00FE2249">
      <w:pPr>
        <w:widowControl/>
        <w:numPr>
          <w:ilvl w:val="0"/>
          <w:numId w:val="74"/>
        </w:numPr>
        <w:suppressAutoHyphens w:val="0"/>
        <w:spacing w:before="100" w:beforeAutospacing="1" w:after="100" w:afterAutospacing="1" w:line="252" w:lineRule="auto"/>
        <w:contextualSpacing/>
        <w:jc w:val="both"/>
        <w:rPr>
          <w:color w:val="000000" w:themeColor="text1"/>
        </w:rPr>
      </w:pPr>
      <w:r w:rsidRPr="00FE2249">
        <w:rPr>
          <w:color w:val="000000" w:themeColor="text1"/>
        </w:rPr>
        <w:t>умения построения индивидуального образовательного маршрута</w:t>
      </w:r>
    </w:p>
    <w:p w:rsidR="0095147C" w:rsidRPr="00FE2249" w:rsidRDefault="0095147C" w:rsidP="00FE2249">
      <w:pPr>
        <w:widowControl/>
        <w:numPr>
          <w:ilvl w:val="0"/>
          <w:numId w:val="74"/>
        </w:numPr>
        <w:suppressAutoHyphens w:val="0"/>
        <w:spacing w:before="100" w:beforeAutospacing="1" w:after="100" w:afterAutospacing="1" w:line="252" w:lineRule="auto"/>
        <w:contextualSpacing/>
        <w:jc w:val="both"/>
        <w:rPr>
          <w:color w:val="000000" w:themeColor="text1"/>
        </w:rPr>
      </w:pPr>
      <w:r w:rsidRPr="00FE2249">
        <w:rPr>
          <w:color w:val="000000" w:themeColor="text1"/>
        </w:rPr>
        <w:t>подготовка к осознанному выбору дальнейшего образования и профессиональной деятельности;</w:t>
      </w:r>
    </w:p>
    <w:p w:rsidR="0095147C" w:rsidRPr="00FE2249" w:rsidRDefault="0095147C" w:rsidP="00FE2249">
      <w:pPr>
        <w:widowControl/>
        <w:numPr>
          <w:ilvl w:val="0"/>
          <w:numId w:val="74"/>
        </w:numPr>
        <w:suppressAutoHyphens w:val="0"/>
        <w:spacing w:before="100" w:beforeAutospacing="1" w:after="100" w:afterAutospacing="1" w:line="252" w:lineRule="auto"/>
        <w:contextualSpacing/>
        <w:jc w:val="both"/>
        <w:rPr>
          <w:color w:val="000000" w:themeColor="text1"/>
        </w:rPr>
      </w:pPr>
      <w:r w:rsidRPr="00FE2249">
        <w:rPr>
          <w:color w:val="000000" w:themeColor="text1"/>
        </w:rPr>
        <w:t>владения основами самоконтроля, самооценки.</w:t>
      </w:r>
    </w:p>
    <w:p w:rsidR="0095147C" w:rsidRPr="00FE2249" w:rsidRDefault="0095147C" w:rsidP="00FE2249">
      <w:pPr>
        <w:widowControl/>
        <w:numPr>
          <w:ilvl w:val="0"/>
          <w:numId w:val="74"/>
        </w:numPr>
        <w:suppressAutoHyphens w:val="0"/>
        <w:spacing w:before="100" w:beforeAutospacing="1" w:after="100" w:afterAutospacing="1" w:line="252" w:lineRule="auto"/>
        <w:contextualSpacing/>
        <w:jc w:val="both"/>
        <w:rPr>
          <w:color w:val="000000" w:themeColor="text1"/>
        </w:rPr>
      </w:pPr>
      <w:r w:rsidRPr="00FE2249">
        <w:rPr>
          <w:color w:val="000000" w:themeColor="text1"/>
        </w:rPr>
        <w:t>создания установки на самоусовершенствование и самовоспитание.</w:t>
      </w:r>
    </w:p>
    <w:p w:rsidR="0095147C" w:rsidRPr="00FE2249" w:rsidRDefault="0095147C" w:rsidP="00FE2249">
      <w:pPr>
        <w:widowControl/>
        <w:numPr>
          <w:ilvl w:val="0"/>
          <w:numId w:val="70"/>
        </w:numPr>
        <w:suppressAutoHyphens w:val="0"/>
        <w:spacing w:before="100" w:beforeAutospacing="1" w:after="100" w:afterAutospacing="1" w:line="252" w:lineRule="auto"/>
        <w:ind w:left="709" w:hanging="425"/>
        <w:contextualSpacing/>
        <w:jc w:val="both"/>
        <w:rPr>
          <w:color w:val="000000" w:themeColor="text1"/>
        </w:rPr>
      </w:pPr>
      <w:r w:rsidRPr="00FE2249">
        <w:rPr>
          <w:color w:val="000000" w:themeColor="text1"/>
        </w:rPr>
        <w:t>Развитие самостоятельности, инициативы и ответственности личности как условия её самоактулизации на основе</w:t>
      </w:r>
    </w:p>
    <w:p w:rsidR="0095147C" w:rsidRPr="00FE2249" w:rsidRDefault="0095147C" w:rsidP="00FE2249">
      <w:pPr>
        <w:widowControl/>
        <w:numPr>
          <w:ilvl w:val="0"/>
          <w:numId w:val="75"/>
        </w:numPr>
        <w:suppressAutoHyphens w:val="0"/>
        <w:spacing w:before="100" w:beforeAutospacing="1" w:after="100" w:afterAutospacing="1" w:line="252" w:lineRule="auto"/>
        <w:contextualSpacing/>
        <w:jc w:val="both"/>
        <w:rPr>
          <w:color w:val="000000" w:themeColor="text1"/>
        </w:rPr>
      </w:pPr>
      <w:r w:rsidRPr="00FE2249">
        <w:rPr>
          <w:color w:val="000000" w:themeColor="text1"/>
        </w:rPr>
        <w:t>самоуважения, готовности открыто выражать и отстаивать свою позицию, критического отношения к своим поступкам;</w:t>
      </w:r>
    </w:p>
    <w:p w:rsidR="0095147C" w:rsidRPr="00FE2249" w:rsidRDefault="0095147C" w:rsidP="00FE2249">
      <w:pPr>
        <w:widowControl/>
        <w:numPr>
          <w:ilvl w:val="0"/>
          <w:numId w:val="75"/>
        </w:numPr>
        <w:suppressAutoHyphens w:val="0"/>
        <w:spacing w:before="100" w:beforeAutospacing="1" w:after="100" w:afterAutospacing="1" w:line="252" w:lineRule="auto"/>
        <w:contextualSpacing/>
        <w:jc w:val="both"/>
        <w:rPr>
          <w:color w:val="000000" w:themeColor="text1"/>
        </w:rPr>
      </w:pPr>
      <w:r w:rsidRPr="00FE2249">
        <w:rPr>
          <w:color w:val="000000" w:themeColor="text1"/>
        </w:rPr>
        <w:t>готовности к самостоятельным поступкам и действиям и ответственности за их результаты;</w:t>
      </w:r>
    </w:p>
    <w:p w:rsidR="0095147C" w:rsidRPr="00FE2249" w:rsidRDefault="0095147C" w:rsidP="00FE2249">
      <w:pPr>
        <w:widowControl/>
        <w:numPr>
          <w:ilvl w:val="0"/>
          <w:numId w:val="75"/>
        </w:numPr>
        <w:suppressAutoHyphens w:val="0"/>
        <w:spacing w:before="100" w:beforeAutospacing="1" w:after="100" w:afterAutospacing="1" w:line="252" w:lineRule="auto"/>
        <w:contextualSpacing/>
        <w:jc w:val="both"/>
        <w:rPr>
          <w:color w:val="000000" w:themeColor="text1"/>
        </w:rPr>
      </w:pPr>
      <w:r w:rsidRPr="00FE2249">
        <w:rPr>
          <w:color w:val="000000" w:themeColor="text1"/>
        </w:rPr>
        <w:t>целеустремлённости, жизненного оптимизма;</w:t>
      </w:r>
    </w:p>
    <w:p w:rsidR="0095147C" w:rsidRPr="00FE2249" w:rsidRDefault="0095147C" w:rsidP="00FE2249">
      <w:pPr>
        <w:widowControl/>
        <w:numPr>
          <w:ilvl w:val="0"/>
          <w:numId w:val="75"/>
        </w:numPr>
        <w:suppressAutoHyphens w:val="0"/>
        <w:spacing w:before="100" w:beforeAutospacing="1" w:after="100" w:afterAutospacing="1" w:line="252" w:lineRule="auto"/>
        <w:contextualSpacing/>
        <w:jc w:val="both"/>
        <w:rPr>
          <w:color w:val="000000" w:themeColor="text1"/>
        </w:rPr>
      </w:pPr>
      <w:r w:rsidRPr="00FE2249">
        <w:rPr>
          <w:color w:val="000000" w:themeColor="text1"/>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95147C" w:rsidRPr="00FE2249" w:rsidRDefault="0095147C" w:rsidP="00FE2249">
      <w:pPr>
        <w:widowControl/>
        <w:numPr>
          <w:ilvl w:val="0"/>
          <w:numId w:val="75"/>
        </w:numPr>
        <w:suppressAutoHyphens w:val="0"/>
        <w:spacing w:before="100" w:beforeAutospacing="1" w:after="100" w:afterAutospacing="1" w:line="252" w:lineRule="auto"/>
        <w:contextualSpacing/>
        <w:jc w:val="both"/>
        <w:rPr>
          <w:color w:val="000000" w:themeColor="text1"/>
        </w:rPr>
      </w:pPr>
      <w:r w:rsidRPr="00FE2249">
        <w:rPr>
          <w:color w:val="000000" w:themeColor="text1"/>
        </w:rPr>
        <w:t>практическое использование приобретенных обучающимся коммуникативных навыков, навыков целеполагания, планирования и самоконтроля;</w:t>
      </w:r>
    </w:p>
    <w:p w:rsidR="0095147C" w:rsidRPr="00FE2249" w:rsidRDefault="0095147C" w:rsidP="00FE2249">
      <w:pPr>
        <w:widowControl/>
        <w:numPr>
          <w:ilvl w:val="0"/>
          <w:numId w:val="75"/>
        </w:numPr>
        <w:suppressAutoHyphens w:val="0"/>
        <w:spacing w:before="100" w:beforeAutospacing="1" w:after="100" w:afterAutospacing="1" w:line="252" w:lineRule="auto"/>
        <w:contextualSpacing/>
        <w:jc w:val="both"/>
        <w:rPr>
          <w:color w:val="000000" w:themeColor="text1"/>
        </w:rPr>
      </w:pPr>
      <w:r w:rsidRPr="00FE2249">
        <w:rPr>
          <w:color w:val="000000" w:themeColor="text1"/>
        </w:rPr>
        <w:t>формирование навыков участия вразличных формах организации учебно-исследовательской и проектной деятельности.</w:t>
      </w:r>
    </w:p>
    <w:p w:rsidR="0095147C" w:rsidRPr="00FE2249" w:rsidRDefault="0095147C" w:rsidP="00FE2249">
      <w:pPr>
        <w:spacing w:line="252" w:lineRule="auto"/>
        <w:jc w:val="both"/>
        <w:rPr>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Характеристика универсальных учебных действий</w:t>
      </w:r>
    </w:p>
    <w:p w:rsidR="0095147C" w:rsidRPr="00FE2249" w:rsidRDefault="00513F81" w:rsidP="00FE2249">
      <w:pPr>
        <w:spacing w:line="252" w:lineRule="auto"/>
        <w:ind w:firstLine="709"/>
        <w:jc w:val="both"/>
        <w:rPr>
          <w:color w:val="000000" w:themeColor="text1"/>
        </w:rPr>
      </w:pPr>
      <w:r>
        <w:rPr>
          <w:noProof/>
          <w:color w:val="000000" w:themeColor="text1"/>
          <w:lang w:eastAsia="ru-RU"/>
        </w:rPr>
        <w:pict>
          <v:roundrect id="Скругленный прямоугольник 9" o:spid="_x0000_s1033" style="position:absolute;left:0;text-align:left;margin-left:91.2pt;margin-top:5.8pt;width:276pt;height:3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style="mso-next-textbox:#Скругленный прямоугольник 9">
              <w:txbxContent>
                <w:p w:rsidR="00946F98" w:rsidRDefault="00946F98" w:rsidP="0095147C">
                  <w:pPr>
                    <w:jc w:val="center"/>
                    <w:rPr>
                      <w:b/>
                    </w:rPr>
                  </w:pPr>
                  <w:r>
                    <w:rPr>
                      <w:b/>
                    </w:rPr>
                    <w:t>УНИВЕРСАЛЬНЫЕ УЧЕБНЫЕ ДЕЙСТВИЯ</w:t>
                  </w:r>
                </w:p>
              </w:txbxContent>
            </v:textbox>
          </v:roundrect>
        </w:pict>
      </w:r>
      <w:r>
        <w:rPr>
          <w:noProof/>
          <w:color w:val="000000" w:themeColor="text1"/>
          <w:lang w:eastAsia="ru-RU"/>
        </w:rPr>
        <w:pict>
          <v:roundrect id="Скругленный прямоугольник 8" o:spid="_x0000_s1034" style="position:absolute;left:0;text-align:left;margin-left:1.95pt;margin-top:61pt;width:93.7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" fillcolor="#ffa2a1" strokecolor="#bc4542">
            <v:fill color2="#ffe5e5" rotate="t" angle="180" colors="0 #ffa2a1;22938f #ffbebd;1 #ffe5e5" focus="100%" type="gradient"/>
            <v:shadow on="t" color="black" opacity="24903f" origin=",.5" offset="0,.55556mm"/>
            <v:textbox style="mso-next-textbox:#Скругленный прямоугольник 8">
              <w:txbxContent>
                <w:p w:rsidR="00946F98" w:rsidRDefault="00946F98" w:rsidP="0095147C">
                  <w:pPr>
                    <w:jc w:val="center"/>
                    <w:rPr>
                      <w:sz w:val="20"/>
                      <w:szCs w:val="20"/>
                    </w:rPr>
                  </w:pPr>
                  <w:r>
                    <w:rPr>
                      <w:sz w:val="20"/>
                      <w:szCs w:val="20"/>
                    </w:rPr>
                    <w:t>ЛИЧНОСТНЫЕ</w:t>
                  </w:r>
                </w:p>
              </w:txbxContent>
            </v:textbox>
          </v:roundrect>
        </w:pict>
      </w:r>
      <w:r>
        <w:rPr>
          <w:noProof/>
          <w:color w:val="000000" w:themeColor="text1"/>
          <w:lang w:eastAsia="ru-RU"/>
        </w:rPr>
        <w:pict>
          <v:roundrect id="Скругленный прямоугольник 7" o:spid="_x0000_s1035" style="position:absolute;left:0;text-align:left;margin-left:105.45pt;margin-top:61pt;width:102pt;height: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" fillcolor="#ffa2a1" strokecolor="#bc4542">
            <v:fill color2="#ffe5e5" rotate="t" angle="180" colors="0 #ffa2a1;22938f #ffbebd;1 #ffe5e5" focus="100%" type="gradient"/>
            <v:shadow on="t" color="black" opacity="24903f" origin=",.5" offset="0,.55556mm"/>
            <v:textbox style="mso-next-textbox:#Скругленный прямоугольник 7">
              <w:txbxContent>
                <w:p w:rsidR="00946F98" w:rsidRDefault="00946F98" w:rsidP="0095147C">
                  <w:pPr>
                    <w:jc w:val="center"/>
                    <w:rPr>
                      <w:sz w:val="20"/>
                      <w:szCs w:val="20"/>
                    </w:rPr>
                  </w:pPr>
                  <w:r>
                    <w:rPr>
                      <w:sz w:val="20"/>
                      <w:szCs w:val="20"/>
                    </w:rPr>
                    <w:t>РЕГУЛЯТИВНЫЕ</w:t>
                  </w:r>
                </w:p>
              </w:txbxContent>
            </v:textbox>
          </v:roundrect>
        </w:pict>
      </w:r>
      <w:r>
        <w:rPr>
          <w:noProof/>
          <w:color w:val="000000" w:themeColor="text1"/>
          <w:lang w:eastAsia="ru-RU"/>
        </w:rPr>
        <w:pict>
          <v:roundrect id="Скругленный прямоугольник 6" o:spid="_x0000_s1036" style="position:absolute;left:0;text-align:left;margin-left:217.2pt;margin-top:61pt;width:120pt;height: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" fillcolor="#ffa2a1" strokecolor="#bc4542">
            <v:fill color2="#ffe5e5" rotate="t" angle="180" colors="0 #ffa2a1;22938f #ffbebd;1 #ffe5e5" focus="100%" type="gradient"/>
            <v:shadow on="t" color="black" opacity="24903f" origin=",.5" offset="0,.55556mm"/>
            <v:textbox style="mso-next-textbox:#Скругленный прямоугольник 6">
              <w:txbxContent>
                <w:p w:rsidR="00946F98" w:rsidRDefault="00946F98" w:rsidP="0095147C">
                  <w:pPr>
                    <w:jc w:val="center"/>
                    <w:rPr>
                      <w:sz w:val="20"/>
                      <w:szCs w:val="20"/>
                    </w:rPr>
                  </w:pPr>
                  <w:r>
                    <w:rPr>
                      <w:sz w:val="20"/>
                      <w:szCs w:val="20"/>
                    </w:rPr>
                    <w:t>ПОЗНАВАТЕЛЬНЫЕ</w:t>
                  </w:r>
                </w:p>
              </w:txbxContent>
            </v:textbox>
          </v:roundrect>
        </w:pict>
      </w:r>
      <w:r>
        <w:rPr>
          <w:noProof/>
          <w:color w:val="000000" w:themeColor="text1"/>
          <w:lang w:eastAsia="ru-RU"/>
        </w:rPr>
        <w:pict>
          <v:roundrect id="Скругленный прямоугольник 5" o:spid="_x0000_s1037" style="position:absolute;left:0;text-align:left;margin-left:347.7pt;margin-top:61pt;width:133.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" fillcolor="#ffa2a1" strokecolor="#bc4542">
            <v:fill color2="#ffe5e5" rotate="t" angle="180" colors="0 #ffa2a1;22938f #ffbebd;1 #ffe5e5" focus="100%" type="gradient"/>
            <v:shadow on="t" color="black" opacity="24903f" origin=",.5" offset="0,.55556mm"/>
            <v:textbox style="mso-next-textbox:#Скругленный прямоугольник 5">
              <w:txbxContent>
                <w:p w:rsidR="00946F98" w:rsidRDefault="00946F98" w:rsidP="0095147C">
                  <w:pPr>
                    <w:jc w:val="center"/>
                    <w:rPr>
                      <w:sz w:val="20"/>
                      <w:szCs w:val="20"/>
                    </w:rPr>
                  </w:pPr>
                  <w:r>
                    <w:rPr>
                      <w:sz w:val="20"/>
                      <w:szCs w:val="20"/>
                    </w:rPr>
                    <w:t>КОММУНИКАТИВНЫЕ</w:t>
                  </w:r>
                </w:p>
              </w:txbxContent>
            </v:textbox>
          </v:roundrect>
        </w:pict>
      </w:r>
      <w:r>
        <w:rPr>
          <w:noProof/>
          <w:color w:val="000000" w:themeColor="text1"/>
          <w:lang w:eastAsia="ru-RU"/>
        </w:rPr>
        <w:pict>
          <v:shape id="Прямая со стрелкой 4" o:spid="_x0000_s1041" type="#_x0000_t32" style="position:absolute;left:0;text-align:left;margin-left:172.2pt;margin-top:35.25pt;width:49.5pt;height:30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" strokecolor="#bc4542">
            <v:stroke endarrow="open"/>
          </v:shape>
        </w:pict>
      </w:r>
      <w:r>
        <w:rPr>
          <w:noProof/>
          <w:color w:val="000000" w:themeColor="text1"/>
          <w:lang w:eastAsia="ru-RU"/>
        </w:rPr>
        <w:pict>
          <v:shape id="Прямая со стрелкой 3" o:spid="_x0000_s1040" type="#_x0000_t32" style="position:absolute;left:0;text-align:left;margin-left:67.95pt;margin-top:35.25pt;width:153.75pt;height:30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" strokecolor="#bc4542">
            <v:stroke endarrow="open"/>
          </v:shape>
        </w:pict>
      </w:r>
      <w:r>
        <w:rPr>
          <w:noProof/>
          <w:color w:val="000000" w:themeColor="text1"/>
          <w:lang w:eastAsia="ru-RU"/>
        </w:rPr>
        <w:pict>
          <v:shape id="Прямая со стрелкой 2" o:spid="_x0000_s1039" type="#_x0000_t32" style="position:absolute;left:0;text-align:left;margin-left:221.65pt;margin-top:35.25pt;width:31.5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" strokecolor="#bc4542">
            <v:stroke endarrow="open"/>
          </v:shape>
        </w:pict>
      </w:r>
      <w:r>
        <w:rPr>
          <w:noProof/>
          <w:color w:val="000000" w:themeColor="text1"/>
          <w:lang w:eastAsia="ru-RU"/>
        </w:rPr>
        <w:pict>
          <v:shape id="Прямая со стрелкой 1" o:spid="_x0000_s1038" type="#_x0000_t32" style="position:absolute;left:0;text-align:left;margin-left:221.7pt;margin-top:35.25pt;width:181.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" strokecolor="#bc4542">
            <v:stroke endarrow="open"/>
          </v:shape>
        </w:pict>
      </w:r>
    </w:p>
    <w:p w:rsidR="0095147C" w:rsidRPr="00FE2249" w:rsidRDefault="0095147C" w:rsidP="00FE2249">
      <w:pPr>
        <w:spacing w:line="252" w:lineRule="auto"/>
        <w:ind w:firstLine="709"/>
        <w:jc w:val="both"/>
        <w:rPr>
          <w:color w:val="000000" w:themeColor="text1"/>
        </w:rPr>
      </w:pPr>
    </w:p>
    <w:p w:rsidR="0095147C" w:rsidRPr="00FE2249" w:rsidRDefault="0095147C" w:rsidP="00FE2249">
      <w:pPr>
        <w:spacing w:line="252" w:lineRule="auto"/>
        <w:ind w:firstLine="709"/>
        <w:jc w:val="both"/>
        <w:rPr>
          <w:color w:val="000000" w:themeColor="text1"/>
        </w:rPr>
      </w:pPr>
    </w:p>
    <w:p w:rsidR="0095147C" w:rsidRPr="00FE2249" w:rsidRDefault="0095147C" w:rsidP="00FE2249">
      <w:pPr>
        <w:spacing w:line="252" w:lineRule="auto"/>
        <w:ind w:firstLine="709"/>
        <w:jc w:val="both"/>
        <w:rPr>
          <w:color w:val="000000" w:themeColor="text1"/>
        </w:rPr>
      </w:pPr>
    </w:p>
    <w:p w:rsidR="0095147C" w:rsidRPr="00FE2249" w:rsidRDefault="0095147C" w:rsidP="00FE2249">
      <w:pPr>
        <w:spacing w:line="252" w:lineRule="auto"/>
        <w:ind w:firstLine="709"/>
        <w:jc w:val="both"/>
        <w:rPr>
          <w:color w:val="000000" w:themeColor="text1"/>
        </w:rPr>
      </w:pPr>
    </w:p>
    <w:p w:rsidR="0095147C" w:rsidRPr="00FE2249" w:rsidRDefault="0095147C" w:rsidP="00FE2249">
      <w:pPr>
        <w:spacing w:line="252" w:lineRule="auto"/>
        <w:ind w:firstLine="709"/>
        <w:jc w:val="both"/>
        <w:rPr>
          <w:color w:val="000000" w:themeColor="text1"/>
        </w:rPr>
      </w:pPr>
    </w:p>
    <w:p w:rsidR="0095147C" w:rsidRPr="00FE2249" w:rsidRDefault="0095147C" w:rsidP="00FE2249">
      <w:pPr>
        <w:spacing w:line="252" w:lineRule="auto"/>
        <w:ind w:firstLine="709"/>
        <w:jc w:val="both"/>
        <w:rPr>
          <w:b/>
          <w:color w:val="000000" w:themeColor="text1"/>
        </w:rPr>
      </w:pPr>
    </w:p>
    <w:p w:rsidR="0095147C" w:rsidRPr="00FE2249" w:rsidRDefault="0095147C" w:rsidP="00FE2249">
      <w:pPr>
        <w:spacing w:line="252" w:lineRule="auto"/>
        <w:ind w:firstLine="709"/>
        <w:jc w:val="both"/>
        <w:rPr>
          <w:color w:val="000000" w:themeColor="text1"/>
        </w:rPr>
      </w:pPr>
      <w:r w:rsidRPr="00FE2249">
        <w:rPr>
          <w:b/>
          <w:color w:val="000000" w:themeColor="text1"/>
        </w:rPr>
        <w:t>Личностные действия</w:t>
      </w:r>
      <w:r w:rsidRPr="00FE2249">
        <w:rPr>
          <w:color w:val="000000" w:themeColor="text1"/>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95147C" w:rsidRPr="00FE2249" w:rsidRDefault="0095147C" w:rsidP="00FE2249">
      <w:pPr>
        <w:spacing w:line="252" w:lineRule="auto"/>
        <w:ind w:left="360" w:firstLine="348"/>
        <w:contextualSpacing/>
        <w:jc w:val="both"/>
        <w:rPr>
          <w:color w:val="000000" w:themeColor="text1"/>
        </w:rPr>
      </w:pPr>
      <w:r w:rsidRPr="00FE2249">
        <w:rPr>
          <w:color w:val="000000" w:themeColor="text1"/>
        </w:rPr>
        <w:t>В сфере личностных действий формируются:</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внутренняя позиция школьника на уровне положительного отношения к школе;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 xml:space="preserve"> моральное сознание и компетентность в решении моральных проблем на основе личностного выбора;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гражданская идентичность личности в форме осознания «Я</w:t>
      </w:r>
      <w:r w:rsidR="007108CF" w:rsidRPr="00FE2249">
        <w:rPr>
          <w:rFonts w:ascii="Times New Roman" w:hAnsi="Times New Roman" w:cs="Times New Roman"/>
          <w:color w:val="000000" w:themeColor="text1"/>
        </w:rPr>
        <w:t xml:space="preserve">» </w:t>
      </w:r>
      <w:r w:rsidRPr="00FE2249">
        <w:rPr>
          <w:rFonts w:ascii="Times New Roman" w:hAnsi="Times New Roman" w:cs="Times New Roman"/>
          <w:color w:val="000000" w:themeColor="text1"/>
        </w:rPr>
        <w:t>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моральное сознание и компетентность в решении моральных проблем;</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ценностное отношение к здоровому и безопасному образу жизни;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эстетическое сознание через освоение художественного наследия народов России и мира,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готовность к сотрудничеству, способность осуществлять учебно-исследовательскую</w:t>
      </w:r>
      <w:r w:rsidR="00A56863" w:rsidRPr="00FE2249">
        <w:rPr>
          <w:rFonts w:ascii="Times New Roman" w:hAnsi="Times New Roman" w:cs="Times New Roman"/>
          <w:color w:val="000000" w:themeColor="text1"/>
        </w:rPr>
        <w:t>,</w:t>
      </w:r>
      <w:r w:rsidRPr="00FE2249">
        <w:rPr>
          <w:rFonts w:ascii="Times New Roman" w:hAnsi="Times New Roman" w:cs="Times New Roman"/>
          <w:color w:val="000000" w:themeColor="text1"/>
        </w:rPr>
        <w:t xml:space="preserve"> проектную и информационно-познавательную деятельность,</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ценностное отношение к традициям семьи, российского гражданского общества, многонационального российскогонарода, человечества;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сопричастность к судьбе Отечества;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ценностное</w:t>
      </w:r>
      <w:r w:rsidR="00A56863" w:rsidRPr="00FE2249">
        <w:rPr>
          <w:rFonts w:ascii="Times New Roman" w:hAnsi="Times New Roman" w:cs="Times New Roman"/>
          <w:color w:val="000000" w:themeColor="text1"/>
        </w:rPr>
        <w:t>,</w:t>
      </w:r>
      <w:r w:rsidRPr="00FE2249">
        <w:rPr>
          <w:rFonts w:ascii="Times New Roman" w:hAnsi="Times New Roman" w:cs="Times New Roman"/>
          <w:color w:val="000000" w:themeColor="text1"/>
        </w:rPr>
        <w:t xml:space="preserve"> положительно мотивированное отношение к образованию, науке, труду и творчеству на благо человека и общества;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социальная активность,уважение закона и правопорядка, ответственность за свои поступкиперед обществом,</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осознание необходимости здорового, безопасного и экологически целесообразного образа жизни;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осознанный выбор профессии, понимание значения профессиональной деятельности для человека и общества,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креативное отношение к окружающему миру, мотивация на творчество и инноваицонную деятельность</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b/>
          <w:color w:val="000000" w:themeColor="text1"/>
        </w:rPr>
        <w:t>Регулятивные действия</w:t>
      </w:r>
      <w:r w:rsidRPr="00FE2249">
        <w:rPr>
          <w:rFonts w:ascii="Times New Roman" w:hAnsi="Times New Roman" w:cs="Times New Roman"/>
          <w:color w:val="000000" w:themeColor="text1"/>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95147C" w:rsidRPr="00FE2249" w:rsidRDefault="0095147C" w:rsidP="00FE2249">
      <w:pPr>
        <w:spacing w:line="252" w:lineRule="auto"/>
        <w:ind w:firstLine="709"/>
        <w:jc w:val="both"/>
        <w:rPr>
          <w:color w:val="000000" w:themeColor="text1"/>
        </w:rPr>
      </w:pPr>
      <w:r w:rsidRPr="00FE2249">
        <w:rPr>
          <w:color w:val="000000" w:themeColor="text1"/>
        </w:rPr>
        <w:t>К регулятивным действиям относятся:</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целеполагание как постановка учебной задачи на основе соотнесения того, что уже известно и усвоено учащимися, и того, что ещё неизвестно;</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прогнозирование — предвосхищение результата и уровня усвоения знаний, его временны ххарактеристик;</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контроль в форме сличения способа действия и его результата с заданным эталоном с целью обнаружения отклонений и отличий от эталона;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5147C" w:rsidRPr="00FE2249" w:rsidRDefault="0095147C" w:rsidP="00FE2249">
      <w:pPr>
        <w:spacing w:line="252" w:lineRule="auto"/>
        <w:ind w:firstLine="708"/>
        <w:jc w:val="both"/>
        <w:rPr>
          <w:color w:val="000000" w:themeColor="text1"/>
        </w:rPr>
      </w:pPr>
      <w:r w:rsidRPr="00FE2249">
        <w:rPr>
          <w:b/>
          <w:color w:val="000000" w:themeColor="text1"/>
        </w:rPr>
        <w:t>Познавательные действия</w:t>
      </w:r>
      <w:r w:rsidRPr="00FE2249">
        <w:rPr>
          <w:color w:val="000000" w:themeColor="text1"/>
        </w:rPr>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95147C" w:rsidRPr="00FE2249" w:rsidRDefault="0095147C" w:rsidP="00FE2249">
      <w:pPr>
        <w:tabs>
          <w:tab w:val="left" w:pos="9180"/>
        </w:tabs>
        <w:autoSpaceDE w:val="0"/>
        <w:autoSpaceDN w:val="0"/>
        <w:adjustRightInd w:val="0"/>
        <w:spacing w:line="252" w:lineRule="auto"/>
        <w:jc w:val="both"/>
        <w:rPr>
          <w:bCs/>
          <w:color w:val="000000" w:themeColor="text1"/>
        </w:rPr>
      </w:pPr>
      <w:r w:rsidRPr="00FE2249">
        <w:rPr>
          <w:bCs/>
          <w:i/>
          <w:iCs/>
          <w:color w:val="000000" w:themeColor="text1"/>
        </w:rPr>
        <w:t>Общеучебные познавательные универсальные действия</w:t>
      </w:r>
      <w:r w:rsidRPr="00FE2249">
        <w:rPr>
          <w:bCs/>
          <w:color w:val="000000" w:themeColor="text1"/>
        </w:rPr>
        <w:t>:</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самостоятельное выделение и формулирование познавательной цели;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поиск и выделение необходимой информации, в том числе решение рабочих задач с использованиеминструментов ИКТ и источников информации;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структурирование знаний;</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осознанное и произвольное построение речевого высказывания в устной и письменной форме;</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выбор наиболее эффективных способов решения задач в</w:t>
      </w:r>
    </w:p>
    <w:p w:rsidR="0095147C" w:rsidRPr="00FE2249" w:rsidRDefault="0095147C" w:rsidP="00FE2249">
      <w:pPr>
        <w:pStyle w:val="Default0"/>
        <w:spacing w:line="252" w:lineRule="auto"/>
        <w:ind w:left="714"/>
        <w:contextualSpacing/>
        <w:jc w:val="both"/>
        <w:rPr>
          <w:rFonts w:ascii="Times New Roman" w:hAnsi="Times New Roman" w:cs="Times New Roman"/>
          <w:color w:val="000000" w:themeColor="text1"/>
        </w:rPr>
      </w:pPr>
      <w:r w:rsidRPr="00FE2249">
        <w:rPr>
          <w:rFonts w:ascii="Times New Roman" w:hAnsi="Times New Roman" w:cs="Times New Roman"/>
          <w:color w:val="000000" w:themeColor="text1"/>
        </w:rPr>
        <w:t>зависимости от конкретных условий;</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рефлексия способов и условий действия, контроль и оценка процесса и результатов деятельности;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 извлечение необходимой информации из разных информационных источников;</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определение основной и второстепенной информации;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свободная ориентация и восприятие научныхи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постановка и формулирование проблемы;</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самостоятельное создание алгоритмов деятельности при решении проблем творческого и поискового характера,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знание основных научных методов познания окружающего мира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практическая направленность проводимых исследований и индивидуальных проектов,</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формирование научного типа мышления</w:t>
      </w:r>
    </w:p>
    <w:p w:rsidR="0095147C" w:rsidRPr="00FE2249" w:rsidRDefault="0095147C" w:rsidP="00FE2249">
      <w:pPr>
        <w:tabs>
          <w:tab w:val="left" w:pos="9180"/>
        </w:tabs>
        <w:autoSpaceDE w:val="0"/>
        <w:autoSpaceDN w:val="0"/>
        <w:adjustRightInd w:val="0"/>
        <w:spacing w:line="252" w:lineRule="auto"/>
        <w:jc w:val="both"/>
        <w:rPr>
          <w:bCs/>
          <w:color w:val="000000" w:themeColor="text1"/>
        </w:rPr>
      </w:pPr>
      <w:r w:rsidRPr="00FE2249">
        <w:rPr>
          <w:bCs/>
          <w:i/>
          <w:iCs/>
          <w:color w:val="000000" w:themeColor="text1"/>
        </w:rPr>
        <w:t>Знаково-символические познавательные универсальные действия</w:t>
      </w:r>
      <w:r w:rsidRPr="00FE2249">
        <w:rPr>
          <w:bCs/>
          <w:color w:val="000000" w:themeColor="text1"/>
        </w:rPr>
        <w:t>:</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преобразование модели с целью выявления общих законов, определяющих данную предметную область.</w:t>
      </w:r>
    </w:p>
    <w:p w:rsidR="0095147C" w:rsidRPr="00FE2249" w:rsidRDefault="0095147C" w:rsidP="00FE2249">
      <w:pPr>
        <w:tabs>
          <w:tab w:val="left" w:pos="9180"/>
        </w:tabs>
        <w:autoSpaceDE w:val="0"/>
        <w:autoSpaceDN w:val="0"/>
        <w:adjustRightInd w:val="0"/>
        <w:spacing w:line="252" w:lineRule="auto"/>
        <w:jc w:val="both"/>
        <w:rPr>
          <w:bCs/>
          <w:color w:val="000000" w:themeColor="text1"/>
        </w:rPr>
      </w:pPr>
      <w:r w:rsidRPr="00FE2249">
        <w:rPr>
          <w:bCs/>
          <w:i/>
          <w:iCs/>
          <w:color w:val="000000" w:themeColor="text1"/>
        </w:rPr>
        <w:t>Логические познавательные универсальные действия</w:t>
      </w:r>
      <w:r w:rsidRPr="00FE2249">
        <w:rPr>
          <w:bCs/>
          <w:color w:val="000000" w:themeColor="text1"/>
        </w:rPr>
        <w:t>:</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анализ объектов с целью выделения признаков (существенных, несущественных);</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определение объектов анализа и синтеза, определение их компонентов;</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синтез — составление целого из частей, в том числе самостоятельное достраивание с восполнением недостающих компонентов;</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выбор оснований и критериев для сравнения, сериации, классификации объектов;</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подведение под понятие, выведение следствий;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проведение разных видов сравнения;</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оперирование понятиями, суждениями;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владение компонентами доказательства;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построение логической цепочки рассуждений, анализ истинности утверждений;</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выдвижение гипотез и их обоснование.</w:t>
      </w:r>
    </w:p>
    <w:p w:rsidR="0095147C" w:rsidRPr="00FE2249" w:rsidRDefault="0095147C" w:rsidP="00FE2249">
      <w:pPr>
        <w:tabs>
          <w:tab w:val="left" w:pos="9180"/>
        </w:tabs>
        <w:autoSpaceDE w:val="0"/>
        <w:autoSpaceDN w:val="0"/>
        <w:adjustRightInd w:val="0"/>
        <w:spacing w:line="252" w:lineRule="auto"/>
        <w:jc w:val="both"/>
        <w:rPr>
          <w:bCs/>
          <w:color w:val="000000" w:themeColor="text1"/>
        </w:rPr>
      </w:pPr>
      <w:r w:rsidRPr="00FE2249">
        <w:rPr>
          <w:bCs/>
          <w:i/>
          <w:iCs/>
          <w:color w:val="000000" w:themeColor="text1"/>
        </w:rPr>
        <w:t>Постановка и решение проблемы</w:t>
      </w:r>
      <w:r w:rsidRPr="00FE2249">
        <w:rPr>
          <w:bCs/>
          <w:color w:val="000000" w:themeColor="text1"/>
        </w:rPr>
        <w:t>:</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формулирование проблемы;</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самостоятельное создание способов решения проблем творческого и поискового характера;</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подбор доказательств своей точки зрения, логичная аргументация;</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свободное ориентирование в фактическом материале;</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умение четко выстраивать цепочку доказательств.</w:t>
      </w:r>
    </w:p>
    <w:p w:rsidR="0095147C" w:rsidRPr="00FE2249" w:rsidRDefault="0095147C" w:rsidP="00FE2249">
      <w:pPr>
        <w:spacing w:line="252" w:lineRule="auto"/>
        <w:ind w:firstLine="709"/>
        <w:jc w:val="both"/>
        <w:rPr>
          <w:color w:val="000000" w:themeColor="text1"/>
        </w:rPr>
      </w:pPr>
      <w:r w:rsidRPr="00FE2249">
        <w:rPr>
          <w:b/>
          <w:color w:val="000000" w:themeColor="text1"/>
        </w:rPr>
        <w:t xml:space="preserve">Коммуникативные действия </w:t>
      </w:r>
      <w:r w:rsidRPr="00FE2249">
        <w:rPr>
          <w:color w:val="000000" w:themeColor="text1"/>
        </w:rP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95147C" w:rsidRPr="00FE2249" w:rsidRDefault="0095147C" w:rsidP="00FE2249">
      <w:pPr>
        <w:spacing w:line="252" w:lineRule="auto"/>
        <w:jc w:val="both"/>
        <w:rPr>
          <w:color w:val="000000" w:themeColor="text1"/>
        </w:rPr>
      </w:pPr>
      <w:r w:rsidRPr="00FE2249">
        <w:rPr>
          <w:color w:val="000000" w:themeColor="text1"/>
        </w:rPr>
        <w:t>В сфере коммуникативных УУД ученики смогут:</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понимать различные позиции других людей, отличные от собственной и ориентироваться на позицию партнера в общении;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учитывать разные мнения и стремление к координации различных позиций в сотрудничестве;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 xml:space="preserve">формулировать собственное мнение и позицию в устной и письменной форме; </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договариваться и приходить к общему решению в совместной деятельности, в том числе в ситуации столкновения интересов;.</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правильно и понятно выражать свои мысли, ориентируясь на возможности восприятия другимиучастниками обсуждения;</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осуществлять опыт переноса и применения учебных действий в жизненных ситуациях,</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уважать мнение других людей, уметь вести конструктивный диалог, достигатьвзаимопонимания и успешно взаимодействовать,</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владеть различными формами устных и публичных выступлений, приемами риторики;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уметь вести дискуссиии, семинары;</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умение организовать учебное сотрудничество с педагогами исверстниками;</w:t>
      </w:r>
    </w:p>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практическое использование полученных коммуникативных навыков в общественно-полезной деятельности.</w:t>
      </w:r>
    </w:p>
    <w:p w:rsidR="0095147C" w:rsidRPr="00FE2249" w:rsidRDefault="0095147C" w:rsidP="00FE2249">
      <w:pPr>
        <w:pStyle w:val="Default0"/>
        <w:spacing w:line="252" w:lineRule="auto"/>
        <w:ind w:left="720"/>
        <w:contextualSpacing/>
        <w:jc w:val="both"/>
        <w:rPr>
          <w:rFonts w:ascii="Times New Roman" w:hAnsi="Times New Roman" w:cs="Times New Roman"/>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Формирование универсальных учебных действий через учебные предметы</w:t>
      </w:r>
    </w:p>
    <w:p w:rsidR="0095147C" w:rsidRPr="00FE2249" w:rsidRDefault="0095147C" w:rsidP="00FE2249">
      <w:pPr>
        <w:spacing w:line="252" w:lineRule="auto"/>
        <w:jc w:val="both"/>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64"/>
        <w:gridCol w:w="4211"/>
        <w:gridCol w:w="2896"/>
      </w:tblGrid>
      <w:tr w:rsidR="0095147C" w:rsidRPr="00FE2249" w:rsidTr="00720100">
        <w:tc>
          <w:tcPr>
            <w:tcW w:w="2688" w:type="dxa"/>
          </w:tcPr>
          <w:p w:rsidR="0095147C" w:rsidRPr="00FE2249" w:rsidRDefault="0095147C" w:rsidP="00FE2249">
            <w:pPr>
              <w:spacing w:line="252" w:lineRule="auto"/>
              <w:jc w:val="both"/>
              <w:rPr>
                <w:b/>
                <w:bCs/>
                <w:color w:val="000000" w:themeColor="text1"/>
              </w:rPr>
            </w:pPr>
            <w:r w:rsidRPr="00FE2249">
              <w:rPr>
                <w:b/>
                <w:bCs/>
                <w:color w:val="000000" w:themeColor="text1"/>
              </w:rPr>
              <w:t>Учебный предмет</w:t>
            </w:r>
          </w:p>
          <w:p w:rsidR="0095147C" w:rsidRPr="00FE2249" w:rsidRDefault="0095147C" w:rsidP="00FE2249">
            <w:pPr>
              <w:spacing w:line="252" w:lineRule="auto"/>
              <w:jc w:val="both"/>
              <w:rPr>
                <w:b/>
                <w:bCs/>
                <w:color w:val="000000" w:themeColor="text1"/>
              </w:rPr>
            </w:pPr>
          </w:p>
        </w:tc>
        <w:tc>
          <w:tcPr>
            <w:tcW w:w="3682"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Характер заданий</w:t>
            </w:r>
          </w:p>
        </w:tc>
        <w:tc>
          <w:tcPr>
            <w:tcW w:w="3201"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Формы организации деятельности</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Литература</w:t>
            </w:r>
          </w:p>
        </w:tc>
        <w:tc>
          <w:tcPr>
            <w:tcW w:w="3682" w:type="dxa"/>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Прослеживание «судьбы героя</w:t>
            </w:r>
            <w:r w:rsidR="007108CF" w:rsidRPr="00FE2249">
              <w:rPr>
                <w:color w:val="000000" w:themeColor="text1"/>
              </w:rPr>
              <w:t xml:space="preserve">» </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Анализ текста с точки зрения наличия в нем явной и скрытой, основной и второстепенной информации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Представление текстов в видетезисов, конспектов, аннотаций, рефератов, сочинений различного жанра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Представление о изобразительно-выразительных фозможностях русского языка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Ориентация в системе личностных смыслов</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Эмоционально-действенная идентификация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Эмоциональная сопричастность действиям героя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Культура чтения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Способность выражать свое отношения к проблемам, представленным в тексте в развернутых аргументированных устных и письменных высканиях</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Повышение речевой культуры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понятийным материалом</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Поиск и определение особенностей литературных жанров</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Простой</w:t>
            </w:r>
            <w:r w:rsidR="00A56863" w:rsidRPr="00FE2249">
              <w:rPr>
                <w:color w:val="000000" w:themeColor="text1"/>
              </w:rPr>
              <w:t>,</w:t>
            </w:r>
            <w:r w:rsidRPr="00FE2249">
              <w:rPr>
                <w:color w:val="000000" w:themeColor="text1"/>
              </w:rPr>
              <w:t xml:space="preserve"> сложный, цитатный план </w:t>
            </w:r>
            <w:r w:rsidRPr="00FE2249">
              <w:rPr>
                <w:color w:val="000000" w:themeColor="text1"/>
              </w:rPr>
              <w:lastRenderedPageBreak/>
              <w:t>текста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Представление о системе стилей языка художественной литературы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p>
        </w:tc>
        <w:tc>
          <w:tcPr>
            <w:tcW w:w="3201" w:type="dxa"/>
            <w:vAlign w:val="center"/>
            <w:hideMark/>
          </w:tcPr>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lastRenderedPageBreak/>
              <w:t>Диалог</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Дискуссия</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Круглый стол</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Олимпиада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Проекты</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Мастерские</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Творческие задания: рисунки, газеты, иллюстрации, стихи</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Работа в группах</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Инсценировки, театральные зарисовки</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Художественный монтаж</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Концертное исполнение поэтических произведений</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Исследовательские работы</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Сообщения, доклады</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Презентации</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Поиск информации в системе Интернет</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Реферат</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Конференция</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lastRenderedPageBreak/>
              <w:t xml:space="preserve">Русский язык </w:t>
            </w:r>
          </w:p>
        </w:tc>
        <w:tc>
          <w:tcPr>
            <w:tcW w:w="3682"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Творческие задания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Поиск информации в предложенных источниках</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со словарями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таблицами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текстами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Поиск ответов на заданные вопросы в тексте</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Навыки грамотного письма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составлять письменные документы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Создание письменных текстов</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Нормы речевого поведения поведения в различных сферах и ситуациях</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анализировать различные языковые явления и факты, допускающие неоднозначную интерпретацию</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различными премами редактирования текстов</w:t>
            </w:r>
          </w:p>
        </w:tc>
        <w:tc>
          <w:tcPr>
            <w:tcW w:w="3201" w:type="dxa"/>
            <w:hideMark/>
          </w:tcPr>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Круглый стол</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Олимпиада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 xml:space="preserve">«Портфолио </w:t>
            </w:r>
            <w:r w:rsidR="007108CF" w:rsidRPr="00FE2249">
              <w:rPr>
                <w:color w:val="000000" w:themeColor="text1"/>
              </w:rPr>
              <w:t xml:space="preserve">« </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Проекты</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Творческие работы: сочинения, эссе.</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Работа в группах</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Исследовательская работа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Реферат, соообщение</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 xml:space="preserve">Математика </w:t>
            </w:r>
          </w:p>
          <w:p w:rsidR="0095147C" w:rsidRPr="00FE2249" w:rsidRDefault="0095147C" w:rsidP="00FE2249">
            <w:pPr>
              <w:spacing w:line="252" w:lineRule="auto"/>
              <w:jc w:val="both"/>
              <w:rPr>
                <w:b/>
                <w:bCs/>
                <w:color w:val="000000" w:themeColor="text1"/>
              </w:rPr>
            </w:pPr>
            <w:r w:rsidRPr="00FE2249">
              <w:rPr>
                <w:b/>
                <w:bCs/>
                <w:color w:val="000000" w:themeColor="text1"/>
              </w:rPr>
              <w:t>Алгебра</w:t>
            </w:r>
          </w:p>
          <w:p w:rsidR="0095147C" w:rsidRPr="00FE2249" w:rsidRDefault="0095147C" w:rsidP="00FE2249">
            <w:pPr>
              <w:spacing w:line="252" w:lineRule="auto"/>
              <w:jc w:val="both"/>
              <w:rPr>
                <w:b/>
                <w:bCs/>
                <w:color w:val="000000" w:themeColor="text1"/>
              </w:rPr>
            </w:pPr>
            <w:r w:rsidRPr="00FE2249">
              <w:rPr>
                <w:b/>
                <w:bCs/>
                <w:color w:val="000000" w:themeColor="text1"/>
              </w:rPr>
              <w:t>Геометрия</w:t>
            </w:r>
          </w:p>
        </w:tc>
        <w:tc>
          <w:tcPr>
            <w:tcW w:w="3682" w:type="dxa"/>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Составление схем-опор</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Основы логического, алгоритмическог и математического мышления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методом доказательств и алгоритмов решения, умение их применять, проводить доказательные рассуждения в ходе решения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Составление и распознаваниедиаграмм</w:t>
            </w:r>
          </w:p>
          <w:p w:rsidR="0095147C" w:rsidRPr="00FE2249" w:rsidRDefault="0095147C" w:rsidP="00FE2249">
            <w:pPr>
              <w:spacing w:before="100" w:beforeAutospacing="1" w:after="100" w:afterAutospacing="1" w:line="252" w:lineRule="auto"/>
              <w:ind w:left="317"/>
              <w:contextualSpacing/>
              <w:jc w:val="both"/>
              <w:rPr>
                <w:color w:val="000000" w:themeColor="text1"/>
              </w:rPr>
            </w:pPr>
          </w:p>
        </w:tc>
        <w:tc>
          <w:tcPr>
            <w:tcW w:w="3201" w:type="dxa"/>
          </w:tcPr>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Круглый стол</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Олимпиада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 xml:space="preserve">«Портфолио </w:t>
            </w:r>
            <w:r w:rsidR="007108CF" w:rsidRPr="00FE2249">
              <w:rPr>
                <w:color w:val="000000" w:themeColor="text1"/>
              </w:rPr>
              <w:t xml:space="preserve">« </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Проекты,</w:t>
            </w:r>
          </w:p>
          <w:p w:rsidR="0095147C" w:rsidRPr="00FE2249" w:rsidRDefault="0095147C" w:rsidP="00FE2249">
            <w:pPr>
              <w:spacing w:before="100" w:beforeAutospacing="1" w:after="100" w:afterAutospacing="1" w:line="252" w:lineRule="auto"/>
              <w:contextualSpacing/>
              <w:jc w:val="both"/>
              <w:rPr>
                <w:color w:val="000000" w:themeColor="text1"/>
              </w:rPr>
            </w:pPr>
            <w:r w:rsidRPr="00FE2249">
              <w:rPr>
                <w:color w:val="000000" w:themeColor="text1"/>
              </w:rPr>
              <w:t xml:space="preserve"> исследовательские работы</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Презентации</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Доклады, сообщения</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Работа в группах</w:t>
            </w:r>
          </w:p>
          <w:p w:rsidR="0095147C" w:rsidRPr="00FE2249" w:rsidRDefault="0095147C" w:rsidP="00FE2249">
            <w:pPr>
              <w:spacing w:before="100" w:beforeAutospacing="1" w:after="100" w:afterAutospacing="1" w:line="252" w:lineRule="auto"/>
              <w:ind w:left="424"/>
              <w:contextualSpacing/>
              <w:jc w:val="both"/>
              <w:rPr>
                <w:color w:val="000000" w:themeColor="text1"/>
              </w:rPr>
            </w:pP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Иностранный язык</w:t>
            </w:r>
          </w:p>
        </w:tc>
        <w:tc>
          <w:tcPr>
            <w:tcW w:w="3682"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Иноязычная коммуникативная компетенция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Использование иностранного языка как средства получения информации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Умения, способствующие самостоятельному изучению иностранного языка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 xml:space="preserve">Нахождение ключевых слов при </w:t>
            </w:r>
            <w:r w:rsidRPr="00FE2249">
              <w:rPr>
                <w:color w:val="000000" w:themeColor="text1"/>
              </w:rPr>
              <w:lastRenderedPageBreak/>
              <w:t>работе с текстом</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Словообразовательный анализ</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Пересказтекста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Создание плана текста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 xml:space="preserve"> Перевод</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пользоваться двуязычными словарями</w:t>
            </w:r>
          </w:p>
        </w:tc>
        <w:tc>
          <w:tcPr>
            <w:tcW w:w="3201" w:type="dxa"/>
            <w:hideMark/>
          </w:tcPr>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lastRenderedPageBreak/>
              <w:t>Олимпиада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Работа в группах</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Творческие задания: рисунки, газеты, плакаты</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Проекты межпредметного характера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 xml:space="preserve">Концерт(песни, стихи </w:t>
            </w:r>
            <w:r w:rsidRPr="00FE2249">
              <w:rPr>
                <w:color w:val="000000" w:themeColor="text1"/>
              </w:rPr>
              <w:lastRenderedPageBreak/>
              <w:t>на ин. языке)</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Театральные постановки</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Презентации</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Поиск информации в системе Интернет</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Чтение иностстранной литературы на языке оригинала</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lastRenderedPageBreak/>
              <w:t>История России</w:t>
            </w:r>
          </w:p>
          <w:p w:rsidR="0095147C" w:rsidRPr="00FE2249" w:rsidRDefault="0095147C" w:rsidP="00FE2249">
            <w:pPr>
              <w:spacing w:line="252" w:lineRule="auto"/>
              <w:jc w:val="both"/>
              <w:rPr>
                <w:b/>
                <w:bCs/>
                <w:color w:val="000000" w:themeColor="text1"/>
              </w:rPr>
            </w:pPr>
            <w:r w:rsidRPr="00FE2249">
              <w:rPr>
                <w:b/>
                <w:bCs/>
                <w:color w:val="000000" w:themeColor="text1"/>
              </w:rPr>
              <w:t>Всеобщая история</w:t>
            </w:r>
          </w:p>
          <w:p w:rsidR="0095147C" w:rsidRPr="00FE2249" w:rsidRDefault="0095147C" w:rsidP="00FE2249">
            <w:pPr>
              <w:spacing w:line="252" w:lineRule="auto"/>
              <w:jc w:val="both"/>
              <w:rPr>
                <w:b/>
                <w:bCs/>
                <w:color w:val="000000" w:themeColor="text1"/>
              </w:rPr>
            </w:pPr>
            <w:r w:rsidRPr="00FE2249">
              <w:rPr>
                <w:b/>
                <w:bCs/>
                <w:color w:val="000000" w:themeColor="text1"/>
              </w:rPr>
              <w:t>Обществознание</w:t>
            </w:r>
          </w:p>
        </w:tc>
        <w:tc>
          <w:tcPr>
            <w:tcW w:w="3682"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Поиск информации в тексте</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Навыки критического мышления, анализа, синтеза, умений оценивать исопоставлять методы исследований, характерные для общественных наук</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Целостное восприятие всего спектра всего спектра природных, экономических и социальных реалий</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Формулировка своей позиции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задавать вопросы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Составление простого, цитатного, сложного плана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Реферат, исследовательская работа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Использование социального опыта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документом</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Поиск информации в системе</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обобщать, анализировать и оценивать информацию</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навыками проектной деятельностииисторической реконструкции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вести диалог, обосновывать свою точку зрения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базовым понятийным аппаратом социальных наук</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Умениеприменять полученные знания в повседневной жизни, прогнозировать последствия принимаемых решений</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явленийи процессов общественного развития</w:t>
            </w:r>
          </w:p>
        </w:tc>
        <w:tc>
          <w:tcPr>
            <w:tcW w:w="3201"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 xml:space="preserve">Диалог </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Групповая работа по составлению кроссворда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семинар</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Дискуссия</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Круглый стол</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Олимпиада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«Портфолио</w:t>
            </w:r>
            <w:r w:rsidR="007108CF" w:rsidRPr="00FE2249">
              <w:rPr>
                <w:color w:val="000000" w:themeColor="text1"/>
              </w:rPr>
              <w:t xml:space="preserve">» </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Проекты</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Конференции</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Творческие задания: рисунки, газеты, плакаты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Конкурс исследовательскихработ</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Историческая реконструкция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Кейс</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География</w:t>
            </w:r>
          </w:p>
        </w:tc>
        <w:tc>
          <w:tcPr>
            <w:tcW w:w="3682"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Составление схем</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георгафическойкартой</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lastRenderedPageBreak/>
              <w:t>Поиск информации в тексте</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географическим анализом различной информации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применять географические знания для объяснения и оценки различных</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lastRenderedPageBreak/>
              <w:t xml:space="preserve">Диалог </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Дискуссия</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lastRenderedPageBreak/>
              <w:t>Круглый стол</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Олимпиада</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«Портфолио</w:t>
            </w:r>
            <w:r w:rsidR="007108CF" w:rsidRPr="00FE2249">
              <w:rPr>
                <w:color w:val="000000" w:themeColor="text1"/>
              </w:rPr>
              <w:t xml:space="preserve">» </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Проекты</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Конференции</w:t>
            </w:r>
          </w:p>
          <w:p w:rsidR="0095147C" w:rsidRPr="00FE2249" w:rsidRDefault="0095147C" w:rsidP="00FE2249">
            <w:pPr>
              <w:widowControl/>
              <w:numPr>
                <w:ilvl w:val="0"/>
                <w:numId w:val="77"/>
              </w:numPr>
              <w:suppressAutoHyphens w:val="0"/>
              <w:spacing w:before="100" w:beforeAutospacing="1" w:after="100" w:afterAutospacing="1" w:line="252" w:lineRule="auto"/>
              <w:ind w:left="424" w:hanging="369"/>
              <w:contextualSpacing/>
              <w:jc w:val="both"/>
              <w:rPr>
                <w:color w:val="000000" w:themeColor="text1"/>
              </w:rPr>
            </w:pPr>
            <w:r w:rsidRPr="00FE2249">
              <w:rPr>
                <w:color w:val="000000" w:themeColor="text1"/>
              </w:rPr>
              <w:t>Творческие задания: рисунки, газеты, плакаты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Изготовление макетов</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Семинар</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Презентаци, сообщения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Реферат</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lastRenderedPageBreak/>
              <w:t>Физика</w:t>
            </w:r>
          </w:p>
        </w:tc>
        <w:tc>
          <w:tcPr>
            <w:tcW w:w="3682"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Наблюдение природных явлений</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таблицами и графиками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Использование информационных технологий</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Решение практических задач в повседневной жизни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основополагающими физическими понятиями, закономерностями, законами и теориями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Уверенное пользование физической терминологией и символикой</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основнымиметодами научного познания:наблюдение, описание, измерение, эксперимент.</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решатьфизические задачи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применять полученные знания для объяснения условий протекания физических явлений в природе</w:t>
            </w:r>
          </w:p>
        </w:tc>
        <w:tc>
          <w:tcPr>
            <w:tcW w:w="3201"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Лабораторные работы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Практические работы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Исследовательская работа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Реферат</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Сообщение, доклад</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Проекты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Презентации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Поиск информации в Интернете</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Биология</w:t>
            </w:r>
          </w:p>
        </w:tc>
        <w:tc>
          <w:tcPr>
            <w:tcW w:w="3682"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приборами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со справочниками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Конспект</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Наблюдение за живыми организмами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 xml:space="preserve">Умение объяснять результаты биологического эксперимента, решать элементарные </w:t>
            </w:r>
            <w:r w:rsidRPr="00FE2249">
              <w:rPr>
                <w:color w:val="000000" w:themeColor="text1"/>
              </w:rPr>
              <w:lastRenderedPageBreak/>
              <w:t>биологические задачи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различными источниками информации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Культура поведения в природе</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Аргументированная оценка полученной информации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основными методами научного познания</w:t>
            </w:r>
          </w:p>
        </w:tc>
        <w:tc>
          <w:tcPr>
            <w:tcW w:w="3201"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lastRenderedPageBreak/>
              <w:t>Лабораторные работы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Урок выполнения практических работ поискового характера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Творческие задания: рисунки, газеты, плакаты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Проекты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lastRenderedPageBreak/>
              <w:t>Конференции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Изготовление макетов</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Презентации</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lastRenderedPageBreak/>
              <w:t>Химия</w:t>
            </w:r>
          </w:p>
        </w:tc>
        <w:tc>
          <w:tcPr>
            <w:tcW w:w="3682" w:type="dxa"/>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основополагающими химическими понятиями, теориями, законами и закономерностями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Уверенное пользование химической терминологией исимволикой</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со справочниками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Конспект</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Работа с различными источниками информации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Аргументированная оценка полученной информации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Умение давать количественные оценки и проводить расчеты по химическим формулам и уравнениям</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правилами техники безопасности при использовании химических веществ</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методами научного познания</w:t>
            </w:r>
          </w:p>
          <w:p w:rsidR="0095147C" w:rsidRPr="00FE2249" w:rsidRDefault="0095147C" w:rsidP="00FE2249">
            <w:pPr>
              <w:spacing w:line="252" w:lineRule="auto"/>
              <w:jc w:val="both"/>
              <w:rPr>
                <w:color w:val="000000" w:themeColor="text1"/>
              </w:rPr>
            </w:pPr>
          </w:p>
          <w:p w:rsidR="0095147C" w:rsidRPr="00FE2249" w:rsidRDefault="0095147C" w:rsidP="00FE2249">
            <w:pPr>
              <w:spacing w:line="252" w:lineRule="auto"/>
              <w:jc w:val="both"/>
              <w:rPr>
                <w:color w:val="000000" w:themeColor="text1"/>
              </w:rPr>
            </w:pPr>
          </w:p>
        </w:tc>
        <w:tc>
          <w:tcPr>
            <w:tcW w:w="3201"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Лабораторные работы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Урок выполнения практических работ поискового характера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Сообщения, доклады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Презентации</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Искусство</w:t>
            </w:r>
          </w:p>
        </w:tc>
        <w:tc>
          <w:tcPr>
            <w:tcW w:w="3682"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Восприятие духовно-нравственного опыта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Культура общения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Культура восприятия произведений искусства</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Искусство сопереживания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Поиск информации в различных источниках</w:t>
            </w:r>
            <w:r w:rsidR="00A56863" w:rsidRPr="00FE2249">
              <w:rPr>
                <w:color w:val="000000" w:themeColor="text1"/>
              </w:rPr>
              <w:t>,</w:t>
            </w:r>
            <w:r w:rsidRPr="00FE2249">
              <w:rPr>
                <w:color w:val="000000" w:themeColor="text1"/>
              </w:rPr>
              <w:t xml:space="preserve"> в том числе в системе Интернет</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Анализ полученной информации</w:t>
            </w:r>
          </w:p>
        </w:tc>
        <w:tc>
          <w:tcPr>
            <w:tcW w:w="3201"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Диалог</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Творческие работы: рисунки, стихи, плакаты, реклама и т.д.</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Исследовательские работы</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Презентации</w:t>
            </w:r>
          </w:p>
        </w:tc>
      </w:tr>
      <w:tr w:rsidR="0095147C" w:rsidRPr="00FE2249" w:rsidTr="00720100">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t>Физическая культура</w:t>
            </w:r>
          </w:p>
        </w:tc>
        <w:tc>
          <w:tcPr>
            <w:tcW w:w="3682" w:type="dxa"/>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физическая культура личности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владение физическими упражнениями различной функциональной направленности</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lastRenderedPageBreak/>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5147C" w:rsidRPr="00FE2249" w:rsidRDefault="0095147C" w:rsidP="00FE2249">
            <w:pPr>
              <w:spacing w:before="100" w:beforeAutospacing="1" w:after="100" w:afterAutospacing="1" w:line="252" w:lineRule="auto"/>
              <w:ind w:left="317"/>
              <w:contextualSpacing/>
              <w:jc w:val="both"/>
              <w:rPr>
                <w:color w:val="000000" w:themeColor="text1"/>
              </w:rPr>
            </w:pPr>
          </w:p>
        </w:tc>
        <w:tc>
          <w:tcPr>
            <w:tcW w:w="3201" w:type="dxa"/>
          </w:tcPr>
          <w:p w:rsidR="0095147C" w:rsidRPr="00FE2249" w:rsidRDefault="0095147C" w:rsidP="00FE2249">
            <w:pPr>
              <w:spacing w:before="100" w:beforeAutospacing="1" w:after="100" w:afterAutospacing="1" w:line="252" w:lineRule="auto"/>
              <w:ind w:left="317"/>
              <w:contextualSpacing/>
              <w:jc w:val="both"/>
              <w:rPr>
                <w:color w:val="000000" w:themeColor="text1"/>
              </w:rPr>
            </w:pPr>
          </w:p>
        </w:tc>
      </w:tr>
      <w:tr w:rsidR="0095147C" w:rsidRPr="00FE2249" w:rsidTr="00720100">
        <w:trPr>
          <w:trHeight w:val="2480"/>
        </w:trPr>
        <w:tc>
          <w:tcPr>
            <w:tcW w:w="2688" w:type="dxa"/>
            <w:hideMark/>
          </w:tcPr>
          <w:p w:rsidR="0095147C" w:rsidRPr="00FE2249" w:rsidRDefault="0095147C" w:rsidP="00FE2249">
            <w:pPr>
              <w:spacing w:line="252" w:lineRule="auto"/>
              <w:jc w:val="both"/>
              <w:rPr>
                <w:b/>
                <w:bCs/>
                <w:color w:val="000000" w:themeColor="text1"/>
              </w:rPr>
            </w:pPr>
            <w:r w:rsidRPr="00FE2249">
              <w:rPr>
                <w:b/>
                <w:bCs/>
                <w:color w:val="000000" w:themeColor="text1"/>
              </w:rPr>
              <w:lastRenderedPageBreak/>
              <w:t>Основы безопасности жизнедеятельности</w:t>
            </w:r>
          </w:p>
          <w:p w:rsidR="00A05BBF" w:rsidRPr="00FE2249" w:rsidRDefault="00A05BBF" w:rsidP="00FE2249">
            <w:pPr>
              <w:spacing w:line="252" w:lineRule="auto"/>
              <w:jc w:val="both"/>
              <w:rPr>
                <w:b/>
                <w:bCs/>
                <w:color w:val="000000" w:themeColor="text1"/>
              </w:rPr>
            </w:pPr>
          </w:p>
          <w:p w:rsidR="00A05BBF" w:rsidRPr="00FE2249" w:rsidRDefault="00A05BBF" w:rsidP="00FE2249">
            <w:pPr>
              <w:spacing w:line="252" w:lineRule="auto"/>
              <w:jc w:val="both"/>
              <w:rPr>
                <w:b/>
                <w:bCs/>
                <w:color w:val="000000" w:themeColor="text1"/>
              </w:rPr>
            </w:pPr>
          </w:p>
          <w:p w:rsidR="00A05BBF" w:rsidRPr="00FE2249" w:rsidRDefault="00A05BBF" w:rsidP="00FE2249">
            <w:pPr>
              <w:spacing w:line="252" w:lineRule="auto"/>
              <w:jc w:val="both"/>
              <w:rPr>
                <w:b/>
                <w:bCs/>
                <w:color w:val="000000" w:themeColor="text1"/>
              </w:rPr>
            </w:pPr>
          </w:p>
          <w:p w:rsidR="00A05BBF" w:rsidRPr="00FE2249" w:rsidRDefault="00A05BBF" w:rsidP="00FE2249">
            <w:pPr>
              <w:spacing w:line="252" w:lineRule="auto"/>
              <w:jc w:val="both"/>
              <w:rPr>
                <w:b/>
                <w:bCs/>
                <w:color w:val="000000" w:themeColor="text1"/>
              </w:rPr>
            </w:pPr>
          </w:p>
          <w:p w:rsidR="00A05BBF" w:rsidRPr="00FE2249" w:rsidRDefault="00A05BBF" w:rsidP="00FE2249">
            <w:pPr>
              <w:spacing w:line="252" w:lineRule="auto"/>
              <w:jc w:val="both"/>
              <w:rPr>
                <w:b/>
                <w:bCs/>
                <w:color w:val="000000" w:themeColor="text1"/>
              </w:rPr>
            </w:pPr>
          </w:p>
        </w:tc>
        <w:tc>
          <w:tcPr>
            <w:tcW w:w="3682" w:type="dxa"/>
            <w:hideMark/>
          </w:tcPr>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5147C" w:rsidRPr="00FE2249" w:rsidRDefault="0095147C" w:rsidP="00FE2249">
            <w:pPr>
              <w:widowControl/>
              <w:numPr>
                <w:ilvl w:val="0"/>
                <w:numId w:val="76"/>
              </w:numPr>
              <w:suppressAutoHyphens w:val="0"/>
              <w:spacing w:before="100" w:beforeAutospacing="1" w:after="100" w:afterAutospacing="1" w:line="252" w:lineRule="auto"/>
              <w:ind w:left="317" w:hanging="317"/>
              <w:contextualSpacing/>
              <w:jc w:val="both"/>
              <w:rPr>
                <w:color w:val="000000" w:themeColor="text1"/>
              </w:rPr>
            </w:pPr>
            <w:r w:rsidRPr="00FE2249">
              <w:rPr>
                <w:color w:val="000000" w:themeColor="text1"/>
              </w:rPr>
              <w:t>Знание опасных и чрезвычайных ситуаций природного</w:t>
            </w:r>
          </w:p>
        </w:tc>
        <w:tc>
          <w:tcPr>
            <w:tcW w:w="3201" w:type="dxa"/>
          </w:tcPr>
          <w:p w:rsidR="0095147C" w:rsidRPr="00FE2249" w:rsidRDefault="0095147C" w:rsidP="00FE2249">
            <w:pPr>
              <w:spacing w:before="100" w:beforeAutospacing="1" w:after="100" w:afterAutospacing="1" w:line="252" w:lineRule="auto"/>
              <w:ind w:left="317"/>
              <w:contextualSpacing/>
              <w:jc w:val="both"/>
              <w:rPr>
                <w:color w:val="000000" w:themeColor="text1"/>
              </w:rPr>
            </w:pPr>
          </w:p>
        </w:tc>
      </w:tr>
      <w:tr w:rsidR="00A05BBF" w:rsidRPr="00FE2249" w:rsidTr="00720100">
        <w:trPr>
          <w:trHeight w:val="405"/>
        </w:trPr>
        <w:tc>
          <w:tcPr>
            <w:tcW w:w="2688" w:type="dxa"/>
          </w:tcPr>
          <w:p w:rsidR="00A05BBF" w:rsidRPr="00FE2249" w:rsidRDefault="00A05BBF" w:rsidP="00FE2249">
            <w:pPr>
              <w:spacing w:line="252" w:lineRule="auto"/>
              <w:jc w:val="both"/>
              <w:rPr>
                <w:b/>
                <w:bCs/>
                <w:color w:val="000000" w:themeColor="text1"/>
              </w:rPr>
            </w:pPr>
            <w:r w:rsidRPr="00FE2249">
              <w:rPr>
                <w:b/>
                <w:bCs/>
                <w:color w:val="000000" w:themeColor="text1"/>
              </w:rPr>
              <w:t>Астрономия</w:t>
            </w:r>
          </w:p>
        </w:tc>
        <w:tc>
          <w:tcPr>
            <w:tcW w:w="3682" w:type="dxa"/>
          </w:tcPr>
          <w:p w:rsidR="00A05BBF" w:rsidRPr="00FE2249" w:rsidRDefault="00A05BBF" w:rsidP="00FE2249">
            <w:pPr>
              <w:numPr>
                <w:ilvl w:val="0"/>
                <w:numId w:val="76"/>
              </w:numPr>
              <w:spacing w:before="100" w:beforeAutospacing="1" w:after="100" w:afterAutospacing="1" w:line="252" w:lineRule="auto"/>
              <w:ind w:left="317" w:hanging="317"/>
              <w:contextualSpacing/>
              <w:jc w:val="both"/>
              <w:rPr>
                <w:color w:val="000000" w:themeColor="text1"/>
              </w:rPr>
            </w:pPr>
            <w:r w:rsidRPr="00FE2249">
              <w:rPr>
                <w:color w:val="000000" w:themeColor="text1"/>
              </w:rPr>
              <w:t>Определять и различать Солнечная система,планеты,ее спутники, планеты-гиганты, планеты-карлики,астероиды,метеориты,кометы.</w:t>
            </w:r>
          </w:p>
          <w:p w:rsidR="00A05BBF" w:rsidRPr="00FE2249" w:rsidRDefault="00A05BBF" w:rsidP="00FE2249">
            <w:pPr>
              <w:numPr>
                <w:ilvl w:val="0"/>
                <w:numId w:val="76"/>
              </w:numPr>
              <w:spacing w:before="100" w:beforeAutospacing="1" w:after="100" w:afterAutospacing="1" w:line="252" w:lineRule="auto"/>
              <w:ind w:left="317" w:hanging="317"/>
              <w:contextualSpacing/>
              <w:jc w:val="both"/>
              <w:rPr>
                <w:color w:val="000000" w:themeColor="text1"/>
              </w:rPr>
            </w:pPr>
            <w:r w:rsidRPr="00FE2249">
              <w:rPr>
                <w:color w:val="000000" w:themeColor="text1"/>
              </w:rPr>
              <w:t>Проводить сравнения Меркурия,Венеры, и Марса с Землей.</w:t>
            </w:r>
          </w:p>
          <w:p w:rsidR="00A05BBF" w:rsidRPr="00FE2249" w:rsidRDefault="00A05BBF" w:rsidP="00FE2249">
            <w:pPr>
              <w:numPr>
                <w:ilvl w:val="0"/>
                <w:numId w:val="76"/>
              </w:numPr>
              <w:spacing w:before="100" w:beforeAutospacing="1" w:after="100" w:afterAutospacing="1" w:line="252" w:lineRule="auto"/>
              <w:ind w:left="317" w:hanging="317"/>
              <w:contextualSpacing/>
              <w:jc w:val="both"/>
              <w:rPr>
                <w:color w:val="000000" w:themeColor="text1"/>
              </w:rPr>
            </w:pPr>
            <w:r w:rsidRPr="00FE2249">
              <w:rPr>
                <w:color w:val="000000" w:themeColor="text1"/>
              </w:rPr>
              <w:t>Вычислять расстояние до звезд по годичному параллаксу.</w:t>
            </w:r>
          </w:p>
          <w:p w:rsidR="00A05BBF" w:rsidRPr="00FE2249" w:rsidRDefault="00A05BBF" w:rsidP="00FE2249">
            <w:pPr>
              <w:numPr>
                <w:ilvl w:val="0"/>
                <w:numId w:val="76"/>
              </w:numPr>
              <w:spacing w:before="100" w:beforeAutospacing="1" w:after="100" w:afterAutospacing="1" w:line="252" w:lineRule="auto"/>
              <w:ind w:left="317" w:hanging="317"/>
              <w:contextualSpacing/>
              <w:jc w:val="both"/>
              <w:rPr>
                <w:color w:val="000000" w:themeColor="text1"/>
              </w:rPr>
            </w:pPr>
            <w:r w:rsidRPr="00FE2249">
              <w:rPr>
                <w:color w:val="000000" w:themeColor="text1"/>
              </w:rPr>
              <w:t>Сравнивать модели различных звезд с моделью Солнца.</w:t>
            </w:r>
          </w:p>
          <w:p w:rsidR="00A05BBF" w:rsidRPr="00FE2249" w:rsidRDefault="00A05BBF" w:rsidP="00FE2249">
            <w:pPr>
              <w:numPr>
                <w:ilvl w:val="0"/>
                <w:numId w:val="76"/>
              </w:numPr>
              <w:spacing w:before="100" w:beforeAutospacing="1" w:after="100" w:afterAutospacing="1" w:line="252" w:lineRule="auto"/>
              <w:ind w:left="317" w:hanging="317"/>
              <w:contextualSpacing/>
              <w:jc w:val="both"/>
              <w:rPr>
                <w:color w:val="000000" w:themeColor="text1"/>
              </w:rPr>
            </w:pPr>
            <w:r w:rsidRPr="00FE2249">
              <w:rPr>
                <w:color w:val="000000" w:themeColor="text1"/>
              </w:rPr>
              <w:t>Оценивать возрасть Вселенной на основе постоянной Хаббола.</w:t>
            </w:r>
          </w:p>
          <w:p w:rsidR="00A05BBF" w:rsidRPr="00FE2249" w:rsidRDefault="00A05BBF" w:rsidP="00FE2249">
            <w:pPr>
              <w:numPr>
                <w:ilvl w:val="0"/>
                <w:numId w:val="76"/>
              </w:numPr>
              <w:spacing w:before="100" w:beforeAutospacing="1" w:after="100" w:afterAutospacing="1" w:line="252" w:lineRule="auto"/>
              <w:ind w:left="317" w:hanging="317"/>
              <w:contextualSpacing/>
              <w:jc w:val="both"/>
              <w:rPr>
                <w:color w:val="000000" w:themeColor="text1"/>
              </w:rPr>
            </w:pPr>
            <w:r w:rsidRPr="00FE2249">
              <w:rPr>
                <w:color w:val="000000" w:themeColor="text1"/>
              </w:rPr>
              <w:t xml:space="preserve">Определять температуры </w:t>
            </w:r>
            <w:r w:rsidR="00B55A43" w:rsidRPr="00FE2249">
              <w:rPr>
                <w:color w:val="000000" w:themeColor="text1"/>
              </w:rPr>
              <w:t>Солнца на основе измерения солнечной постоянной</w:t>
            </w:r>
          </w:p>
          <w:p w:rsidR="00B55A43" w:rsidRPr="00FE2249" w:rsidRDefault="00B55A43" w:rsidP="00FE2249">
            <w:pPr>
              <w:numPr>
                <w:ilvl w:val="0"/>
                <w:numId w:val="76"/>
              </w:numPr>
              <w:spacing w:before="100" w:beforeAutospacing="1" w:after="100" w:afterAutospacing="1" w:line="252" w:lineRule="auto"/>
              <w:ind w:left="317" w:hanging="317"/>
              <w:contextualSpacing/>
              <w:jc w:val="both"/>
              <w:rPr>
                <w:color w:val="000000" w:themeColor="text1"/>
              </w:rPr>
            </w:pPr>
            <w:r w:rsidRPr="00FE2249">
              <w:rPr>
                <w:color w:val="000000" w:themeColor="text1"/>
              </w:rPr>
              <w:t>Наблюдение метеорного потока..</w:t>
            </w:r>
          </w:p>
          <w:p w:rsidR="00B55A43" w:rsidRPr="00FE2249" w:rsidRDefault="00B55A43" w:rsidP="00FE2249">
            <w:pPr>
              <w:numPr>
                <w:ilvl w:val="0"/>
                <w:numId w:val="76"/>
              </w:numPr>
              <w:spacing w:before="100" w:beforeAutospacing="1" w:after="100" w:afterAutospacing="1" w:line="252" w:lineRule="auto"/>
              <w:ind w:left="317" w:hanging="317"/>
              <w:contextualSpacing/>
              <w:jc w:val="both"/>
              <w:rPr>
                <w:color w:val="000000" w:themeColor="text1"/>
              </w:rPr>
            </w:pPr>
            <w:r w:rsidRPr="00FE2249">
              <w:rPr>
                <w:color w:val="000000" w:themeColor="text1"/>
              </w:rPr>
              <w:t>Изучение переменных звезд различного типа.</w:t>
            </w:r>
          </w:p>
        </w:tc>
        <w:tc>
          <w:tcPr>
            <w:tcW w:w="3201" w:type="dxa"/>
          </w:tcPr>
          <w:p w:rsidR="00A05BBF" w:rsidRPr="00FE2249" w:rsidRDefault="00B55A43" w:rsidP="00FE2249">
            <w:pPr>
              <w:spacing w:before="100" w:beforeAutospacing="1" w:after="100" w:afterAutospacing="1" w:line="252" w:lineRule="auto"/>
              <w:ind w:left="317"/>
              <w:contextualSpacing/>
              <w:jc w:val="both"/>
              <w:rPr>
                <w:color w:val="000000" w:themeColor="text1"/>
              </w:rPr>
            </w:pPr>
            <w:r w:rsidRPr="00FE2249">
              <w:rPr>
                <w:color w:val="000000" w:themeColor="text1"/>
              </w:rPr>
              <w:t>Практические работы.</w:t>
            </w:r>
          </w:p>
          <w:p w:rsidR="00B55A43" w:rsidRPr="00FE2249" w:rsidRDefault="00B55A43" w:rsidP="00FE2249">
            <w:pPr>
              <w:spacing w:before="100" w:beforeAutospacing="1" w:after="100" w:afterAutospacing="1" w:line="252" w:lineRule="auto"/>
              <w:ind w:left="317"/>
              <w:contextualSpacing/>
              <w:jc w:val="both"/>
              <w:rPr>
                <w:color w:val="000000" w:themeColor="text1"/>
              </w:rPr>
            </w:pPr>
            <w:r w:rsidRPr="00FE2249">
              <w:rPr>
                <w:color w:val="000000" w:themeColor="text1"/>
              </w:rPr>
              <w:t>Проекты.</w:t>
            </w:r>
          </w:p>
          <w:p w:rsidR="00B55A43" w:rsidRPr="00FE2249" w:rsidRDefault="00B55A43" w:rsidP="00FE2249">
            <w:pPr>
              <w:spacing w:before="100" w:beforeAutospacing="1" w:after="100" w:afterAutospacing="1" w:line="252" w:lineRule="auto"/>
              <w:ind w:left="317"/>
              <w:contextualSpacing/>
              <w:jc w:val="both"/>
              <w:rPr>
                <w:color w:val="000000" w:themeColor="text1"/>
              </w:rPr>
            </w:pPr>
            <w:r w:rsidRPr="00FE2249">
              <w:rPr>
                <w:color w:val="000000" w:themeColor="text1"/>
              </w:rPr>
              <w:t>Проверочные работы.</w:t>
            </w:r>
          </w:p>
        </w:tc>
      </w:tr>
    </w:tbl>
    <w:p w:rsidR="0095147C" w:rsidRPr="00FE2249" w:rsidRDefault="0095147C" w:rsidP="00FE2249">
      <w:pPr>
        <w:spacing w:line="252" w:lineRule="auto"/>
        <w:ind w:firstLine="709"/>
        <w:jc w:val="both"/>
        <w:rPr>
          <w:color w:val="000000" w:themeColor="text1"/>
        </w:rPr>
      </w:pPr>
      <w:r w:rsidRPr="00FE2249">
        <w:rPr>
          <w:color w:val="000000" w:themeColor="text1"/>
        </w:rPr>
        <w:t xml:space="preserve">Формируемые на уроках </w:t>
      </w:r>
      <w:r w:rsidRPr="00FE2249">
        <w:rPr>
          <w:b/>
          <w:color w:val="000000" w:themeColor="text1"/>
        </w:rPr>
        <w:t>УУД</w:t>
      </w:r>
      <w:r w:rsidRPr="00FE2249">
        <w:rPr>
          <w:color w:val="000000" w:themeColor="text1"/>
        </w:rP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95147C" w:rsidRPr="00FE2249" w:rsidRDefault="0095147C" w:rsidP="00FE2249">
      <w:pPr>
        <w:spacing w:line="252" w:lineRule="auto"/>
        <w:ind w:firstLine="709"/>
        <w:jc w:val="both"/>
        <w:rPr>
          <w:color w:val="000000" w:themeColor="text1"/>
        </w:rPr>
      </w:pPr>
      <w:r w:rsidRPr="00FE2249">
        <w:rPr>
          <w:color w:val="000000" w:themeColor="text1"/>
        </w:rPr>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FE2249">
        <w:rPr>
          <w:b/>
          <w:color w:val="000000" w:themeColor="text1"/>
        </w:rPr>
        <w:t>УУД.</w:t>
      </w:r>
    </w:p>
    <w:p w:rsidR="0095147C" w:rsidRPr="00FE2249" w:rsidRDefault="0095147C" w:rsidP="00FE2249">
      <w:pPr>
        <w:spacing w:line="252" w:lineRule="auto"/>
        <w:jc w:val="both"/>
        <w:rPr>
          <w:color w:val="000000" w:themeColor="text1"/>
        </w:rPr>
      </w:pP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2.2. Программы отдельных учебных предметов, курсов</w:t>
      </w:r>
    </w:p>
    <w:p w:rsidR="0095147C" w:rsidRPr="00FE2249" w:rsidRDefault="0095147C" w:rsidP="00FE2249">
      <w:pPr>
        <w:keepNext/>
        <w:keepLines/>
        <w:tabs>
          <w:tab w:val="left" w:pos="625"/>
        </w:tabs>
        <w:spacing w:line="252" w:lineRule="auto"/>
        <w:jc w:val="both"/>
        <w:outlineLvl w:val="1"/>
        <w:rPr>
          <w:b/>
          <w:color w:val="000000" w:themeColor="text1"/>
        </w:rPr>
      </w:pPr>
      <w:r w:rsidRPr="00FE2249">
        <w:rPr>
          <w:b/>
          <w:color w:val="000000" w:themeColor="text1"/>
        </w:rPr>
        <w:t>2.2.1.Общие положения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w:t>
      </w:r>
      <w:r w:rsidRPr="00FE2249">
        <w:rPr>
          <w:color w:val="000000" w:themeColor="text1"/>
          <w:sz w:val="24"/>
          <w:szCs w:val="24"/>
        </w:rPr>
        <w:lastRenderedPageBreak/>
        <w:t>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w:t>
      </w:r>
      <w:r w:rsidR="007108CF" w:rsidRPr="00FE2249">
        <w:rPr>
          <w:color w:val="000000" w:themeColor="text1"/>
          <w:sz w:val="24"/>
          <w:szCs w:val="24"/>
        </w:rPr>
        <w:t xml:space="preserve">» </w:t>
      </w:r>
      <w:r w:rsidRPr="00FE2249">
        <w:rPr>
          <w:color w:val="000000" w:themeColor="text1"/>
          <w:sz w:val="24"/>
          <w:szCs w:val="24"/>
        </w:rPr>
        <w:t>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5147C" w:rsidRPr="00FE2249" w:rsidRDefault="0095147C" w:rsidP="00FE2249">
      <w:pPr>
        <w:pStyle w:val="55"/>
        <w:shd w:val="clear" w:color="auto" w:fill="auto"/>
        <w:spacing w:after="240" w:line="252" w:lineRule="auto"/>
        <w:ind w:left="20" w:right="20" w:firstLine="0"/>
        <w:contextualSpacing/>
        <w:rPr>
          <w:color w:val="000000" w:themeColor="text1"/>
          <w:sz w:val="24"/>
          <w:szCs w:val="24"/>
        </w:rPr>
      </w:pPr>
      <w:r w:rsidRPr="00FE2249">
        <w:rPr>
          <w:color w:val="000000" w:themeColor="text1"/>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95147C" w:rsidRPr="00FE2249" w:rsidRDefault="0095147C" w:rsidP="00FE2249">
      <w:pPr>
        <w:pStyle w:val="55"/>
        <w:shd w:val="clear" w:color="auto" w:fill="auto"/>
        <w:spacing w:line="252" w:lineRule="auto"/>
        <w:ind w:left="20" w:firstLine="460"/>
        <w:contextualSpacing/>
        <w:rPr>
          <w:color w:val="000000" w:themeColor="text1"/>
          <w:sz w:val="24"/>
          <w:szCs w:val="24"/>
        </w:rPr>
      </w:pPr>
      <w:r w:rsidRPr="00FE2249">
        <w:rPr>
          <w:color w:val="000000" w:themeColor="text1"/>
          <w:sz w:val="24"/>
          <w:szCs w:val="24"/>
        </w:rPr>
        <w:t>Рабочие программы по учебным предметам включают:</w:t>
      </w:r>
    </w:p>
    <w:p w:rsidR="0095147C" w:rsidRPr="00FE2249" w:rsidRDefault="0095147C" w:rsidP="00FE2249">
      <w:pPr>
        <w:pStyle w:val="55"/>
        <w:numPr>
          <w:ilvl w:val="1"/>
          <w:numId w:val="78"/>
        </w:numPr>
        <w:shd w:val="clear" w:color="auto" w:fill="auto"/>
        <w:tabs>
          <w:tab w:val="left" w:pos="730"/>
        </w:tabs>
        <w:spacing w:line="252" w:lineRule="auto"/>
        <w:ind w:left="20" w:right="20" w:firstLine="460"/>
        <w:contextualSpacing/>
        <w:rPr>
          <w:color w:val="000000" w:themeColor="text1"/>
          <w:sz w:val="24"/>
          <w:szCs w:val="24"/>
        </w:rPr>
      </w:pPr>
      <w:r w:rsidRPr="00FE2249">
        <w:rPr>
          <w:color w:val="000000" w:themeColor="text1"/>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95147C" w:rsidRPr="00FE2249" w:rsidRDefault="0095147C" w:rsidP="00FE2249">
      <w:pPr>
        <w:pStyle w:val="55"/>
        <w:numPr>
          <w:ilvl w:val="1"/>
          <w:numId w:val="78"/>
        </w:numPr>
        <w:shd w:val="clear" w:color="auto" w:fill="auto"/>
        <w:tabs>
          <w:tab w:val="left" w:pos="744"/>
        </w:tabs>
        <w:spacing w:line="252" w:lineRule="auto"/>
        <w:ind w:left="20" w:firstLine="460"/>
        <w:contextualSpacing/>
        <w:rPr>
          <w:color w:val="000000" w:themeColor="text1"/>
          <w:sz w:val="24"/>
          <w:szCs w:val="24"/>
        </w:rPr>
      </w:pPr>
      <w:r w:rsidRPr="00FE2249">
        <w:rPr>
          <w:color w:val="000000" w:themeColor="text1"/>
          <w:sz w:val="24"/>
          <w:szCs w:val="24"/>
        </w:rPr>
        <w:t>общую характеристику учебного предмета, курса;</w:t>
      </w:r>
    </w:p>
    <w:p w:rsidR="0095147C" w:rsidRPr="00FE2249" w:rsidRDefault="0095147C" w:rsidP="00FE2249">
      <w:pPr>
        <w:pStyle w:val="55"/>
        <w:numPr>
          <w:ilvl w:val="1"/>
          <w:numId w:val="78"/>
        </w:numPr>
        <w:shd w:val="clear" w:color="auto" w:fill="auto"/>
        <w:tabs>
          <w:tab w:val="left" w:pos="739"/>
        </w:tabs>
        <w:spacing w:line="252" w:lineRule="auto"/>
        <w:ind w:left="20" w:firstLine="460"/>
        <w:contextualSpacing/>
        <w:rPr>
          <w:color w:val="000000" w:themeColor="text1"/>
          <w:sz w:val="24"/>
          <w:szCs w:val="24"/>
        </w:rPr>
      </w:pPr>
      <w:r w:rsidRPr="00FE2249">
        <w:rPr>
          <w:color w:val="000000" w:themeColor="text1"/>
          <w:sz w:val="24"/>
          <w:szCs w:val="24"/>
        </w:rPr>
        <w:t>описание места учебного предмета, курса в учебном плане;</w:t>
      </w:r>
    </w:p>
    <w:p w:rsidR="0095147C" w:rsidRPr="00FE2249" w:rsidRDefault="0095147C" w:rsidP="00FE2249">
      <w:pPr>
        <w:pStyle w:val="55"/>
        <w:numPr>
          <w:ilvl w:val="1"/>
          <w:numId w:val="78"/>
        </w:numPr>
        <w:shd w:val="clear" w:color="auto" w:fill="auto"/>
        <w:tabs>
          <w:tab w:val="left" w:pos="734"/>
        </w:tabs>
        <w:spacing w:line="252" w:lineRule="auto"/>
        <w:ind w:left="20" w:firstLine="460"/>
        <w:contextualSpacing/>
        <w:rPr>
          <w:color w:val="000000" w:themeColor="text1"/>
          <w:sz w:val="24"/>
          <w:szCs w:val="24"/>
        </w:rPr>
      </w:pPr>
      <w:r w:rsidRPr="00FE2249">
        <w:rPr>
          <w:color w:val="000000" w:themeColor="text1"/>
          <w:sz w:val="24"/>
          <w:szCs w:val="24"/>
        </w:rPr>
        <w:t>требования к уровню подготовки выпускников;</w:t>
      </w:r>
    </w:p>
    <w:p w:rsidR="0095147C" w:rsidRPr="00FE2249" w:rsidRDefault="0095147C" w:rsidP="00FE2249">
      <w:pPr>
        <w:pStyle w:val="55"/>
        <w:numPr>
          <w:ilvl w:val="1"/>
          <w:numId w:val="78"/>
        </w:numPr>
        <w:shd w:val="clear" w:color="auto" w:fill="auto"/>
        <w:tabs>
          <w:tab w:val="left" w:pos="734"/>
        </w:tabs>
        <w:spacing w:line="252" w:lineRule="auto"/>
        <w:ind w:left="20" w:firstLine="460"/>
        <w:contextualSpacing/>
        <w:rPr>
          <w:color w:val="000000" w:themeColor="text1"/>
          <w:sz w:val="24"/>
          <w:szCs w:val="24"/>
        </w:rPr>
      </w:pPr>
      <w:r w:rsidRPr="00FE2249">
        <w:rPr>
          <w:color w:val="000000" w:themeColor="text1"/>
          <w:sz w:val="24"/>
          <w:szCs w:val="24"/>
        </w:rPr>
        <w:t>содержание учебного предмета, курса;</w:t>
      </w:r>
    </w:p>
    <w:p w:rsidR="0095147C" w:rsidRPr="00FE2249" w:rsidRDefault="0095147C" w:rsidP="00FE2249">
      <w:pPr>
        <w:pStyle w:val="55"/>
        <w:numPr>
          <w:ilvl w:val="1"/>
          <w:numId w:val="78"/>
        </w:numPr>
        <w:shd w:val="clear" w:color="auto" w:fill="auto"/>
        <w:tabs>
          <w:tab w:val="left" w:pos="730"/>
        </w:tabs>
        <w:spacing w:line="252" w:lineRule="auto"/>
        <w:ind w:left="20" w:firstLine="460"/>
        <w:contextualSpacing/>
        <w:rPr>
          <w:color w:val="000000" w:themeColor="text1"/>
          <w:sz w:val="24"/>
          <w:szCs w:val="24"/>
        </w:rPr>
      </w:pPr>
      <w:r w:rsidRPr="00FE2249">
        <w:rPr>
          <w:color w:val="000000" w:themeColor="text1"/>
          <w:sz w:val="24"/>
          <w:szCs w:val="24"/>
        </w:rPr>
        <w:t>тематическое планирование;</w:t>
      </w:r>
    </w:p>
    <w:p w:rsidR="0095147C" w:rsidRPr="00FE2249" w:rsidRDefault="0095147C" w:rsidP="00FE2249">
      <w:pPr>
        <w:pStyle w:val="55"/>
        <w:numPr>
          <w:ilvl w:val="1"/>
          <w:numId w:val="78"/>
        </w:numPr>
        <w:shd w:val="clear" w:color="auto" w:fill="auto"/>
        <w:tabs>
          <w:tab w:val="left" w:pos="730"/>
        </w:tabs>
        <w:spacing w:after="248" w:line="252" w:lineRule="auto"/>
        <w:ind w:left="20" w:right="20" w:firstLine="460"/>
        <w:contextualSpacing/>
        <w:rPr>
          <w:color w:val="000000" w:themeColor="text1"/>
          <w:sz w:val="24"/>
          <w:szCs w:val="24"/>
        </w:rPr>
      </w:pPr>
      <w:r w:rsidRPr="00FE2249">
        <w:rPr>
          <w:color w:val="000000" w:themeColor="text1"/>
          <w:sz w:val="24"/>
          <w:szCs w:val="24"/>
        </w:rPr>
        <w:t>описание учебно-методического и материально-технического обеспечения образовательной деятельности.</w:t>
      </w:r>
    </w:p>
    <w:p w:rsidR="0095147C" w:rsidRPr="00FE2249" w:rsidRDefault="0095147C" w:rsidP="00FE2249">
      <w:pPr>
        <w:pStyle w:val="55"/>
        <w:shd w:val="clear" w:color="auto" w:fill="auto"/>
        <w:tabs>
          <w:tab w:val="left" w:pos="730"/>
        </w:tabs>
        <w:spacing w:after="248" w:line="252" w:lineRule="auto"/>
        <w:ind w:left="480" w:right="20" w:firstLine="0"/>
        <w:contextualSpacing/>
        <w:rPr>
          <w:b/>
          <w:color w:val="000000" w:themeColor="text1"/>
          <w:sz w:val="24"/>
          <w:szCs w:val="24"/>
        </w:rPr>
      </w:pPr>
      <w:r w:rsidRPr="00FE2249">
        <w:rPr>
          <w:b/>
          <w:color w:val="000000" w:themeColor="text1"/>
          <w:sz w:val="24"/>
          <w:szCs w:val="24"/>
        </w:rPr>
        <w:t>2.2.2.Основное содержание учебных предметов на уровне среднего общего образования</w:t>
      </w:r>
    </w:p>
    <w:p w:rsidR="0095147C" w:rsidRPr="00FE2249" w:rsidRDefault="0095147C" w:rsidP="00FE2249">
      <w:pPr>
        <w:pStyle w:val="4"/>
        <w:spacing w:before="0" w:after="0" w:line="252" w:lineRule="auto"/>
        <w:contextualSpacing/>
        <w:jc w:val="both"/>
        <w:rPr>
          <w:rStyle w:val="afff2"/>
          <w:rFonts w:ascii="Times New Roman" w:hAnsi="Times New Roman"/>
          <w:bCs/>
          <w:color w:val="000000" w:themeColor="text1"/>
        </w:rPr>
      </w:pPr>
    </w:p>
    <w:p w:rsidR="0095147C" w:rsidRPr="00FE2249" w:rsidRDefault="0095147C" w:rsidP="00FE2249">
      <w:pPr>
        <w:tabs>
          <w:tab w:val="left" w:pos="2775"/>
        </w:tabs>
        <w:spacing w:line="252" w:lineRule="auto"/>
        <w:jc w:val="both"/>
        <w:rPr>
          <w:color w:val="000000" w:themeColor="text1"/>
        </w:rPr>
      </w:pPr>
      <w:r w:rsidRPr="00FE2249">
        <w:rPr>
          <w:b/>
          <w:color w:val="000000" w:themeColor="text1"/>
        </w:rPr>
        <w:t xml:space="preserve"> 2.2.2.1. РУССКИЙЯЗЫК </w:t>
      </w:r>
      <w:r w:rsidRPr="00FE2249">
        <w:rPr>
          <w:color w:val="000000" w:themeColor="text1"/>
        </w:rPr>
        <w:t>(базовый уровень)</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Речевая ситуация и ее компоненты.</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lastRenderedPageBreak/>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95147C" w:rsidRPr="00FE2249" w:rsidRDefault="0095147C" w:rsidP="00FE2249">
      <w:pPr>
        <w:spacing w:line="252" w:lineRule="auto"/>
        <w:jc w:val="both"/>
        <w:rPr>
          <w:color w:val="000000" w:themeColor="text1"/>
        </w:rPr>
      </w:pPr>
      <w:r w:rsidRPr="00FE2249">
        <w:rPr>
          <w:color w:val="000000" w:themeColor="text1"/>
        </w:rPr>
        <w:t>Содержание, обеспечивающее формирование языковой и лингвистической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415"/>
          <w:rFonts w:eastAsia="Arial Unicode MS"/>
          <w:b w:val="0"/>
          <w:bCs w:val="0"/>
          <w:i/>
          <w:iCs/>
          <w:color w:val="000000" w:themeColor="text1"/>
          <w:sz w:val="24"/>
          <w:szCs w:val="24"/>
        </w:rPr>
        <w:t xml:space="preserve">(языковедческой) компетенций </w:t>
      </w:r>
      <w:r w:rsidRPr="00FE2249">
        <w:rPr>
          <w:color w:val="000000" w:themeColor="text1"/>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Орфографические нормы. Разделы русской орфографии и основные принципы написания:</w:t>
      </w:r>
    </w:p>
    <w:p w:rsidR="0095147C" w:rsidRPr="00FE2249" w:rsidRDefault="0095147C" w:rsidP="00FE2249">
      <w:pPr>
        <w:pStyle w:val="55"/>
        <w:numPr>
          <w:ilvl w:val="1"/>
          <w:numId w:val="78"/>
        </w:numPr>
        <w:shd w:val="clear" w:color="auto" w:fill="auto"/>
        <w:tabs>
          <w:tab w:val="left" w:pos="260"/>
        </w:tabs>
        <w:spacing w:line="252" w:lineRule="auto"/>
        <w:ind w:left="20"/>
        <w:contextualSpacing/>
        <w:rPr>
          <w:color w:val="000000" w:themeColor="text1"/>
          <w:sz w:val="24"/>
          <w:szCs w:val="24"/>
        </w:rPr>
      </w:pPr>
      <w:r w:rsidRPr="00FE2249">
        <w:rPr>
          <w:color w:val="000000" w:themeColor="text1"/>
          <w:sz w:val="24"/>
          <w:szCs w:val="24"/>
        </w:rPr>
        <w:t>правописание морфем;</w:t>
      </w:r>
    </w:p>
    <w:p w:rsidR="0095147C" w:rsidRPr="00FE2249" w:rsidRDefault="0095147C" w:rsidP="00FE2249">
      <w:pPr>
        <w:pStyle w:val="55"/>
        <w:numPr>
          <w:ilvl w:val="1"/>
          <w:numId w:val="78"/>
        </w:numPr>
        <w:shd w:val="clear" w:color="auto" w:fill="auto"/>
        <w:tabs>
          <w:tab w:val="left" w:pos="284"/>
        </w:tabs>
        <w:spacing w:line="252" w:lineRule="auto"/>
        <w:ind w:left="20"/>
        <w:contextualSpacing/>
        <w:rPr>
          <w:color w:val="000000" w:themeColor="text1"/>
          <w:sz w:val="24"/>
          <w:szCs w:val="24"/>
        </w:rPr>
      </w:pPr>
      <w:r w:rsidRPr="00FE2249">
        <w:rPr>
          <w:color w:val="000000" w:themeColor="text1"/>
          <w:sz w:val="24"/>
          <w:szCs w:val="24"/>
        </w:rPr>
        <w:t>слитные, дефисные и раздельные написания;</w:t>
      </w:r>
    </w:p>
    <w:p w:rsidR="0095147C" w:rsidRPr="00FE2249" w:rsidRDefault="0095147C" w:rsidP="00FE2249">
      <w:pPr>
        <w:pStyle w:val="55"/>
        <w:numPr>
          <w:ilvl w:val="1"/>
          <w:numId w:val="78"/>
        </w:numPr>
        <w:shd w:val="clear" w:color="auto" w:fill="auto"/>
        <w:tabs>
          <w:tab w:val="left" w:pos="270"/>
        </w:tabs>
        <w:spacing w:line="252" w:lineRule="auto"/>
        <w:ind w:left="20"/>
        <w:contextualSpacing/>
        <w:rPr>
          <w:color w:val="000000" w:themeColor="text1"/>
          <w:sz w:val="24"/>
          <w:szCs w:val="24"/>
        </w:rPr>
      </w:pPr>
      <w:r w:rsidRPr="00FE2249">
        <w:rPr>
          <w:color w:val="000000" w:themeColor="text1"/>
          <w:sz w:val="24"/>
          <w:szCs w:val="24"/>
        </w:rPr>
        <w:t>употребление прописных и строчных букв;</w:t>
      </w:r>
    </w:p>
    <w:p w:rsidR="0095147C" w:rsidRPr="00FE2249" w:rsidRDefault="0095147C" w:rsidP="00FE2249">
      <w:pPr>
        <w:pStyle w:val="55"/>
        <w:numPr>
          <w:ilvl w:val="1"/>
          <w:numId w:val="78"/>
        </w:numPr>
        <w:shd w:val="clear" w:color="auto" w:fill="auto"/>
        <w:tabs>
          <w:tab w:val="left" w:pos="284"/>
        </w:tabs>
        <w:spacing w:line="252" w:lineRule="auto"/>
        <w:ind w:left="20"/>
        <w:contextualSpacing/>
        <w:rPr>
          <w:color w:val="000000" w:themeColor="text1"/>
          <w:sz w:val="24"/>
          <w:szCs w:val="24"/>
        </w:rPr>
      </w:pPr>
      <w:r w:rsidRPr="00FE2249">
        <w:rPr>
          <w:color w:val="000000" w:themeColor="text1"/>
          <w:sz w:val="24"/>
          <w:szCs w:val="24"/>
        </w:rPr>
        <w:lastRenderedPageBreak/>
        <w:t>правила переноса слов;</w:t>
      </w:r>
    </w:p>
    <w:p w:rsidR="0095147C" w:rsidRPr="00FE2249" w:rsidRDefault="0095147C" w:rsidP="00FE2249">
      <w:pPr>
        <w:pStyle w:val="55"/>
        <w:numPr>
          <w:ilvl w:val="1"/>
          <w:numId w:val="78"/>
        </w:numPr>
        <w:shd w:val="clear" w:color="auto" w:fill="auto"/>
        <w:tabs>
          <w:tab w:val="left" w:pos="289"/>
        </w:tabs>
        <w:spacing w:line="252" w:lineRule="auto"/>
        <w:ind w:left="20" w:right="4860"/>
        <w:contextualSpacing/>
        <w:rPr>
          <w:color w:val="000000" w:themeColor="text1"/>
          <w:sz w:val="24"/>
          <w:szCs w:val="24"/>
        </w:rPr>
      </w:pPr>
      <w:r w:rsidRPr="00FE2249">
        <w:rPr>
          <w:color w:val="000000" w:themeColor="text1"/>
          <w:sz w:val="24"/>
          <w:szCs w:val="24"/>
        </w:rPr>
        <w:t>правила графического сокращения слов. Пунктуационные нормы.</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Принципы русской пунктуации.</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Разделы русской пунктуации и система правил, включенных в каждый из них:</w:t>
      </w:r>
    </w:p>
    <w:p w:rsidR="0095147C" w:rsidRPr="00FE2249" w:rsidRDefault="0095147C" w:rsidP="00FE2249">
      <w:pPr>
        <w:pStyle w:val="55"/>
        <w:numPr>
          <w:ilvl w:val="2"/>
          <w:numId w:val="78"/>
        </w:numPr>
        <w:shd w:val="clear" w:color="auto" w:fill="auto"/>
        <w:tabs>
          <w:tab w:val="left" w:pos="250"/>
        </w:tabs>
        <w:spacing w:line="252" w:lineRule="auto"/>
        <w:ind w:left="20"/>
        <w:contextualSpacing/>
        <w:rPr>
          <w:color w:val="000000" w:themeColor="text1"/>
          <w:sz w:val="24"/>
          <w:szCs w:val="24"/>
        </w:rPr>
      </w:pPr>
      <w:r w:rsidRPr="00FE2249">
        <w:rPr>
          <w:color w:val="000000" w:themeColor="text1"/>
          <w:sz w:val="24"/>
          <w:szCs w:val="24"/>
        </w:rPr>
        <w:t>знаки препинания в конце предложений;</w:t>
      </w:r>
    </w:p>
    <w:p w:rsidR="0095147C" w:rsidRPr="00FE2249" w:rsidRDefault="0095147C" w:rsidP="00FE2249">
      <w:pPr>
        <w:pStyle w:val="55"/>
        <w:numPr>
          <w:ilvl w:val="2"/>
          <w:numId w:val="78"/>
        </w:numPr>
        <w:shd w:val="clear" w:color="auto" w:fill="auto"/>
        <w:tabs>
          <w:tab w:val="left" w:pos="274"/>
        </w:tabs>
        <w:spacing w:line="252" w:lineRule="auto"/>
        <w:ind w:left="20"/>
        <w:contextualSpacing/>
        <w:rPr>
          <w:color w:val="000000" w:themeColor="text1"/>
          <w:sz w:val="24"/>
          <w:szCs w:val="24"/>
        </w:rPr>
      </w:pPr>
      <w:r w:rsidRPr="00FE2249">
        <w:rPr>
          <w:color w:val="000000" w:themeColor="text1"/>
          <w:sz w:val="24"/>
          <w:szCs w:val="24"/>
        </w:rPr>
        <w:t>знаки препинания внутри простого предложения;</w:t>
      </w:r>
    </w:p>
    <w:p w:rsidR="0095147C" w:rsidRPr="00FE2249" w:rsidRDefault="0095147C" w:rsidP="00FE2249">
      <w:pPr>
        <w:pStyle w:val="55"/>
        <w:numPr>
          <w:ilvl w:val="2"/>
          <w:numId w:val="78"/>
        </w:numPr>
        <w:shd w:val="clear" w:color="auto" w:fill="auto"/>
        <w:tabs>
          <w:tab w:val="left" w:pos="270"/>
        </w:tabs>
        <w:spacing w:line="252" w:lineRule="auto"/>
        <w:ind w:left="20"/>
        <w:contextualSpacing/>
        <w:rPr>
          <w:color w:val="000000" w:themeColor="text1"/>
          <w:sz w:val="24"/>
          <w:szCs w:val="24"/>
        </w:rPr>
      </w:pPr>
      <w:r w:rsidRPr="00FE2249">
        <w:rPr>
          <w:color w:val="000000" w:themeColor="text1"/>
          <w:sz w:val="24"/>
          <w:szCs w:val="24"/>
        </w:rPr>
        <w:t>знаки препинания между частями сложного предложения;</w:t>
      </w:r>
    </w:p>
    <w:p w:rsidR="0095147C" w:rsidRPr="00FE2249" w:rsidRDefault="0095147C" w:rsidP="00FE2249">
      <w:pPr>
        <w:pStyle w:val="55"/>
        <w:numPr>
          <w:ilvl w:val="2"/>
          <w:numId w:val="78"/>
        </w:numPr>
        <w:shd w:val="clear" w:color="auto" w:fill="auto"/>
        <w:tabs>
          <w:tab w:val="left" w:pos="274"/>
        </w:tabs>
        <w:spacing w:line="252" w:lineRule="auto"/>
        <w:ind w:left="20"/>
        <w:contextualSpacing/>
        <w:rPr>
          <w:color w:val="000000" w:themeColor="text1"/>
          <w:sz w:val="24"/>
          <w:szCs w:val="24"/>
        </w:rPr>
      </w:pPr>
      <w:r w:rsidRPr="00FE2249">
        <w:rPr>
          <w:color w:val="000000" w:themeColor="text1"/>
          <w:sz w:val="24"/>
          <w:szCs w:val="24"/>
        </w:rPr>
        <w:t>знаки препинания при передаче чужой речи;</w:t>
      </w:r>
    </w:p>
    <w:p w:rsidR="0095147C" w:rsidRPr="00FE2249" w:rsidRDefault="0095147C" w:rsidP="00FE2249">
      <w:pPr>
        <w:pStyle w:val="55"/>
        <w:numPr>
          <w:ilvl w:val="2"/>
          <w:numId w:val="78"/>
        </w:numPr>
        <w:shd w:val="clear" w:color="auto" w:fill="auto"/>
        <w:tabs>
          <w:tab w:val="left" w:pos="265"/>
        </w:tabs>
        <w:spacing w:line="252" w:lineRule="auto"/>
        <w:ind w:left="20"/>
        <w:contextualSpacing/>
        <w:rPr>
          <w:color w:val="000000" w:themeColor="text1"/>
          <w:sz w:val="24"/>
          <w:szCs w:val="24"/>
        </w:rPr>
      </w:pPr>
      <w:r w:rsidRPr="00FE2249">
        <w:rPr>
          <w:color w:val="000000" w:themeColor="text1"/>
          <w:sz w:val="24"/>
          <w:szCs w:val="24"/>
        </w:rPr>
        <w:t>знаки препинания в связном тексте.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95147C" w:rsidRPr="00FE2249" w:rsidRDefault="0095147C" w:rsidP="00FE2249">
      <w:pPr>
        <w:spacing w:line="252" w:lineRule="auto"/>
        <w:ind w:left="20" w:right="20"/>
        <w:contextualSpacing/>
        <w:jc w:val="both"/>
        <w:rPr>
          <w:color w:val="000000" w:themeColor="text1"/>
        </w:rPr>
      </w:pPr>
      <w:r w:rsidRPr="00FE2249">
        <w:rPr>
          <w:color w:val="000000" w:themeColor="text1"/>
        </w:rPr>
        <w:t>Осуществление выбора наиболее точных языковых средств в соответствии со сферами и ситуациями речевого общения.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95147C" w:rsidRPr="00FE2249" w:rsidRDefault="0095147C" w:rsidP="00FE2249">
      <w:pPr>
        <w:pStyle w:val="55"/>
        <w:shd w:val="clear" w:color="auto" w:fill="auto"/>
        <w:spacing w:after="275" w:line="252" w:lineRule="auto"/>
        <w:ind w:left="20" w:firstLine="0"/>
        <w:contextualSpacing/>
        <w:rPr>
          <w:color w:val="000000" w:themeColor="text1"/>
          <w:sz w:val="24"/>
          <w:szCs w:val="24"/>
        </w:rPr>
      </w:pPr>
      <w:r w:rsidRPr="00FE2249">
        <w:rPr>
          <w:color w:val="000000" w:themeColor="text1"/>
          <w:sz w:val="24"/>
          <w:szCs w:val="24"/>
        </w:rPr>
        <w:t>Лингвистический анализ текстов различных функциональных разновидностей языка.</w:t>
      </w:r>
    </w:p>
    <w:p w:rsidR="0095147C" w:rsidRPr="00FE2249" w:rsidRDefault="0095147C" w:rsidP="00FE2249">
      <w:pPr>
        <w:spacing w:line="252" w:lineRule="auto"/>
        <w:jc w:val="both"/>
        <w:rPr>
          <w:b/>
          <w:color w:val="000000" w:themeColor="text1"/>
        </w:rPr>
      </w:pPr>
      <w:r w:rsidRPr="00FE2249">
        <w:rPr>
          <w:b/>
          <w:color w:val="000000" w:themeColor="text1"/>
        </w:rPr>
        <w:t>10 класс</w:t>
      </w:r>
    </w:p>
    <w:p w:rsidR="0095147C" w:rsidRPr="00FE2249" w:rsidRDefault="0095147C" w:rsidP="00FE2249">
      <w:pPr>
        <w:spacing w:line="252" w:lineRule="auto"/>
        <w:jc w:val="both"/>
        <w:rPr>
          <w:b/>
          <w:color w:val="000000" w:themeColor="text1"/>
        </w:rPr>
      </w:pPr>
      <w:r w:rsidRPr="00FE2249">
        <w:rPr>
          <w:b/>
          <w:color w:val="000000" w:themeColor="text1"/>
        </w:rPr>
        <w:t xml:space="preserve">Пояснительная записка </w:t>
      </w:r>
    </w:p>
    <w:p w:rsidR="0095147C" w:rsidRPr="00FE2249" w:rsidRDefault="0095147C" w:rsidP="00FE2249">
      <w:pPr>
        <w:spacing w:line="252" w:lineRule="auto"/>
        <w:jc w:val="both"/>
        <w:rPr>
          <w:color w:val="000000" w:themeColor="text1"/>
        </w:rPr>
      </w:pPr>
      <w:r w:rsidRPr="00FE2249">
        <w:rPr>
          <w:color w:val="000000" w:themeColor="text1"/>
        </w:rPr>
        <w:t>Рабочая программасоставлена на основе:</w:t>
      </w:r>
    </w:p>
    <w:p w:rsidR="0095147C" w:rsidRPr="00FE2249" w:rsidRDefault="0095147C" w:rsidP="00FE2249">
      <w:pPr>
        <w:spacing w:line="252" w:lineRule="auto"/>
        <w:jc w:val="both"/>
        <w:rPr>
          <w:color w:val="000000" w:themeColor="text1"/>
        </w:rPr>
      </w:pPr>
      <w:r w:rsidRPr="00FE2249">
        <w:rPr>
          <w:color w:val="000000" w:themeColor="text1"/>
        </w:rPr>
        <w:t>программы С.И. Львовой «</w:t>
      </w:r>
      <w:r w:rsidRPr="00FE2249">
        <w:rPr>
          <w:bCs/>
          <w:color w:val="000000" w:themeColor="text1"/>
        </w:rPr>
        <w:t>Русское правописание: орфография и пунктуация для 10-11 классов</w:t>
      </w:r>
      <w:r w:rsidR="007108CF" w:rsidRPr="00FE2249">
        <w:rPr>
          <w:bCs/>
          <w:color w:val="000000" w:themeColor="text1"/>
        </w:rPr>
        <w:t>»</w:t>
      </w:r>
      <w:r w:rsidR="00A56863" w:rsidRPr="00FE2249">
        <w:rPr>
          <w:bCs/>
          <w:color w:val="000000" w:themeColor="text1"/>
        </w:rPr>
        <w:t>,</w:t>
      </w:r>
      <w:r w:rsidRPr="00FE2249">
        <w:rPr>
          <w:color w:val="000000" w:themeColor="text1"/>
        </w:rPr>
        <w:t xml:space="preserve"> рассчитана на</w:t>
      </w:r>
      <w:r w:rsidRPr="00FE2249">
        <w:rPr>
          <w:b/>
          <w:color w:val="000000" w:themeColor="text1"/>
        </w:rPr>
        <w:t xml:space="preserve"> час</w:t>
      </w:r>
      <w:r w:rsidRPr="00FE2249">
        <w:rPr>
          <w:color w:val="000000" w:themeColor="text1"/>
        </w:rPr>
        <w:t xml:space="preserve"> в неделю (34 ч) в общеобразовательных классах базового уровня подготовки. </w:t>
      </w:r>
    </w:p>
    <w:p w:rsidR="0095147C" w:rsidRPr="00FE2249" w:rsidRDefault="0095147C" w:rsidP="00FE2249">
      <w:pPr>
        <w:spacing w:line="252" w:lineRule="auto"/>
        <w:jc w:val="both"/>
        <w:rPr>
          <w:color w:val="000000" w:themeColor="text1"/>
        </w:rPr>
      </w:pPr>
      <w:r w:rsidRPr="00FE2249">
        <w:rPr>
          <w:b/>
          <w:color w:val="000000" w:themeColor="text1"/>
        </w:rPr>
        <w:t>Основная цель</w:t>
      </w:r>
      <w:r w:rsidRPr="00FE2249">
        <w:rPr>
          <w:color w:val="000000" w:themeColor="text1"/>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мыслейв устной и письменной речи (говорение, письмо) с учётом разных ситуаций общения и в соответствии с нормами литературного языка. </w:t>
      </w:r>
    </w:p>
    <w:p w:rsidR="0095147C" w:rsidRPr="00FE2249" w:rsidRDefault="0095147C" w:rsidP="00FE2249">
      <w:pPr>
        <w:pStyle w:val="maintext"/>
        <w:spacing w:before="0" w:beforeAutospacing="0" w:after="0" w:afterAutospacing="0" w:line="252" w:lineRule="auto"/>
        <w:contextualSpacing/>
        <w:rPr>
          <w:color w:val="000000" w:themeColor="text1"/>
        </w:rPr>
      </w:pPr>
      <w:r w:rsidRPr="00FE2249">
        <w:rPr>
          <w:b/>
          <w:color w:val="000000" w:themeColor="text1"/>
        </w:rPr>
        <w:t>Основные задачи курса</w:t>
      </w:r>
      <w:r w:rsidRPr="00FE2249">
        <w:rPr>
          <w:color w:val="000000" w:themeColor="text1"/>
        </w:rPr>
        <w:t xml:space="preserve"> русского языка в старших классах по данной программе сводятся к следующему:</w:t>
      </w:r>
    </w:p>
    <w:p w:rsidR="0095147C" w:rsidRPr="00FE2249" w:rsidRDefault="0095147C" w:rsidP="00FE2249">
      <w:pPr>
        <w:pStyle w:val="maintext"/>
        <w:spacing w:before="0" w:beforeAutospacing="0" w:after="0" w:afterAutospacing="0" w:line="252" w:lineRule="auto"/>
        <w:contextualSpacing/>
        <w:rPr>
          <w:color w:val="000000" w:themeColor="text1"/>
        </w:rPr>
      </w:pPr>
      <w:r w:rsidRPr="00FE2249">
        <w:rPr>
          <w:color w:val="000000" w:themeColor="text1"/>
        </w:rPr>
        <w:t>закрепить и углубить знания, развить умения учащихся по фонетике и графике, лексике и фразеологии, грамматике и правописанию;</w:t>
      </w:r>
    </w:p>
    <w:p w:rsidR="0095147C" w:rsidRPr="00FE2249" w:rsidRDefault="0095147C" w:rsidP="00FE2249">
      <w:pPr>
        <w:pStyle w:val="maintext"/>
        <w:spacing w:before="0" w:beforeAutospacing="0" w:after="0" w:afterAutospacing="0" w:line="252" w:lineRule="auto"/>
        <w:contextualSpacing/>
        <w:rPr>
          <w:color w:val="000000" w:themeColor="text1"/>
        </w:rPr>
      </w:pPr>
      <w:r w:rsidRPr="00FE2249">
        <w:rPr>
          <w:color w:val="000000" w:themeColor="text1"/>
        </w:rPr>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95147C" w:rsidRPr="00FE2249" w:rsidRDefault="0095147C" w:rsidP="00FE2249">
      <w:pPr>
        <w:pStyle w:val="maintext"/>
        <w:spacing w:before="0" w:beforeAutospacing="0" w:after="0" w:afterAutospacing="0" w:line="252" w:lineRule="auto"/>
        <w:contextualSpacing/>
        <w:rPr>
          <w:color w:val="000000" w:themeColor="text1"/>
        </w:rPr>
      </w:pPr>
      <w:r w:rsidRPr="00FE2249">
        <w:rPr>
          <w:color w:val="000000" w:themeColor="text1"/>
        </w:rPr>
        <w:t>дать общие сведения о языке в соответствии с Обязательным минимумом содержания среднего (полного) общего образования;</w:t>
      </w:r>
    </w:p>
    <w:p w:rsidR="0095147C" w:rsidRPr="00FE2249" w:rsidRDefault="0095147C" w:rsidP="00FE2249">
      <w:pPr>
        <w:pStyle w:val="maintext"/>
        <w:spacing w:before="0" w:beforeAutospacing="0" w:after="0" w:afterAutospacing="0" w:line="252" w:lineRule="auto"/>
        <w:contextualSpacing/>
        <w:rPr>
          <w:color w:val="000000" w:themeColor="text1"/>
        </w:rPr>
      </w:pPr>
      <w:r w:rsidRPr="00FE2249">
        <w:rPr>
          <w:color w:val="000000" w:themeColor="text1"/>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Pr="00FE2249" w:rsidRDefault="0095147C" w:rsidP="00FE2249">
      <w:pPr>
        <w:spacing w:before="100" w:beforeAutospacing="1" w:after="100" w:afterAutospacing="1" w:line="252" w:lineRule="auto"/>
        <w:contextualSpacing/>
        <w:jc w:val="both"/>
        <w:rPr>
          <w:color w:val="000000" w:themeColor="text1"/>
        </w:rPr>
      </w:pPr>
      <w:r w:rsidRPr="00FE2249">
        <w:rPr>
          <w:color w:val="000000" w:themeColor="text1"/>
        </w:rPr>
        <w:t>способствовать развитию речи и мышления учащихся</w:t>
      </w:r>
    </w:p>
    <w:p w:rsidR="0095147C" w:rsidRPr="00FE2249" w:rsidRDefault="0095147C" w:rsidP="00FE2249">
      <w:pPr>
        <w:spacing w:before="100" w:beforeAutospacing="1" w:after="100" w:afterAutospacing="1" w:line="252" w:lineRule="auto"/>
        <w:contextualSpacing/>
        <w:jc w:val="both"/>
        <w:rPr>
          <w:color w:val="000000" w:themeColor="text1"/>
        </w:rPr>
      </w:pPr>
      <w:r w:rsidRPr="00FE2249">
        <w:rPr>
          <w:color w:val="000000" w:themeColor="text1"/>
        </w:rPr>
        <w:t xml:space="preserve">способствовать овладению языковыми нормамии выразительными средствами языка,тем </w:t>
      </w:r>
      <w:r w:rsidRPr="00FE2249">
        <w:rPr>
          <w:color w:val="000000" w:themeColor="text1"/>
        </w:rPr>
        <w:lastRenderedPageBreak/>
        <w:t>самым обеспечиваяовладение коммуникативным компонентом культуры речи.</w:t>
      </w:r>
    </w:p>
    <w:p w:rsidR="0095147C" w:rsidRPr="00FE2249" w:rsidRDefault="0095147C" w:rsidP="00FE2249">
      <w:pPr>
        <w:spacing w:line="252" w:lineRule="auto"/>
        <w:jc w:val="both"/>
        <w:rPr>
          <w:b/>
          <w:color w:val="000000" w:themeColor="text1"/>
        </w:rPr>
      </w:pPr>
      <w:r w:rsidRPr="00FE2249">
        <w:rPr>
          <w:b/>
          <w:color w:val="000000" w:themeColor="text1"/>
        </w:rPr>
        <w:t xml:space="preserve">Общая характеристика учебного предмета </w:t>
      </w:r>
    </w:p>
    <w:p w:rsidR="0095147C" w:rsidRPr="00FE2249" w:rsidRDefault="0095147C" w:rsidP="00FE2249">
      <w:pPr>
        <w:spacing w:line="252" w:lineRule="auto"/>
        <w:jc w:val="both"/>
        <w:rPr>
          <w:color w:val="000000" w:themeColor="text1"/>
        </w:rPr>
      </w:pPr>
      <w:r w:rsidRPr="00FE2249">
        <w:rPr>
          <w:color w:val="000000" w:themeColor="text1"/>
        </w:rPr>
        <w:t>В основу планирования положен концентрический принцип подачи учебного материала, который способствует формированию системы знаний.В 10 классеприоритетным направлением является «Орфография</w:t>
      </w:r>
      <w:r w:rsidR="007108CF" w:rsidRPr="00FE2249">
        <w:rPr>
          <w:color w:val="000000" w:themeColor="text1"/>
        </w:rPr>
        <w:t xml:space="preserve">» </w:t>
      </w:r>
      <w:r w:rsidRPr="00FE2249">
        <w:rPr>
          <w:color w:val="000000" w:themeColor="text1"/>
        </w:rPr>
        <w:t>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Pr="00FE2249" w:rsidRDefault="0095147C" w:rsidP="00FE2249">
      <w:pPr>
        <w:spacing w:line="252" w:lineRule="auto"/>
        <w:ind w:firstLine="708"/>
        <w:jc w:val="both"/>
        <w:rPr>
          <w:color w:val="000000" w:themeColor="text1"/>
        </w:rPr>
      </w:pPr>
      <w:r w:rsidRPr="00FE2249">
        <w:rPr>
          <w:b/>
          <w:color w:val="000000" w:themeColor="text1"/>
        </w:rPr>
        <w:t>Приемы, методы и формы работы</w:t>
      </w:r>
      <w:r w:rsidRPr="00FE2249">
        <w:rPr>
          <w:color w:val="000000" w:themeColor="text1"/>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Pr="00FE2249" w:rsidRDefault="0095147C" w:rsidP="00FE2249">
      <w:pPr>
        <w:spacing w:line="252" w:lineRule="auto"/>
        <w:jc w:val="both"/>
        <w:rPr>
          <w:b/>
          <w:color w:val="000000" w:themeColor="text1"/>
        </w:rPr>
      </w:pPr>
      <w:r w:rsidRPr="00FE2249">
        <w:rPr>
          <w:b/>
          <w:color w:val="000000" w:themeColor="text1"/>
        </w:rPr>
        <w:t>Место учебного предмета в учебном плане</w:t>
      </w:r>
    </w:p>
    <w:p w:rsidR="0095147C" w:rsidRPr="00FE2249" w:rsidRDefault="0095147C" w:rsidP="00FE2249">
      <w:pPr>
        <w:spacing w:line="252" w:lineRule="auto"/>
        <w:jc w:val="both"/>
        <w:rPr>
          <w:color w:val="000000" w:themeColor="text1"/>
        </w:rPr>
      </w:pPr>
      <w:r w:rsidRPr="00FE2249">
        <w:rPr>
          <w:color w:val="000000" w:themeColor="text1"/>
        </w:rP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уучеников речеведческие знания,уделять исключительное вниманиеанализу текста. Работа по орфографии и пунктуации в значительной мере ведется параллельно с работой над текстом.</w:t>
      </w:r>
    </w:p>
    <w:p w:rsidR="0095147C" w:rsidRPr="00FE2249" w:rsidRDefault="0095147C" w:rsidP="00FE2249">
      <w:pPr>
        <w:pStyle w:val="Default0"/>
        <w:spacing w:line="252" w:lineRule="auto"/>
        <w:jc w:val="both"/>
        <w:rPr>
          <w:rFonts w:ascii="Times New Roman" w:hAnsi="Times New Roman" w:cs="Times New Roman"/>
          <w:b/>
          <w:bCs/>
          <w:color w:val="000000" w:themeColor="text1"/>
        </w:rPr>
      </w:pPr>
      <w:r w:rsidRPr="00FE2249">
        <w:rPr>
          <w:rFonts w:ascii="Times New Roman" w:hAnsi="Times New Roman" w:cs="Times New Roman"/>
          <w:b/>
          <w:bCs/>
          <w:color w:val="000000" w:themeColor="text1"/>
        </w:rPr>
        <w:t>Содержание учебного предмета</w:t>
      </w:r>
    </w:p>
    <w:tbl>
      <w:tblPr>
        <w:tblW w:w="0" w:type="auto"/>
        <w:tblLayout w:type="fixed"/>
        <w:tblLook w:val="04A0"/>
      </w:tblPr>
      <w:tblGrid>
        <w:gridCol w:w="8897"/>
      </w:tblGrid>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Правописание согласных. Состав слова. Фонетика. Знаки препинания в простом и сложном предложениях.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Правописание приставок, суффиксов.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падежных окончаний, личные окончания. Омонимичные части речи.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Входной диктант по разделу на «Повторение</w:t>
            </w:r>
            <w:r w:rsidR="007108CF" w:rsidRPr="00FE2249">
              <w:rPr>
                <w:rFonts w:ascii="Times New Roman" w:hAnsi="Times New Roman" w:cs="Times New Roman"/>
                <w:color w:val="000000" w:themeColor="text1"/>
              </w:rPr>
              <w:t>»</w:t>
            </w:r>
            <w:r w:rsidR="00A56863" w:rsidRPr="00FE2249">
              <w:rPr>
                <w:rFonts w:ascii="Times New Roman" w:hAnsi="Times New Roman" w:cs="Times New Roman"/>
                <w:color w:val="000000" w:themeColor="text1"/>
              </w:rPr>
              <w:t>.</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Простое и сложное предложение.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Основные случаи постановки запятой в простом и сложном предложении. Бессоюзие. Многосоюзие.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Обобщающие слова при однородных членах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Развитие речи. Сочинение – рецензия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Однородные и неоднородные определения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согласованных и несогласованных определений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Контрольный диктант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приложений и дополнений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второстепенных членов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обстоятельств, выраженных деепричастиями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обстоятельств, выраженных именами существительными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Закрепление изученного об обособлении второстепенных членов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Контрольная работа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Уточняющие члены предложения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Развитие речи. Совершенствование навыков стилистического анализа текста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Пояснительные члены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Вводные слова, словосочетания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Вводные и вставные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Присоединительные члены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Контрольный диктант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Комплексное повторение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Сравнительный оборот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lastRenderedPageBreak/>
              <w:t xml:space="preserve">Развитие речи. Сочинение – рассуждение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Знаки препинания в сложносочиненных предложениях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Знаки препинания в сложноподчиненных предложениях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Комплексное повторение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Контрольный диктант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Знаки препинания при оборотах, не являющихся придаточными предложениями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Знаки препинания в бессоюзных сложных предложениях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Комплексное повторение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Итоговое тестирование в формате ЕГЭ </w:t>
            </w:r>
          </w:p>
        </w:tc>
      </w:tr>
    </w:tbl>
    <w:p w:rsidR="0095147C" w:rsidRPr="00FE2249" w:rsidRDefault="0095147C" w:rsidP="00FE2249">
      <w:pPr>
        <w:pStyle w:val="Default0"/>
        <w:spacing w:line="252" w:lineRule="auto"/>
        <w:jc w:val="both"/>
        <w:rPr>
          <w:rFonts w:ascii="Times New Roman" w:hAnsi="Times New Roman" w:cs="Times New Roman"/>
          <w:b/>
          <w:bCs/>
          <w:color w:val="000000" w:themeColor="text1"/>
        </w:rPr>
      </w:pPr>
    </w:p>
    <w:p w:rsidR="0095147C" w:rsidRPr="00FE2249" w:rsidRDefault="0095147C" w:rsidP="00FE2249">
      <w:pPr>
        <w:tabs>
          <w:tab w:val="left" w:pos="1620"/>
        </w:tabs>
        <w:spacing w:line="252" w:lineRule="auto"/>
        <w:jc w:val="both"/>
        <w:rPr>
          <w:b/>
          <w:color w:val="000000" w:themeColor="text1"/>
        </w:rPr>
      </w:pPr>
      <w:r w:rsidRPr="00FE2249">
        <w:rPr>
          <w:b/>
          <w:color w:val="000000" w:themeColor="text1"/>
        </w:rPr>
        <w:t>Тематическое планирование</w:t>
      </w:r>
    </w:p>
    <w:tbl>
      <w:tblPr>
        <w:tblpPr w:leftFromText="180" w:rightFromText="180" w:bottomFromText="20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
        <w:gridCol w:w="3297"/>
        <w:gridCol w:w="1329"/>
        <w:gridCol w:w="1569"/>
        <w:gridCol w:w="2446"/>
      </w:tblGrid>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w:t>
            </w:r>
          </w:p>
          <w:p w:rsidR="0095147C" w:rsidRPr="00FE2249" w:rsidRDefault="0095147C" w:rsidP="00FE2249">
            <w:pPr>
              <w:spacing w:line="252" w:lineRule="auto"/>
              <w:jc w:val="both"/>
              <w:rPr>
                <w:b/>
                <w:color w:val="000000" w:themeColor="text1"/>
              </w:rPr>
            </w:pPr>
            <w:r w:rsidRPr="00FE2249">
              <w:rPr>
                <w:b/>
                <w:color w:val="000000" w:themeColor="text1"/>
              </w:rPr>
              <w:t>п/п</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К/Р</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Р/Р</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1</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3</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1</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r w:rsidRPr="00FE2249">
              <w:rPr>
                <w:color w:val="000000" w:themeColor="text1"/>
              </w:rPr>
              <w:t>14</w:t>
            </w:r>
          </w:p>
          <w:p w:rsidR="0095147C" w:rsidRPr="00FE2249" w:rsidRDefault="0095147C" w:rsidP="00FE2249">
            <w:pPr>
              <w:spacing w:line="252" w:lineRule="auto"/>
              <w:jc w:val="both"/>
              <w:rPr>
                <w:color w:val="000000" w:themeColor="text1"/>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6</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1</w:t>
            </w:r>
          </w:p>
        </w:tc>
        <w:tc>
          <w:tcPr>
            <w:tcW w:w="2567"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3</w:t>
            </w:r>
          </w:p>
        </w:tc>
        <w:tc>
          <w:tcPr>
            <w:tcW w:w="339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1</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Итого</w:t>
            </w:r>
          </w:p>
        </w:tc>
        <w:tc>
          <w:tcPr>
            <w:tcW w:w="3393"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34</w:t>
            </w: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5</w:t>
            </w: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6</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3393"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163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2567"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r>
    </w:tbl>
    <w:p w:rsidR="0095147C" w:rsidRPr="00FE2249" w:rsidRDefault="0095147C" w:rsidP="00FE2249">
      <w:pPr>
        <w:spacing w:line="252" w:lineRule="auto"/>
        <w:jc w:val="both"/>
        <w:rPr>
          <w:b/>
          <w:color w:val="000000" w:themeColor="text1"/>
        </w:rPr>
      </w:pPr>
    </w:p>
    <w:p w:rsidR="0095147C" w:rsidRPr="00FE2249" w:rsidRDefault="0095147C" w:rsidP="00FE2249">
      <w:pPr>
        <w:spacing w:line="252" w:lineRule="auto"/>
        <w:jc w:val="both"/>
        <w:rPr>
          <w:b/>
          <w:color w:val="000000" w:themeColor="text1"/>
        </w:rPr>
      </w:pPr>
    </w:p>
    <w:p w:rsidR="0095147C" w:rsidRPr="00FE2249" w:rsidRDefault="0095147C" w:rsidP="00FE2249">
      <w:pPr>
        <w:spacing w:line="252" w:lineRule="auto"/>
        <w:jc w:val="both"/>
        <w:rPr>
          <w:b/>
          <w:color w:val="000000" w:themeColor="text1"/>
        </w:rPr>
      </w:pPr>
      <w:r w:rsidRPr="00FE2249">
        <w:rPr>
          <w:b/>
          <w:color w:val="000000" w:themeColor="text1"/>
        </w:rPr>
        <w:t>Учебно-методическое и материально- техническое обеспечение образовательного процесса</w:t>
      </w:r>
    </w:p>
    <w:p w:rsidR="0095147C" w:rsidRPr="00FE2249" w:rsidRDefault="0095147C" w:rsidP="00FE2249">
      <w:pPr>
        <w:spacing w:line="252" w:lineRule="auto"/>
        <w:rPr>
          <w:color w:val="000000" w:themeColor="text1"/>
        </w:rPr>
      </w:pPr>
      <w:r w:rsidRPr="00FE2249">
        <w:rPr>
          <w:color w:val="000000" w:themeColor="text1"/>
        </w:rPr>
        <w:br/>
        <w:t>Грекова В.Ф, С.Е.Крючкова Л.А.Чешко Русский язык.</w:t>
      </w:r>
      <w:r w:rsidR="00A56863" w:rsidRPr="00FE2249">
        <w:rPr>
          <w:color w:val="000000" w:themeColor="text1"/>
        </w:rPr>
        <w:t>.</w:t>
      </w:r>
      <w:r w:rsidRPr="00FE2249">
        <w:rPr>
          <w:color w:val="000000" w:themeColor="text1"/>
        </w:rPr>
        <w:t xml:space="preserve"> Учебник для 10-11 классов ОУ. – М.: Просвещение, 2009</w:t>
      </w:r>
      <w:r w:rsidRPr="00FE2249">
        <w:rPr>
          <w:color w:val="000000" w:themeColor="text1"/>
        </w:rPr>
        <w:br/>
        <w:t>Программа предусматривает разные варианты дидактико-технологического обеспечения учебного процесса:</w:t>
      </w:r>
      <w:r w:rsidRPr="00FE2249">
        <w:rPr>
          <w:color w:val="000000" w:themeColor="text1"/>
        </w:rPr>
        <w:br/>
        <w:t>Веселова З.Т. Русский язык. Трудные случаи орфографии и пунктуации. Развитие Речи. 10-11 классы: Методическое пособие. – С.-Петербург: Паритет, 2002</w:t>
      </w:r>
      <w:r w:rsidRPr="00FE2249">
        <w:rPr>
          <w:color w:val="000000" w:themeColor="text1"/>
        </w:rPr>
        <w:br/>
        <w:t>Сальникова О.А. Поурочные разработки к учебнику В.В.Бабайцевой «Русский язык. 10-11 классы</w:t>
      </w:r>
      <w:r w:rsidR="007108CF" w:rsidRPr="00FE2249">
        <w:rPr>
          <w:color w:val="000000" w:themeColor="text1"/>
        </w:rPr>
        <w:t xml:space="preserve">» </w:t>
      </w:r>
      <w:r w:rsidRPr="00FE2249">
        <w:rPr>
          <w:color w:val="000000" w:themeColor="text1"/>
        </w:rPr>
        <w:t>для ОУ филологического профиля. – М.: Дрофа, 2008</w:t>
      </w:r>
      <w:r w:rsidRPr="00FE2249">
        <w:rPr>
          <w:color w:val="000000" w:themeColor="text1"/>
        </w:rPr>
        <w:br/>
        <w:t>Макурина Л.В. Русский язык. 11 класс. Урок за уроком: Книга для учителя. – М.: ООО «Торгово-издательский дом «Русское слово - РС</w:t>
      </w:r>
      <w:r w:rsidR="007108CF" w:rsidRPr="00FE2249">
        <w:rPr>
          <w:color w:val="000000" w:themeColor="text1"/>
        </w:rPr>
        <w:t>»</w:t>
      </w:r>
      <w:r w:rsidR="00A56863" w:rsidRPr="00FE2249">
        <w:rPr>
          <w:color w:val="000000" w:themeColor="text1"/>
        </w:rPr>
        <w:t>,</w:t>
      </w:r>
      <w:r w:rsidRPr="00FE2249">
        <w:rPr>
          <w:color w:val="000000" w:themeColor="text1"/>
        </w:rPr>
        <w:t xml:space="preserve"> 2000</w:t>
      </w:r>
      <w:r w:rsidRPr="00FE2249">
        <w:rPr>
          <w:color w:val="000000" w:themeColor="text1"/>
        </w:rPr>
        <w:br/>
        <w:t>Коротченкова Л.В. Русский язык. 11 класс. Тесты: в 2 частях. – Саратов: Лицей, 2006</w:t>
      </w:r>
      <w:r w:rsidRPr="00FE2249">
        <w:rPr>
          <w:color w:val="000000" w:themeColor="text1"/>
        </w:rPr>
        <w:br/>
        <w:t>Пучкова Л.И. Готовимся к ЕГЭ по русскому языку: 10-11: Грамматика. Речь. – М.: Просвещение, 2009</w:t>
      </w:r>
      <w:r w:rsidRPr="00FE2249">
        <w:rPr>
          <w:color w:val="000000" w:themeColor="text1"/>
        </w:rPr>
        <w:br/>
        <w:t>120 текстов для школьных изложений. - М., 1998.</w:t>
      </w:r>
      <w:r w:rsidRPr="00FE2249">
        <w:rPr>
          <w:color w:val="000000" w:themeColor="text1"/>
        </w:rPr>
        <w:br/>
        <w:t>Таблицы, схемы.</w:t>
      </w:r>
      <w:r w:rsidRPr="00FE2249">
        <w:rPr>
          <w:color w:val="000000" w:themeColor="text1"/>
        </w:rPr>
        <w:br/>
        <w:t>Сборники диктантов для 10-11 классов.</w:t>
      </w:r>
      <w:r w:rsidRPr="00FE2249">
        <w:rPr>
          <w:color w:val="000000" w:themeColor="text1"/>
        </w:rPr>
        <w:br/>
        <w:t>Лингвистические справочники и словари.</w:t>
      </w:r>
      <w:r w:rsidRPr="00FE2249">
        <w:rPr>
          <w:color w:val="000000" w:themeColor="text1"/>
        </w:rPr>
        <w:br/>
        <w:t>Греков В.Ф. Пособие по русскому языку в старших классах. – М.: Просвещение, 2005.</w:t>
      </w:r>
    </w:p>
    <w:p w:rsidR="0095147C" w:rsidRPr="00FE2249" w:rsidRDefault="0095147C" w:rsidP="00FE2249">
      <w:pPr>
        <w:spacing w:line="252" w:lineRule="auto"/>
        <w:rPr>
          <w:color w:val="000000" w:themeColor="text1"/>
        </w:rPr>
      </w:pPr>
      <w:r w:rsidRPr="00FE2249">
        <w:rPr>
          <w:color w:val="000000" w:themeColor="text1"/>
        </w:rPr>
        <w:t>Золотарева И.В., Дмитриева Л.П., Егорова Н.В. Поурочные разработки по русскому языку: 11 класс. – М.: ВАКО, 2006.</w:t>
      </w:r>
    </w:p>
    <w:p w:rsidR="0095147C" w:rsidRPr="00FE2249" w:rsidRDefault="0095147C" w:rsidP="00FE2249">
      <w:pPr>
        <w:spacing w:line="252" w:lineRule="auto"/>
        <w:rPr>
          <w:color w:val="000000" w:themeColor="text1"/>
        </w:rPr>
      </w:pPr>
      <w:r w:rsidRPr="00FE2249">
        <w:rPr>
          <w:color w:val="000000" w:themeColor="text1"/>
        </w:rPr>
        <w:t>Розенталь Д.Э. Пособие по русскому языку в старших классах. – М.: Просвещение, 2005.</w:t>
      </w:r>
    </w:p>
    <w:p w:rsidR="0095147C" w:rsidRPr="00FE2249" w:rsidRDefault="0095147C" w:rsidP="00FE2249">
      <w:pPr>
        <w:spacing w:line="252" w:lineRule="auto"/>
        <w:rPr>
          <w:color w:val="000000" w:themeColor="text1"/>
        </w:rPr>
      </w:pPr>
      <w:r w:rsidRPr="00FE2249">
        <w:rPr>
          <w:color w:val="000000" w:themeColor="text1"/>
        </w:rP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w:t>
      </w:r>
      <w:r w:rsidR="007108CF" w:rsidRPr="00FE2249">
        <w:rPr>
          <w:color w:val="000000" w:themeColor="text1"/>
        </w:rPr>
        <w:t>»</w:t>
      </w:r>
      <w:r w:rsidR="00A56863" w:rsidRPr="00FE2249">
        <w:rPr>
          <w:color w:val="000000" w:themeColor="text1"/>
        </w:rPr>
        <w:t>,</w:t>
      </w:r>
      <w:r w:rsidRPr="00FE2249">
        <w:rPr>
          <w:color w:val="000000" w:themeColor="text1"/>
        </w:rPr>
        <w:t xml:space="preserve"> 2008г.</w:t>
      </w:r>
    </w:p>
    <w:p w:rsidR="0095147C" w:rsidRPr="00FE2249" w:rsidRDefault="0095147C" w:rsidP="00FE2249">
      <w:pPr>
        <w:spacing w:line="252" w:lineRule="auto"/>
        <w:rPr>
          <w:color w:val="000000" w:themeColor="text1"/>
        </w:rPr>
      </w:pPr>
      <w:r w:rsidRPr="00FE2249">
        <w:rPr>
          <w:color w:val="000000" w:themeColor="text1"/>
        </w:rPr>
        <w:t xml:space="preserve">Л.И.Пучкова. Сборник тестовых заданий для тематического и итогового контроля. 10-11 </w:t>
      </w:r>
      <w:r w:rsidRPr="00FE2249">
        <w:rPr>
          <w:color w:val="000000" w:themeColor="text1"/>
        </w:rPr>
        <w:lastRenderedPageBreak/>
        <w:t>класс. М.: «Интеллект-Центр</w:t>
      </w:r>
      <w:r w:rsidR="007108CF" w:rsidRPr="00FE2249">
        <w:rPr>
          <w:color w:val="000000" w:themeColor="text1"/>
        </w:rPr>
        <w:t>»</w:t>
      </w:r>
      <w:r w:rsidR="00A56863" w:rsidRPr="00FE2249">
        <w:rPr>
          <w:color w:val="000000" w:themeColor="text1"/>
        </w:rPr>
        <w:t>,</w:t>
      </w:r>
      <w:r w:rsidRPr="00FE2249">
        <w:rPr>
          <w:color w:val="000000" w:themeColor="text1"/>
        </w:rPr>
        <w:t xml:space="preserve"> 2006г.</w:t>
      </w:r>
    </w:p>
    <w:p w:rsidR="0095147C" w:rsidRPr="00FE2249" w:rsidRDefault="0095147C" w:rsidP="00FE2249">
      <w:pPr>
        <w:spacing w:line="252" w:lineRule="auto"/>
        <w:rPr>
          <w:color w:val="000000" w:themeColor="text1"/>
        </w:rPr>
      </w:pPr>
      <w:r w:rsidRPr="00FE2249">
        <w:rPr>
          <w:color w:val="000000" w:themeColor="text1"/>
        </w:rPr>
        <w:t>И.П.Цыбулько. ЕГЭ 2010. Русский язык. Сборник экзаменационных заданий. М.: «Веко</w:t>
      </w:r>
      <w:r w:rsidR="007108CF" w:rsidRPr="00FE2249">
        <w:rPr>
          <w:color w:val="000000" w:themeColor="text1"/>
        </w:rPr>
        <w:t xml:space="preserve">» </w:t>
      </w:r>
      <w:r w:rsidRPr="00FE2249">
        <w:rPr>
          <w:color w:val="000000" w:themeColor="text1"/>
        </w:rPr>
        <w:t>2009г.</w:t>
      </w:r>
    </w:p>
    <w:p w:rsidR="0095147C" w:rsidRPr="00FE2249" w:rsidRDefault="0095147C" w:rsidP="00FE2249">
      <w:pPr>
        <w:spacing w:line="252" w:lineRule="auto"/>
        <w:rPr>
          <w:color w:val="000000" w:themeColor="text1"/>
        </w:rPr>
      </w:pPr>
      <w:r w:rsidRPr="00FE2249">
        <w:rPr>
          <w:color w:val="000000" w:themeColor="text1"/>
        </w:rPr>
        <w:t>Н.А.Сенина. Русский язык. Подготовка к ЕГЭ 2010. Ростов-на Дону: «Легион</w:t>
      </w:r>
      <w:r w:rsidR="007108CF" w:rsidRPr="00FE2249">
        <w:rPr>
          <w:color w:val="000000" w:themeColor="text1"/>
        </w:rPr>
        <w:t>»</w:t>
      </w:r>
      <w:r w:rsidR="00A56863" w:rsidRPr="00FE2249">
        <w:rPr>
          <w:color w:val="000000" w:themeColor="text1"/>
        </w:rPr>
        <w:t>,</w:t>
      </w:r>
      <w:r w:rsidRPr="00FE2249">
        <w:rPr>
          <w:color w:val="000000" w:themeColor="text1"/>
        </w:rPr>
        <w:t xml:space="preserve"> 2009г.</w:t>
      </w:r>
    </w:p>
    <w:p w:rsidR="0095147C" w:rsidRPr="00FE2249" w:rsidRDefault="0095147C" w:rsidP="00FE2249">
      <w:pPr>
        <w:spacing w:line="252" w:lineRule="auto"/>
        <w:rPr>
          <w:color w:val="000000" w:themeColor="text1"/>
        </w:rPr>
      </w:pPr>
      <w:r w:rsidRPr="00FE2249">
        <w:rPr>
          <w:color w:val="000000" w:themeColor="text1"/>
        </w:rPr>
        <w:t xml:space="preserve">Л.И.Пучкова. Типовые тестовые задания. ЕГЭ </w:t>
      </w:r>
      <w:smartTag w:uri="urn:schemas-microsoft-com:office:smarttags" w:element="metricconverter">
        <w:smartTagPr>
          <w:attr w:name="ProductID" w:val="2010. М"/>
        </w:smartTagPr>
        <w:r w:rsidRPr="00FE2249">
          <w:rPr>
            <w:color w:val="000000" w:themeColor="text1"/>
          </w:rPr>
          <w:t>2010. М</w:t>
        </w:r>
      </w:smartTag>
      <w:r w:rsidRPr="00FE2249">
        <w:rPr>
          <w:color w:val="000000" w:themeColor="text1"/>
        </w:rPr>
        <w:t>.: «Экзамен</w:t>
      </w:r>
      <w:r w:rsidR="007108CF" w:rsidRPr="00FE2249">
        <w:rPr>
          <w:color w:val="000000" w:themeColor="text1"/>
        </w:rPr>
        <w:t>»</w:t>
      </w:r>
      <w:r w:rsidR="00A56863" w:rsidRPr="00FE2249">
        <w:rPr>
          <w:color w:val="000000" w:themeColor="text1"/>
        </w:rPr>
        <w:t>,</w:t>
      </w:r>
      <w:r w:rsidRPr="00FE2249">
        <w:rPr>
          <w:color w:val="000000" w:themeColor="text1"/>
        </w:rPr>
        <w:t xml:space="preserve"> 2010г.</w:t>
      </w:r>
    </w:p>
    <w:p w:rsidR="0095147C" w:rsidRPr="00FE2249" w:rsidRDefault="0095147C" w:rsidP="00FE2249">
      <w:pPr>
        <w:spacing w:line="252" w:lineRule="auto"/>
        <w:rPr>
          <w:color w:val="000000" w:themeColor="text1"/>
        </w:rPr>
      </w:pPr>
      <w:r w:rsidRPr="00FE2249">
        <w:rPr>
          <w:color w:val="000000" w:themeColor="text1"/>
        </w:rPr>
        <w:t>Ю.С.Миронова. ЕГЭ. Раздаточный материал тренировочных тестов. Готовимся к практическому экзамену. С.-П.: «Тригон</w:t>
      </w:r>
      <w:r w:rsidR="007108CF" w:rsidRPr="00FE2249">
        <w:rPr>
          <w:color w:val="000000" w:themeColor="text1"/>
        </w:rPr>
        <w:t>»</w:t>
      </w:r>
      <w:r w:rsidR="00A56863" w:rsidRPr="00FE2249">
        <w:rPr>
          <w:color w:val="000000" w:themeColor="text1"/>
        </w:rPr>
        <w:t>,</w:t>
      </w:r>
      <w:r w:rsidRPr="00FE2249">
        <w:rPr>
          <w:color w:val="000000" w:themeColor="text1"/>
        </w:rPr>
        <w:t xml:space="preserve"> 2009г.</w:t>
      </w:r>
    </w:p>
    <w:p w:rsidR="0095147C" w:rsidRPr="00FE2249" w:rsidRDefault="0095147C" w:rsidP="00FE2249">
      <w:pPr>
        <w:spacing w:line="252" w:lineRule="auto"/>
        <w:rPr>
          <w:color w:val="000000" w:themeColor="text1"/>
        </w:rPr>
      </w:pPr>
      <w:r w:rsidRPr="00FE2249">
        <w:rPr>
          <w:color w:val="000000" w:themeColor="text1"/>
        </w:rPr>
        <w:t>С.В.Антонова. Русский язык. Практикум по подготовке к ЕГЭ. №1,2,3. М.: «Вентана Граф,2007г.</w:t>
      </w:r>
    </w:p>
    <w:p w:rsidR="0095147C" w:rsidRPr="00FE2249" w:rsidRDefault="0095147C" w:rsidP="00FE2249">
      <w:pPr>
        <w:spacing w:line="252" w:lineRule="auto"/>
        <w:rPr>
          <w:color w:val="000000" w:themeColor="text1"/>
        </w:rPr>
      </w:pPr>
      <w:r w:rsidRPr="00FE2249">
        <w:rPr>
          <w:color w:val="000000" w:themeColor="text1"/>
        </w:rPr>
        <w:t>Н.В.Егорова. ЕГЭ 2010. Подготовка к части С. М., 2010.</w:t>
      </w:r>
    </w:p>
    <w:p w:rsidR="0095147C" w:rsidRPr="00FE2249" w:rsidRDefault="0095147C" w:rsidP="00FE2249">
      <w:pPr>
        <w:spacing w:line="252" w:lineRule="auto"/>
        <w:jc w:val="both"/>
        <w:rPr>
          <w:b/>
          <w:color w:val="000000" w:themeColor="text1"/>
        </w:rPr>
      </w:pPr>
      <w:r w:rsidRPr="00FE2249">
        <w:rPr>
          <w:b/>
          <w:color w:val="000000" w:themeColor="text1"/>
        </w:rPr>
        <w:t>11 класс</w:t>
      </w:r>
    </w:p>
    <w:p w:rsidR="0095147C" w:rsidRPr="00FE2249" w:rsidRDefault="0095147C" w:rsidP="00FE2249">
      <w:pPr>
        <w:spacing w:line="252" w:lineRule="auto"/>
        <w:jc w:val="both"/>
        <w:rPr>
          <w:b/>
          <w:color w:val="000000" w:themeColor="text1"/>
        </w:rPr>
      </w:pPr>
      <w:r w:rsidRPr="00FE2249">
        <w:rPr>
          <w:b/>
          <w:color w:val="000000" w:themeColor="text1"/>
        </w:rPr>
        <w:t xml:space="preserve">Пояснительная записка </w:t>
      </w:r>
    </w:p>
    <w:p w:rsidR="0095147C" w:rsidRPr="00FE2249" w:rsidRDefault="0095147C" w:rsidP="00FE2249">
      <w:pPr>
        <w:spacing w:line="252" w:lineRule="auto"/>
        <w:jc w:val="both"/>
        <w:rPr>
          <w:color w:val="000000" w:themeColor="text1"/>
        </w:rPr>
      </w:pPr>
      <w:r w:rsidRPr="00FE2249">
        <w:rPr>
          <w:color w:val="000000" w:themeColor="text1"/>
        </w:rPr>
        <w:t>Рабочая программасоставлена на основе программы С.И. Львовой «</w:t>
      </w:r>
      <w:r w:rsidRPr="00FE2249">
        <w:rPr>
          <w:bCs/>
          <w:color w:val="000000" w:themeColor="text1"/>
        </w:rPr>
        <w:t>Русское правописание: орфография и пунктуация для 10-11 классов</w:t>
      </w:r>
      <w:r w:rsidR="007108CF" w:rsidRPr="00FE2249">
        <w:rPr>
          <w:bCs/>
          <w:color w:val="000000" w:themeColor="text1"/>
        </w:rPr>
        <w:t>»</w:t>
      </w:r>
      <w:r w:rsidR="00A56863" w:rsidRPr="00FE2249">
        <w:rPr>
          <w:bCs/>
          <w:color w:val="000000" w:themeColor="text1"/>
        </w:rPr>
        <w:t>,</w:t>
      </w:r>
      <w:r w:rsidRPr="00FE2249">
        <w:rPr>
          <w:color w:val="000000" w:themeColor="text1"/>
        </w:rPr>
        <w:t xml:space="preserve"> рассчитана на</w:t>
      </w:r>
      <w:r w:rsidRPr="00FE2249">
        <w:rPr>
          <w:b/>
          <w:color w:val="000000" w:themeColor="text1"/>
        </w:rPr>
        <w:t xml:space="preserve"> час</w:t>
      </w:r>
      <w:r w:rsidRPr="00FE2249">
        <w:rPr>
          <w:color w:val="000000" w:themeColor="text1"/>
        </w:rPr>
        <w:t xml:space="preserve"> в неделю (34 ч) в общеобразовательных классах базового уровня подготовки. </w:t>
      </w:r>
    </w:p>
    <w:p w:rsidR="0095147C" w:rsidRPr="00FE2249" w:rsidRDefault="0095147C" w:rsidP="00FE2249">
      <w:pPr>
        <w:spacing w:line="252" w:lineRule="auto"/>
        <w:jc w:val="both"/>
        <w:rPr>
          <w:color w:val="000000" w:themeColor="text1"/>
        </w:rPr>
      </w:pPr>
      <w:r w:rsidRPr="00FE2249">
        <w:rPr>
          <w:b/>
          <w:color w:val="000000" w:themeColor="text1"/>
        </w:rPr>
        <w:t>Основная цель</w:t>
      </w:r>
      <w:r w:rsidRPr="00FE2249">
        <w:rPr>
          <w:color w:val="000000" w:themeColor="text1"/>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мыслейв устной и письменной речи (говорение, письмо) с учётом разных ситуаций общения и в соответствии с нормами литературного языка. </w:t>
      </w:r>
    </w:p>
    <w:p w:rsidR="0095147C" w:rsidRPr="00FE2249" w:rsidRDefault="0095147C" w:rsidP="00FE2249">
      <w:pPr>
        <w:pStyle w:val="maintext"/>
        <w:spacing w:before="0" w:beforeAutospacing="0" w:after="0" w:afterAutospacing="0" w:line="252" w:lineRule="auto"/>
        <w:contextualSpacing/>
        <w:rPr>
          <w:color w:val="000000" w:themeColor="text1"/>
        </w:rPr>
      </w:pPr>
      <w:r w:rsidRPr="00FE2249">
        <w:rPr>
          <w:b/>
          <w:color w:val="000000" w:themeColor="text1"/>
        </w:rPr>
        <w:t>Основные задачи курса</w:t>
      </w:r>
      <w:r w:rsidRPr="00FE2249">
        <w:rPr>
          <w:color w:val="000000" w:themeColor="text1"/>
        </w:rPr>
        <w:t xml:space="preserve"> русского языка в старших классах по данной программе сводятся к следующему:</w:t>
      </w:r>
    </w:p>
    <w:p w:rsidR="0095147C" w:rsidRPr="00FE2249" w:rsidRDefault="0095147C" w:rsidP="00FE2249">
      <w:pPr>
        <w:pStyle w:val="maintext"/>
        <w:numPr>
          <w:ilvl w:val="0"/>
          <w:numId w:val="79"/>
        </w:numPr>
        <w:spacing w:before="0" w:beforeAutospacing="0" w:after="0" w:afterAutospacing="0" w:line="252" w:lineRule="auto"/>
        <w:contextualSpacing/>
        <w:rPr>
          <w:color w:val="000000" w:themeColor="text1"/>
        </w:rPr>
      </w:pPr>
      <w:r w:rsidRPr="00FE2249">
        <w:rPr>
          <w:color w:val="000000" w:themeColor="text1"/>
        </w:rPr>
        <w:t>закрепить и углубить знания, развить умения учащихся по фонетике и графике, лексике и фразеологии, грамматике и правописанию;</w:t>
      </w:r>
    </w:p>
    <w:p w:rsidR="0095147C" w:rsidRPr="00FE2249" w:rsidRDefault="0095147C" w:rsidP="00FE2249">
      <w:pPr>
        <w:pStyle w:val="maintext"/>
        <w:numPr>
          <w:ilvl w:val="0"/>
          <w:numId w:val="79"/>
        </w:numPr>
        <w:spacing w:before="0" w:beforeAutospacing="0" w:after="0" w:afterAutospacing="0" w:line="252" w:lineRule="auto"/>
        <w:contextualSpacing/>
        <w:rPr>
          <w:color w:val="000000" w:themeColor="text1"/>
        </w:rPr>
      </w:pPr>
      <w:r w:rsidRPr="00FE2249">
        <w:rPr>
          <w:color w:val="000000" w:themeColor="text1"/>
        </w:rPr>
        <w:t>совершенствовать орфографическую и пунктуационную грамотность учащихся;</w:t>
      </w:r>
    </w:p>
    <w:p w:rsidR="0095147C" w:rsidRPr="00FE2249" w:rsidRDefault="0095147C" w:rsidP="00FE2249">
      <w:pPr>
        <w:pStyle w:val="maintext"/>
        <w:numPr>
          <w:ilvl w:val="0"/>
          <w:numId w:val="79"/>
        </w:numPr>
        <w:spacing w:before="0" w:beforeAutospacing="0" w:after="0" w:afterAutospacing="0" w:line="252" w:lineRule="auto"/>
        <w:contextualSpacing/>
        <w:rPr>
          <w:color w:val="000000" w:themeColor="text1"/>
        </w:rPr>
      </w:pPr>
      <w:r w:rsidRPr="00FE2249">
        <w:rPr>
          <w:color w:val="000000" w:themeColor="text1"/>
        </w:rPr>
        <w:t>закрепить и расширить знания учащихся о тексте, совершенствуя в то же время навыки конструирования текстов;</w:t>
      </w:r>
    </w:p>
    <w:p w:rsidR="0095147C" w:rsidRPr="00FE2249" w:rsidRDefault="0095147C" w:rsidP="00FE2249">
      <w:pPr>
        <w:pStyle w:val="maintext"/>
        <w:numPr>
          <w:ilvl w:val="0"/>
          <w:numId w:val="79"/>
        </w:numPr>
        <w:spacing w:before="0" w:beforeAutospacing="0" w:after="0" w:afterAutospacing="0" w:line="252" w:lineRule="auto"/>
        <w:contextualSpacing/>
        <w:rPr>
          <w:color w:val="000000" w:themeColor="text1"/>
        </w:rPr>
      </w:pPr>
      <w:r w:rsidRPr="00FE2249">
        <w:rPr>
          <w:color w:val="000000" w:themeColor="text1"/>
        </w:rPr>
        <w:t>дать общие сведения о языке в соответствии с Обязательным минимумом содержания среднего (полного) общего образования;</w:t>
      </w:r>
    </w:p>
    <w:p w:rsidR="0095147C" w:rsidRPr="00FE2249" w:rsidRDefault="0095147C" w:rsidP="00FE2249">
      <w:pPr>
        <w:pStyle w:val="maintext"/>
        <w:numPr>
          <w:ilvl w:val="0"/>
          <w:numId w:val="79"/>
        </w:numPr>
        <w:spacing w:before="0" w:beforeAutospacing="0" w:after="0" w:afterAutospacing="0" w:line="252" w:lineRule="auto"/>
        <w:contextualSpacing/>
        <w:rPr>
          <w:color w:val="000000" w:themeColor="text1"/>
        </w:rPr>
      </w:pPr>
      <w:r w:rsidRPr="00FE2249">
        <w:rPr>
          <w:color w:val="000000" w:themeColor="text1"/>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95147C" w:rsidRPr="00FE2249" w:rsidRDefault="0095147C" w:rsidP="00FE2249">
      <w:pPr>
        <w:widowControl/>
        <w:numPr>
          <w:ilvl w:val="0"/>
          <w:numId w:val="79"/>
        </w:numPr>
        <w:suppressAutoHyphens w:val="0"/>
        <w:spacing w:before="100" w:beforeAutospacing="1" w:after="100" w:afterAutospacing="1" w:line="252" w:lineRule="auto"/>
        <w:contextualSpacing/>
        <w:jc w:val="both"/>
        <w:rPr>
          <w:color w:val="000000" w:themeColor="text1"/>
        </w:rPr>
      </w:pPr>
      <w:r w:rsidRPr="00FE2249">
        <w:rPr>
          <w:color w:val="000000" w:themeColor="text1"/>
        </w:rPr>
        <w:t>способствовать развитию речи и мышления учащихся</w:t>
      </w:r>
    </w:p>
    <w:p w:rsidR="0095147C" w:rsidRPr="00FE2249" w:rsidRDefault="0095147C" w:rsidP="00FE2249">
      <w:pPr>
        <w:widowControl/>
        <w:numPr>
          <w:ilvl w:val="0"/>
          <w:numId w:val="79"/>
        </w:numPr>
        <w:suppressAutoHyphens w:val="0"/>
        <w:spacing w:before="100" w:beforeAutospacing="1" w:after="100" w:afterAutospacing="1" w:line="252" w:lineRule="auto"/>
        <w:contextualSpacing/>
        <w:jc w:val="both"/>
        <w:rPr>
          <w:color w:val="000000" w:themeColor="text1"/>
        </w:rPr>
      </w:pPr>
      <w:r w:rsidRPr="00FE2249">
        <w:rPr>
          <w:color w:val="000000" w:themeColor="text1"/>
        </w:rPr>
        <w:t>способствовать овладению языковыми нормамии выразительными средствами языка,тем самым обеспечиваяовладение коммуникативным компонентом культуры речи.</w:t>
      </w:r>
    </w:p>
    <w:p w:rsidR="0095147C" w:rsidRPr="00FE2249" w:rsidRDefault="0095147C" w:rsidP="00FE2249">
      <w:pPr>
        <w:spacing w:line="252" w:lineRule="auto"/>
        <w:jc w:val="both"/>
        <w:rPr>
          <w:b/>
          <w:color w:val="000000" w:themeColor="text1"/>
        </w:rPr>
      </w:pPr>
      <w:r w:rsidRPr="00FE2249">
        <w:rPr>
          <w:b/>
          <w:color w:val="000000" w:themeColor="text1"/>
        </w:rPr>
        <w:t xml:space="preserve">Общая характеристика учебного предмета </w:t>
      </w:r>
    </w:p>
    <w:p w:rsidR="0095147C" w:rsidRPr="00FE2249" w:rsidRDefault="0095147C" w:rsidP="00FE2249">
      <w:pPr>
        <w:spacing w:line="252" w:lineRule="auto"/>
        <w:jc w:val="both"/>
        <w:rPr>
          <w:color w:val="000000" w:themeColor="text1"/>
        </w:rPr>
      </w:pPr>
      <w:r w:rsidRPr="00FE2249">
        <w:rPr>
          <w:color w:val="000000" w:themeColor="text1"/>
        </w:rPr>
        <w:t>В основу планирования положен концентрический принцип подачи учебного материала, который способствует формированию системы знаний.В 10 классеприоритетным направлением является «Орфография</w:t>
      </w:r>
      <w:r w:rsidR="007108CF" w:rsidRPr="00FE2249">
        <w:rPr>
          <w:color w:val="000000" w:themeColor="text1"/>
        </w:rPr>
        <w:t>»</w:t>
      </w:r>
      <w:r w:rsidR="00A56863" w:rsidRPr="00FE2249">
        <w:rPr>
          <w:color w:val="000000" w:themeColor="text1"/>
        </w:rPr>
        <w:t>,</w:t>
      </w:r>
      <w:r w:rsidRPr="00FE2249">
        <w:rPr>
          <w:color w:val="000000" w:themeColor="text1"/>
        </w:rPr>
        <w:t xml:space="preserve"> в 11 классе – «Пунктуация</w:t>
      </w:r>
      <w:r w:rsidR="007108CF" w:rsidRPr="00FE2249">
        <w:rPr>
          <w:color w:val="000000" w:themeColor="text1"/>
        </w:rPr>
        <w:t>»</w:t>
      </w:r>
      <w:r w:rsidR="00A56863" w:rsidRPr="00FE2249">
        <w:rPr>
          <w:color w:val="000000" w:themeColor="text1"/>
        </w:rPr>
        <w:t>.</w:t>
      </w:r>
      <w:r w:rsidRPr="00FE2249">
        <w:rPr>
          <w:color w:val="000000" w:themeColor="text1"/>
        </w:rPr>
        <w:t xml:space="preserve">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95147C" w:rsidRPr="00FE2249" w:rsidRDefault="0095147C" w:rsidP="00FE2249">
      <w:pPr>
        <w:spacing w:line="252" w:lineRule="auto"/>
        <w:jc w:val="both"/>
        <w:rPr>
          <w:color w:val="000000" w:themeColor="text1"/>
        </w:rPr>
      </w:pPr>
      <w:r w:rsidRPr="00FE2249">
        <w:rPr>
          <w:b/>
          <w:color w:val="000000" w:themeColor="text1"/>
        </w:rPr>
        <w:t>Приемы, методы и формы работы</w:t>
      </w:r>
      <w:r w:rsidRPr="00FE2249">
        <w:rPr>
          <w:color w:val="000000" w:themeColor="text1"/>
        </w:rPr>
        <w:t xml:space="preserve"> определяются указанными выше задачами курса и его содержанием. Это прежде всего работа с обобщающими схемами и таблицами по </w:t>
      </w:r>
      <w:r w:rsidRPr="00FE2249">
        <w:rPr>
          <w:color w:val="000000" w:themeColor="text1"/>
        </w:rPr>
        <w:lastRenderedPageBreak/>
        <w:t>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95147C" w:rsidRPr="00FE2249" w:rsidRDefault="0095147C" w:rsidP="00FE2249">
      <w:pPr>
        <w:spacing w:line="252" w:lineRule="auto"/>
        <w:jc w:val="both"/>
        <w:rPr>
          <w:b/>
          <w:color w:val="000000" w:themeColor="text1"/>
        </w:rPr>
      </w:pPr>
      <w:r w:rsidRPr="00FE2249">
        <w:rPr>
          <w:b/>
          <w:color w:val="000000" w:themeColor="text1"/>
        </w:rPr>
        <w:t>Место учебного предмета в учебном плане</w:t>
      </w:r>
    </w:p>
    <w:p w:rsidR="0095147C" w:rsidRPr="00FE2249" w:rsidRDefault="0095147C" w:rsidP="00FE2249">
      <w:pPr>
        <w:spacing w:line="252" w:lineRule="auto"/>
        <w:jc w:val="both"/>
        <w:rPr>
          <w:color w:val="000000" w:themeColor="text1"/>
        </w:rPr>
      </w:pPr>
      <w:r w:rsidRPr="00FE2249">
        <w:rPr>
          <w:color w:val="000000" w:themeColor="text1"/>
        </w:rP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уучеников речеведческие знания,уделять исключительное вниманиеанализу текста. Работа по орфографии и пунктуации в значительной мере ведется параллельно с работой над текстом.</w:t>
      </w:r>
    </w:p>
    <w:p w:rsidR="0095147C" w:rsidRPr="00FE2249" w:rsidRDefault="0095147C" w:rsidP="00FE2249">
      <w:pPr>
        <w:pStyle w:val="Default0"/>
        <w:spacing w:line="252" w:lineRule="auto"/>
        <w:jc w:val="both"/>
        <w:rPr>
          <w:rFonts w:ascii="Times New Roman" w:hAnsi="Times New Roman" w:cs="Times New Roman"/>
          <w:b/>
          <w:bCs/>
          <w:color w:val="000000" w:themeColor="text1"/>
        </w:rPr>
      </w:pPr>
      <w:r w:rsidRPr="00FE2249">
        <w:rPr>
          <w:rFonts w:ascii="Times New Roman" w:hAnsi="Times New Roman" w:cs="Times New Roman"/>
          <w:b/>
          <w:bCs/>
          <w:color w:val="000000" w:themeColor="text1"/>
        </w:rPr>
        <w:t>Содержание учебного предмета</w:t>
      </w:r>
    </w:p>
    <w:p w:rsidR="0095147C" w:rsidRPr="00FE2249" w:rsidRDefault="0095147C" w:rsidP="00FE2249">
      <w:pPr>
        <w:pStyle w:val="Default0"/>
        <w:spacing w:line="252" w:lineRule="auto"/>
        <w:jc w:val="both"/>
        <w:rPr>
          <w:rFonts w:ascii="Times New Roman" w:hAnsi="Times New Roman" w:cs="Times New Roman"/>
          <w:b/>
          <w:bCs/>
          <w:color w:val="000000" w:themeColor="text1"/>
        </w:rPr>
      </w:pPr>
    </w:p>
    <w:tbl>
      <w:tblPr>
        <w:tblW w:w="0" w:type="auto"/>
        <w:tblLayout w:type="fixed"/>
        <w:tblLook w:val="04A0"/>
      </w:tblPr>
      <w:tblGrid>
        <w:gridCol w:w="8897"/>
      </w:tblGrid>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Правописание согласных. Состав слова. Фонетика. Знаки препинания в простом и сложном предложениях.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Правописание приставок, суффиксов.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падежных окончаний, личные окончания. Омонимичные части речи.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Входной диктант по разделу на «Повторение</w:t>
            </w:r>
            <w:r w:rsidR="007108CF" w:rsidRPr="00FE2249">
              <w:rPr>
                <w:rFonts w:ascii="Times New Roman" w:hAnsi="Times New Roman" w:cs="Times New Roman"/>
                <w:color w:val="000000" w:themeColor="text1"/>
              </w:rPr>
              <w:t>»</w:t>
            </w:r>
            <w:r w:rsidR="00A56863" w:rsidRPr="00FE2249">
              <w:rPr>
                <w:rFonts w:ascii="Times New Roman" w:hAnsi="Times New Roman" w:cs="Times New Roman"/>
                <w:color w:val="000000" w:themeColor="text1"/>
              </w:rPr>
              <w:t>.</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Простое и сложное предложение.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Основные случаи постановки запятой в простом и сложном предложении. Бессоюзие. Многосоюзие.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Обобщающие слова при однородных членах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Развитие речи. Сочинение – рецензия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Однородные и неоднородные определения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согласованных и несогласованных определений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Контрольный диктант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приложений и дополнений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второстепенных членов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обстоятельств, выраженных деепричастиями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Обособление обстоятельств, выраженных именами существительными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Закрепление изученного об обособлении второстепенных членов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Контрольная работа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Уточняющие члены предложения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Развитие речи. Совершенствование навыков стилистического анализа текста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Пояснительные члены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Вводные слова, словосочетания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Вводные и вставные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Присоединительные члены предложения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Контрольный диктант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Комплексное повторение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Сравнительный оборот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Развитие речи. Сочинение – рассуждение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Знаки препинания в сложносочиненных предложениях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Знаки препинания в сложноподчиненных предложениях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Комплексное повторение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Контрольный диктант </w:t>
            </w:r>
          </w:p>
        </w:tc>
      </w:tr>
      <w:tr w:rsidR="0095147C" w:rsidRPr="00FE2249" w:rsidTr="0095147C">
        <w:trPr>
          <w:trHeight w:val="247"/>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Знаки препинания при оборотах, не являющихся придаточными предложениями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Знаки препинания в бессоюзных сложных предложениях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Комплексное повторение </w:t>
            </w:r>
          </w:p>
        </w:tc>
      </w:tr>
      <w:tr w:rsidR="0095147C" w:rsidRPr="00FE2249" w:rsidTr="0095147C">
        <w:trPr>
          <w:trHeight w:val="109"/>
        </w:trPr>
        <w:tc>
          <w:tcPr>
            <w:tcW w:w="8897" w:type="dxa"/>
            <w:hideMark/>
          </w:tcPr>
          <w:p w:rsidR="0095147C" w:rsidRPr="00FE2249" w:rsidRDefault="0095147C" w:rsidP="00FE2249">
            <w:pPr>
              <w:pStyle w:val="Default0"/>
              <w:spacing w:line="252" w:lineRule="auto"/>
              <w:jc w:val="both"/>
              <w:rPr>
                <w:rFonts w:ascii="Times New Roman" w:hAnsi="Times New Roman" w:cs="Times New Roman"/>
                <w:color w:val="000000" w:themeColor="text1"/>
              </w:rPr>
            </w:pPr>
            <w:r w:rsidRPr="00FE2249">
              <w:rPr>
                <w:rFonts w:ascii="Times New Roman" w:hAnsi="Times New Roman" w:cs="Times New Roman"/>
                <w:color w:val="000000" w:themeColor="text1"/>
              </w:rPr>
              <w:t xml:space="preserve">Итоговое тестирование в формате ЕГЭ </w:t>
            </w:r>
          </w:p>
        </w:tc>
      </w:tr>
    </w:tbl>
    <w:p w:rsidR="0095147C" w:rsidRPr="00FE2249" w:rsidRDefault="0095147C" w:rsidP="00FE2249">
      <w:pPr>
        <w:tabs>
          <w:tab w:val="left" w:pos="1620"/>
        </w:tabs>
        <w:spacing w:line="252" w:lineRule="auto"/>
        <w:jc w:val="both"/>
        <w:rPr>
          <w:b/>
          <w:color w:val="000000" w:themeColor="text1"/>
        </w:rPr>
      </w:pPr>
    </w:p>
    <w:p w:rsidR="0095147C" w:rsidRPr="00FE2249" w:rsidRDefault="0095147C" w:rsidP="00FE2249">
      <w:pPr>
        <w:tabs>
          <w:tab w:val="left" w:pos="1620"/>
        </w:tabs>
        <w:spacing w:line="252" w:lineRule="auto"/>
        <w:jc w:val="both"/>
        <w:rPr>
          <w:b/>
          <w:color w:val="000000" w:themeColor="text1"/>
        </w:rPr>
      </w:pPr>
      <w:r w:rsidRPr="00FE2249">
        <w:rPr>
          <w:b/>
          <w:color w:val="000000" w:themeColor="text1"/>
        </w:rPr>
        <w:t>Тематическое планирование</w:t>
      </w:r>
    </w:p>
    <w:p w:rsidR="0095147C" w:rsidRPr="00FE2249" w:rsidRDefault="0095147C" w:rsidP="00FE2249">
      <w:pPr>
        <w:spacing w:line="252" w:lineRule="auto"/>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w:t>
            </w:r>
          </w:p>
          <w:p w:rsidR="0095147C" w:rsidRPr="00FE2249" w:rsidRDefault="0095147C" w:rsidP="00FE2249">
            <w:pPr>
              <w:spacing w:line="252" w:lineRule="auto"/>
              <w:jc w:val="both"/>
              <w:rPr>
                <w:b/>
                <w:color w:val="000000" w:themeColor="text1"/>
              </w:rPr>
            </w:pPr>
            <w:r w:rsidRPr="00FE2249">
              <w:rPr>
                <w:b/>
                <w:color w:val="000000" w:themeColor="text1"/>
              </w:rPr>
              <w:t>п/п</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К/Р</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b/>
                <w:color w:val="000000" w:themeColor="text1"/>
              </w:rPr>
            </w:pPr>
            <w:r w:rsidRPr="00FE2249">
              <w:rPr>
                <w:b/>
                <w:color w:val="000000" w:themeColor="text1"/>
              </w:rPr>
              <w:t>Р/Р</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1</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3</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1</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r w:rsidRPr="00FE2249">
              <w:rPr>
                <w:color w:val="000000" w:themeColor="text1"/>
              </w:rPr>
              <w:t>14</w:t>
            </w:r>
          </w:p>
          <w:p w:rsidR="0095147C" w:rsidRPr="00FE2249" w:rsidRDefault="0095147C" w:rsidP="00FE2249">
            <w:pPr>
              <w:spacing w:line="252" w:lineRule="auto"/>
              <w:jc w:val="both"/>
              <w:rPr>
                <w:color w:val="000000" w:themeColor="text1"/>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6</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1</w:t>
            </w:r>
          </w:p>
        </w:tc>
        <w:tc>
          <w:tcPr>
            <w:tcW w:w="1541"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3</w:t>
            </w:r>
          </w:p>
        </w:tc>
        <w:tc>
          <w:tcPr>
            <w:tcW w:w="3275"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1</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2</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Итого</w:t>
            </w:r>
          </w:p>
        </w:tc>
        <w:tc>
          <w:tcPr>
            <w:tcW w:w="3275"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34</w:t>
            </w: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5</w:t>
            </w: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spacing w:line="252" w:lineRule="auto"/>
              <w:jc w:val="both"/>
              <w:rPr>
                <w:color w:val="000000" w:themeColor="text1"/>
              </w:rPr>
            </w:pPr>
            <w:r w:rsidRPr="00FE2249">
              <w:rPr>
                <w:color w:val="000000" w:themeColor="text1"/>
              </w:rPr>
              <w:t>6</w:t>
            </w:r>
          </w:p>
        </w:tc>
      </w:tr>
      <w:tr w:rsidR="0095147C" w:rsidRPr="00FE2249" w:rsidTr="0095147C">
        <w:tc>
          <w:tcPr>
            <w:tcW w:w="936"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3275" w:type="dxa"/>
            <w:tcBorders>
              <w:top w:val="single" w:sz="4" w:space="0" w:color="000000"/>
              <w:left w:val="single" w:sz="4" w:space="0" w:color="000000"/>
              <w:bottom w:val="single" w:sz="4" w:space="0" w:color="000000"/>
              <w:right w:val="single" w:sz="4" w:space="0" w:color="000000"/>
            </w:tcBorders>
          </w:tcPr>
          <w:p w:rsidR="0095147C" w:rsidRPr="00FE2249" w:rsidRDefault="0095147C" w:rsidP="00FE2249">
            <w:pPr>
              <w:spacing w:line="252" w:lineRule="auto"/>
              <w:jc w:val="both"/>
              <w:rPr>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1544"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c>
          <w:tcPr>
            <w:tcW w:w="1541"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widowControl/>
              <w:suppressAutoHyphens w:val="0"/>
              <w:spacing w:line="276" w:lineRule="auto"/>
              <w:rPr>
                <w:rFonts w:eastAsiaTheme="minorHAnsi"/>
                <w:color w:val="000000" w:themeColor="text1"/>
                <w:kern w:val="0"/>
                <w:lang w:eastAsia="en-US"/>
              </w:rPr>
            </w:pPr>
          </w:p>
        </w:tc>
      </w:tr>
    </w:tbl>
    <w:p w:rsidR="0095147C" w:rsidRPr="00FE2249" w:rsidRDefault="0095147C" w:rsidP="00FE2249">
      <w:pPr>
        <w:pStyle w:val="5"/>
        <w:spacing w:before="0" w:after="0" w:line="252" w:lineRule="auto"/>
        <w:contextualSpacing/>
        <w:jc w:val="both"/>
        <w:rPr>
          <w:caps/>
          <w:color w:val="000000" w:themeColor="text1"/>
          <w:sz w:val="24"/>
          <w:szCs w:val="24"/>
        </w:rPr>
      </w:pPr>
    </w:p>
    <w:p w:rsidR="0095147C" w:rsidRPr="00FE2249" w:rsidRDefault="0095147C" w:rsidP="00FE2249">
      <w:pPr>
        <w:spacing w:line="252" w:lineRule="auto"/>
        <w:jc w:val="both"/>
        <w:rPr>
          <w:color w:val="000000" w:themeColor="text1"/>
        </w:rPr>
      </w:pPr>
    </w:p>
    <w:p w:rsidR="0095147C" w:rsidRPr="00FE2249" w:rsidRDefault="0095147C" w:rsidP="00FE2249">
      <w:pPr>
        <w:spacing w:line="252" w:lineRule="auto"/>
        <w:jc w:val="both"/>
        <w:rPr>
          <w:b/>
          <w:color w:val="000000" w:themeColor="text1"/>
        </w:rPr>
      </w:pPr>
      <w:r w:rsidRPr="00FE2249">
        <w:rPr>
          <w:b/>
          <w:color w:val="000000" w:themeColor="text1"/>
        </w:rPr>
        <w:t>Учебно-методическое и материально- техническое обеспечение образовательного процесса</w:t>
      </w:r>
    </w:p>
    <w:p w:rsidR="0095147C" w:rsidRPr="00FE2249" w:rsidRDefault="0095147C" w:rsidP="00FE2249">
      <w:pPr>
        <w:spacing w:line="252" w:lineRule="auto"/>
        <w:rPr>
          <w:color w:val="000000" w:themeColor="text1"/>
        </w:rPr>
      </w:pPr>
      <w:r w:rsidRPr="00FE2249">
        <w:rPr>
          <w:color w:val="000000" w:themeColor="text1"/>
        </w:rPr>
        <w:t>Грекова В.Ф, С.Е.Крючкова Л.А.Чешко Русский язык.</w:t>
      </w:r>
      <w:r w:rsidR="00A56863" w:rsidRPr="00FE2249">
        <w:rPr>
          <w:color w:val="000000" w:themeColor="text1"/>
        </w:rPr>
        <w:t>.</w:t>
      </w:r>
      <w:r w:rsidRPr="00FE2249">
        <w:rPr>
          <w:color w:val="000000" w:themeColor="text1"/>
        </w:rPr>
        <w:t xml:space="preserve"> Учебник для 10-11 классов ОУ. – М.: Просвещение, 2009</w:t>
      </w:r>
      <w:r w:rsidRPr="00FE2249">
        <w:rPr>
          <w:color w:val="000000" w:themeColor="text1"/>
        </w:rPr>
        <w:br/>
        <w:t>Программа предусматривает разные варианты дидактико-технологического обеспечения учебного процесса:</w:t>
      </w:r>
      <w:r w:rsidRPr="00FE2249">
        <w:rPr>
          <w:color w:val="000000" w:themeColor="text1"/>
        </w:rPr>
        <w:br/>
        <w:t>Веселова З.Т. Русский язык. Трудные случаи орфографии и пунктуации. Развитие Речи. 10-11 классы: Методическое пособие. – С.-Петербург: Паритет, 2002</w:t>
      </w:r>
      <w:r w:rsidRPr="00FE2249">
        <w:rPr>
          <w:color w:val="000000" w:themeColor="text1"/>
        </w:rPr>
        <w:br/>
        <w:t>Сальникова О.А. Поурочные разработки к учебнику В.В.Бабайцевой «Русский язык. 10-11 классы</w:t>
      </w:r>
      <w:r w:rsidR="007108CF" w:rsidRPr="00FE2249">
        <w:rPr>
          <w:color w:val="000000" w:themeColor="text1"/>
        </w:rPr>
        <w:t xml:space="preserve">» </w:t>
      </w:r>
      <w:r w:rsidRPr="00FE2249">
        <w:rPr>
          <w:color w:val="000000" w:themeColor="text1"/>
        </w:rPr>
        <w:t>для ОУ филологического профиля. – М.: Дрофа, 2008</w:t>
      </w:r>
      <w:r w:rsidRPr="00FE2249">
        <w:rPr>
          <w:color w:val="000000" w:themeColor="text1"/>
        </w:rPr>
        <w:br/>
        <w:t>Макурина Л.В. Русский язык. 11 класс. Урок за уроком: Книга для учителя. – М.: ООО «Торгово-издательский дом «Русское слово - РС</w:t>
      </w:r>
      <w:r w:rsidR="007108CF" w:rsidRPr="00FE2249">
        <w:rPr>
          <w:color w:val="000000" w:themeColor="text1"/>
        </w:rPr>
        <w:t>»</w:t>
      </w:r>
      <w:r w:rsidR="00A56863" w:rsidRPr="00FE2249">
        <w:rPr>
          <w:color w:val="000000" w:themeColor="text1"/>
        </w:rPr>
        <w:t>,</w:t>
      </w:r>
      <w:r w:rsidRPr="00FE2249">
        <w:rPr>
          <w:color w:val="000000" w:themeColor="text1"/>
        </w:rPr>
        <w:t xml:space="preserve"> 2000</w:t>
      </w:r>
      <w:r w:rsidRPr="00FE2249">
        <w:rPr>
          <w:color w:val="000000" w:themeColor="text1"/>
        </w:rPr>
        <w:br/>
        <w:t>Коротченкова Л.В. Русский язык. 11 класс. Тесты: в 2 частях. – Саратов: Лицей, 2006</w:t>
      </w:r>
      <w:r w:rsidRPr="00FE2249">
        <w:rPr>
          <w:color w:val="000000" w:themeColor="text1"/>
        </w:rPr>
        <w:br/>
        <w:t>Пучкова Л.И. Готовимся к ЕГЭ по русскому языку: 10-11: Грамматика. Речь. – М.: Просвещение, 2009</w:t>
      </w:r>
      <w:r w:rsidRPr="00FE2249">
        <w:rPr>
          <w:color w:val="000000" w:themeColor="text1"/>
        </w:rPr>
        <w:br/>
        <w:t>120 текстов для школьных изложений. - М., 1998.</w:t>
      </w:r>
      <w:r w:rsidRPr="00FE2249">
        <w:rPr>
          <w:color w:val="000000" w:themeColor="text1"/>
        </w:rPr>
        <w:br/>
        <w:t>Таблицы, схемы.</w:t>
      </w:r>
      <w:r w:rsidRPr="00FE2249">
        <w:rPr>
          <w:color w:val="000000" w:themeColor="text1"/>
        </w:rPr>
        <w:br/>
        <w:t>Сборники диктантов для 10-11 классов.</w:t>
      </w:r>
      <w:r w:rsidRPr="00FE2249">
        <w:rPr>
          <w:color w:val="000000" w:themeColor="text1"/>
        </w:rPr>
        <w:br/>
        <w:t>Лингвистические справочники и словари.</w:t>
      </w:r>
      <w:r w:rsidRPr="00FE2249">
        <w:rPr>
          <w:color w:val="000000" w:themeColor="text1"/>
        </w:rPr>
        <w:br/>
        <w:t>Греков В.Ф. Пособие по русскому языку в старших классах. – М.: Просвещение, 2005.</w:t>
      </w:r>
    </w:p>
    <w:p w:rsidR="0095147C" w:rsidRPr="00FE2249" w:rsidRDefault="0095147C" w:rsidP="00FE2249">
      <w:pPr>
        <w:spacing w:line="252" w:lineRule="auto"/>
        <w:rPr>
          <w:color w:val="000000" w:themeColor="text1"/>
        </w:rPr>
      </w:pPr>
      <w:r w:rsidRPr="00FE2249">
        <w:rPr>
          <w:color w:val="000000" w:themeColor="text1"/>
        </w:rPr>
        <w:t>Золотарева И.В., Дмитриева Л.П., Егорова Н.В. Поурочные разработки по русскому языку: 11 класс. – М.: ВАКО, 2006.</w:t>
      </w:r>
    </w:p>
    <w:p w:rsidR="0095147C" w:rsidRPr="00FE2249" w:rsidRDefault="0095147C" w:rsidP="00FE2249">
      <w:pPr>
        <w:spacing w:line="252" w:lineRule="auto"/>
        <w:rPr>
          <w:color w:val="000000" w:themeColor="text1"/>
        </w:rPr>
      </w:pPr>
      <w:r w:rsidRPr="00FE2249">
        <w:rPr>
          <w:color w:val="000000" w:themeColor="text1"/>
        </w:rPr>
        <w:t>Розенталь Д.Э. Пособие по русскому языку в старших классах. – М.: Просвещение, 2005.</w:t>
      </w:r>
    </w:p>
    <w:p w:rsidR="0095147C" w:rsidRPr="00FE2249" w:rsidRDefault="0095147C" w:rsidP="00FE2249">
      <w:pPr>
        <w:spacing w:line="252" w:lineRule="auto"/>
        <w:rPr>
          <w:color w:val="000000" w:themeColor="text1"/>
        </w:rPr>
      </w:pPr>
      <w:r w:rsidRPr="00FE2249">
        <w:rPr>
          <w:color w:val="000000" w:themeColor="text1"/>
        </w:rP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w:t>
      </w:r>
      <w:r w:rsidR="007108CF" w:rsidRPr="00FE2249">
        <w:rPr>
          <w:color w:val="000000" w:themeColor="text1"/>
        </w:rPr>
        <w:t>»</w:t>
      </w:r>
      <w:r w:rsidR="00A56863" w:rsidRPr="00FE2249">
        <w:rPr>
          <w:color w:val="000000" w:themeColor="text1"/>
        </w:rPr>
        <w:t>,</w:t>
      </w:r>
      <w:r w:rsidRPr="00FE2249">
        <w:rPr>
          <w:color w:val="000000" w:themeColor="text1"/>
        </w:rPr>
        <w:t xml:space="preserve"> 2008г.</w:t>
      </w:r>
    </w:p>
    <w:p w:rsidR="0095147C" w:rsidRPr="00FE2249" w:rsidRDefault="0095147C" w:rsidP="00FE2249">
      <w:pPr>
        <w:spacing w:line="252" w:lineRule="auto"/>
        <w:rPr>
          <w:color w:val="000000" w:themeColor="text1"/>
        </w:rPr>
      </w:pPr>
      <w:r w:rsidRPr="00FE2249">
        <w:rPr>
          <w:color w:val="000000" w:themeColor="text1"/>
        </w:rPr>
        <w:t>Л.И.Пучкова. Сборник тестовых заданий для тематического и итогового контроля. 10-11 класс. М.: «Интеллект-Центр</w:t>
      </w:r>
      <w:r w:rsidR="007108CF" w:rsidRPr="00FE2249">
        <w:rPr>
          <w:color w:val="000000" w:themeColor="text1"/>
        </w:rPr>
        <w:t>»</w:t>
      </w:r>
      <w:r w:rsidR="00A56863" w:rsidRPr="00FE2249">
        <w:rPr>
          <w:color w:val="000000" w:themeColor="text1"/>
        </w:rPr>
        <w:t>,</w:t>
      </w:r>
      <w:r w:rsidRPr="00FE2249">
        <w:rPr>
          <w:color w:val="000000" w:themeColor="text1"/>
        </w:rPr>
        <w:t xml:space="preserve"> 2006г.</w:t>
      </w:r>
    </w:p>
    <w:p w:rsidR="0095147C" w:rsidRPr="00FE2249" w:rsidRDefault="0095147C" w:rsidP="00FE2249">
      <w:pPr>
        <w:spacing w:line="252" w:lineRule="auto"/>
        <w:rPr>
          <w:color w:val="000000" w:themeColor="text1"/>
        </w:rPr>
      </w:pPr>
      <w:r w:rsidRPr="00FE2249">
        <w:rPr>
          <w:color w:val="000000" w:themeColor="text1"/>
        </w:rPr>
        <w:t>И.П.Цыбулько. ЕГЭ 2010. Русский язык. Сборник экзаменационных заданий. М.: «Веко</w:t>
      </w:r>
      <w:r w:rsidR="007108CF" w:rsidRPr="00FE2249">
        <w:rPr>
          <w:color w:val="000000" w:themeColor="text1"/>
        </w:rPr>
        <w:t xml:space="preserve">» </w:t>
      </w:r>
      <w:r w:rsidRPr="00FE2249">
        <w:rPr>
          <w:color w:val="000000" w:themeColor="text1"/>
        </w:rPr>
        <w:t>2009г.</w:t>
      </w:r>
    </w:p>
    <w:p w:rsidR="0095147C" w:rsidRPr="00FE2249" w:rsidRDefault="0095147C" w:rsidP="00FE2249">
      <w:pPr>
        <w:spacing w:line="252" w:lineRule="auto"/>
        <w:rPr>
          <w:color w:val="000000" w:themeColor="text1"/>
        </w:rPr>
      </w:pPr>
      <w:r w:rsidRPr="00FE2249">
        <w:rPr>
          <w:color w:val="000000" w:themeColor="text1"/>
        </w:rPr>
        <w:t>Н.А.Сенина. Русский язык. Подготовка к ЕГЭ 2010. Ростов-на Дону: «Легион</w:t>
      </w:r>
      <w:r w:rsidR="007108CF" w:rsidRPr="00FE2249">
        <w:rPr>
          <w:color w:val="000000" w:themeColor="text1"/>
        </w:rPr>
        <w:t>»</w:t>
      </w:r>
      <w:r w:rsidR="00A56863" w:rsidRPr="00FE2249">
        <w:rPr>
          <w:color w:val="000000" w:themeColor="text1"/>
        </w:rPr>
        <w:t>,</w:t>
      </w:r>
      <w:r w:rsidRPr="00FE2249">
        <w:rPr>
          <w:color w:val="000000" w:themeColor="text1"/>
        </w:rPr>
        <w:t xml:space="preserve"> 2009г.</w:t>
      </w:r>
    </w:p>
    <w:p w:rsidR="0095147C" w:rsidRPr="00FE2249" w:rsidRDefault="0095147C" w:rsidP="00FE2249">
      <w:pPr>
        <w:spacing w:line="252" w:lineRule="auto"/>
        <w:rPr>
          <w:color w:val="000000" w:themeColor="text1"/>
        </w:rPr>
      </w:pPr>
      <w:r w:rsidRPr="00FE2249">
        <w:rPr>
          <w:color w:val="000000" w:themeColor="text1"/>
        </w:rPr>
        <w:t xml:space="preserve">Л.И.Пучкова. Типовые тестовые задания. ЕГЭ </w:t>
      </w:r>
      <w:smartTag w:uri="urn:schemas-microsoft-com:office:smarttags" w:element="metricconverter">
        <w:smartTagPr>
          <w:attr w:name="ProductID" w:val="2010. М"/>
        </w:smartTagPr>
        <w:r w:rsidRPr="00FE2249">
          <w:rPr>
            <w:color w:val="000000" w:themeColor="text1"/>
          </w:rPr>
          <w:t>2010. М</w:t>
        </w:r>
      </w:smartTag>
      <w:r w:rsidRPr="00FE2249">
        <w:rPr>
          <w:color w:val="000000" w:themeColor="text1"/>
        </w:rPr>
        <w:t>.: «Экзамен</w:t>
      </w:r>
      <w:r w:rsidR="007108CF" w:rsidRPr="00FE2249">
        <w:rPr>
          <w:color w:val="000000" w:themeColor="text1"/>
        </w:rPr>
        <w:t>»</w:t>
      </w:r>
      <w:r w:rsidR="00A56863" w:rsidRPr="00FE2249">
        <w:rPr>
          <w:color w:val="000000" w:themeColor="text1"/>
        </w:rPr>
        <w:t>,</w:t>
      </w:r>
      <w:r w:rsidRPr="00FE2249">
        <w:rPr>
          <w:color w:val="000000" w:themeColor="text1"/>
        </w:rPr>
        <w:t xml:space="preserve"> 2010г.</w:t>
      </w:r>
    </w:p>
    <w:p w:rsidR="0095147C" w:rsidRPr="00FE2249" w:rsidRDefault="0095147C" w:rsidP="00FE2249">
      <w:pPr>
        <w:spacing w:line="252" w:lineRule="auto"/>
        <w:rPr>
          <w:color w:val="000000" w:themeColor="text1"/>
        </w:rPr>
      </w:pPr>
      <w:r w:rsidRPr="00FE2249">
        <w:rPr>
          <w:color w:val="000000" w:themeColor="text1"/>
        </w:rPr>
        <w:t>Ю.С.Миронова. ЕГЭ. Раздаточный материал тренировочных тестов. Готовимся к практическому экзамену. С.-П.: «Тригон</w:t>
      </w:r>
      <w:r w:rsidR="007108CF" w:rsidRPr="00FE2249">
        <w:rPr>
          <w:color w:val="000000" w:themeColor="text1"/>
        </w:rPr>
        <w:t>»</w:t>
      </w:r>
      <w:r w:rsidR="00A56863" w:rsidRPr="00FE2249">
        <w:rPr>
          <w:color w:val="000000" w:themeColor="text1"/>
        </w:rPr>
        <w:t>,</w:t>
      </w:r>
      <w:r w:rsidRPr="00FE2249">
        <w:rPr>
          <w:color w:val="000000" w:themeColor="text1"/>
        </w:rPr>
        <w:t xml:space="preserve"> 2009г.</w:t>
      </w:r>
    </w:p>
    <w:p w:rsidR="0095147C" w:rsidRPr="00FE2249" w:rsidRDefault="0095147C" w:rsidP="00FE2249">
      <w:pPr>
        <w:spacing w:line="252" w:lineRule="auto"/>
        <w:rPr>
          <w:color w:val="000000" w:themeColor="text1"/>
        </w:rPr>
      </w:pPr>
      <w:r w:rsidRPr="00FE2249">
        <w:rPr>
          <w:color w:val="000000" w:themeColor="text1"/>
        </w:rPr>
        <w:t>С.В.Антонова. Русский язык. Практикум по подготовке к ЕГЭ. №1,2,3. М.: «Вентана Граф,2007г.</w:t>
      </w:r>
    </w:p>
    <w:p w:rsidR="0095147C" w:rsidRPr="00FE2249" w:rsidRDefault="0095147C" w:rsidP="00FE2249">
      <w:pPr>
        <w:spacing w:line="252" w:lineRule="auto"/>
        <w:rPr>
          <w:color w:val="000000" w:themeColor="text1"/>
        </w:rPr>
      </w:pPr>
      <w:r w:rsidRPr="00FE2249">
        <w:rPr>
          <w:color w:val="000000" w:themeColor="text1"/>
        </w:rPr>
        <w:t>Н.В.Егорова. ЕГЭ 2010. Подготовка к части С. М., 2010</w:t>
      </w:r>
    </w:p>
    <w:p w:rsidR="0095147C" w:rsidRPr="00FE2249" w:rsidRDefault="0095147C" w:rsidP="00FE2249">
      <w:pPr>
        <w:tabs>
          <w:tab w:val="left" w:pos="2775"/>
        </w:tabs>
        <w:spacing w:line="252" w:lineRule="auto"/>
        <w:rPr>
          <w:b/>
          <w:color w:val="000000" w:themeColor="text1"/>
        </w:rPr>
      </w:pPr>
      <w:bookmarkStart w:id="87" w:name="bookmark126"/>
    </w:p>
    <w:p w:rsidR="0095147C" w:rsidRPr="00FE2249" w:rsidRDefault="0095147C" w:rsidP="00FE2249">
      <w:pPr>
        <w:tabs>
          <w:tab w:val="left" w:pos="2775"/>
        </w:tabs>
        <w:spacing w:line="252" w:lineRule="auto"/>
        <w:jc w:val="both"/>
        <w:rPr>
          <w:color w:val="000000" w:themeColor="text1"/>
        </w:rPr>
      </w:pPr>
      <w:r w:rsidRPr="00FE2249">
        <w:rPr>
          <w:b/>
          <w:color w:val="000000" w:themeColor="text1"/>
        </w:rPr>
        <w:t>2.2.2.2. ЛИТЕРАТУРА (базовый уровень)</w:t>
      </w:r>
      <w:bookmarkEnd w:id="87"/>
    </w:p>
    <w:p w:rsidR="0095147C" w:rsidRPr="00FE2249" w:rsidRDefault="0095147C" w:rsidP="00FE2249">
      <w:pPr>
        <w:keepNext/>
        <w:keepLines/>
        <w:spacing w:after="254" w:line="252" w:lineRule="auto"/>
        <w:ind w:left="20"/>
        <w:contextualSpacing/>
        <w:jc w:val="both"/>
        <w:rPr>
          <w:color w:val="000000" w:themeColor="text1"/>
        </w:rPr>
      </w:pPr>
      <w:r w:rsidRPr="00FE2249">
        <w:rPr>
          <w:color w:val="000000" w:themeColor="text1"/>
        </w:rPr>
        <w:lastRenderedPageBreak/>
        <w:t>10 класс</w:t>
      </w:r>
    </w:p>
    <w:p w:rsidR="0095147C" w:rsidRPr="00FE2249" w:rsidRDefault="0095147C" w:rsidP="00FE2249">
      <w:pPr>
        <w:keepNext/>
        <w:keepLines/>
        <w:spacing w:after="254" w:line="252" w:lineRule="auto"/>
        <w:ind w:left="20"/>
        <w:contextualSpacing/>
        <w:jc w:val="both"/>
        <w:rPr>
          <w:color w:val="000000" w:themeColor="text1"/>
        </w:rPr>
      </w:pPr>
      <w:r w:rsidRPr="00FE2249">
        <w:rPr>
          <w:b/>
          <w:color w:val="000000" w:themeColor="text1"/>
        </w:rPr>
        <w:t xml:space="preserve">Литература X1X века </w:t>
      </w:r>
    </w:p>
    <w:p w:rsidR="0095147C" w:rsidRPr="00FE2249" w:rsidRDefault="0095147C" w:rsidP="00FE2249">
      <w:pPr>
        <w:spacing w:line="252" w:lineRule="auto"/>
        <w:jc w:val="both"/>
        <w:rPr>
          <w:color w:val="000000" w:themeColor="text1"/>
        </w:rPr>
      </w:pPr>
      <w:r w:rsidRPr="00FE2249">
        <w:rPr>
          <w:color w:val="000000" w:themeColor="text1"/>
        </w:rPr>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95147C" w:rsidRPr="00FE2249" w:rsidRDefault="0095147C" w:rsidP="00FE2249">
      <w:pPr>
        <w:spacing w:after="46" w:line="252" w:lineRule="auto"/>
        <w:ind w:hanging="10"/>
        <w:contextualSpacing/>
        <w:jc w:val="both"/>
        <w:rPr>
          <w:color w:val="000000" w:themeColor="text1"/>
        </w:rPr>
      </w:pPr>
      <w:r w:rsidRPr="00FE2249">
        <w:rPr>
          <w:color w:val="000000" w:themeColor="text1"/>
        </w:rPr>
        <w:t xml:space="preserve">Введение </w:t>
      </w:r>
    </w:p>
    <w:p w:rsidR="0095147C" w:rsidRPr="00FE2249" w:rsidRDefault="0095147C" w:rsidP="00FE2249">
      <w:pPr>
        <w:spacing w:after="31" w:line="252" w:lineRule="auto"/>
        <w:contextualSpacing/>
        <w:jc w:val="both"/>
        <w:rPr>
          <w:color w:val="000000" w:themeColor="text1"/>
        </w:rPr>
      </w:pPr>
      <w:r w:rsidRPr="00FE2249">
        <w:rPr>
          <w:color w:val="000000" w:themeColor="text1"/>
        </w:rPr>
        <w:t>Россия в первой половине XIX века. «Дней Александровых прекрасное начало</w:t>
      </w:r>
      <w:r w:rsidR="007108CF" w:rsidRPr="00FE2249">
        <w:rPr>
          <w:color w:val="000000" w:themeColor="text1"/>
        </w:rPr>
        <w:t>»</w:t>
      </w:r>
      <w:r w:rsidR="00A56863" w:rsidRPr="00FE2249">
        <w:rPr>
          <w:color w:val="000000" w:themeColor="text1"/>
        </w:rPr>
        <w:t>.</w:t>
      </w:r>
      <w:r w:rsidRPr="00FE2249">
        <w:rPr>
          <w:color w:val="000000" w:themeColor="text1"/>
        </w:rPr>
        <w:t xml:space="preserve">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w:t>
      </w:r>
      <w:r w:rsidR="007108CF" w:rsidRPr="00FE2249">
        <w:rPr>
          <w:color w:val="000000" w:themeColor="text1"/>
        </w:rPr>
        <w:t xml:space="preserve">» </w:t>
      </w:r>
      <w:r w:rsidRPr="00FE2249">
        <w:rPr>
          <w:color w:val="000000" w:themeColor="text1"/>
        </w:rPr>
        <w:t xml:space="preserve">) и профессиональной русской критической мысли. </w:t>
      </w:r>
    </w:p>
    <w:p w:rsidR="0095147C" w:rsidRPr="00FE2249" w:rsidRDefault="0095147C" w:rsidP="00FE2249">
      <w:pPr>
        <w:spacing w:after="333" w:line="252" w:lineRule="auto"/>
        <w:contextualSpacing/>
        <w:jc w:val="both"/>
        <w:rPr>
          <w:color w:val="000000" w:themeColor="text1"/>
        </w:rPr>
      </w:pPr>
      <w:r w:rsidRPr="00FE2249">
        <w:rPr>
          <w:color w:val="000000" w:themeColor="text1"/>
        </w:rPr>
        <w:t>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w:t>
      </w:r>
      <w:r w:rsidR="007108CF" w:rsidRPr="00FE2249">
        <w:rPr>
          <w:color w:val="000000" w:themeColor="text1"/>
        </w:rPr>
        <w:t xml:space="preserve">» </w:t>
      </w:r>
      <w:r w:rsidRPr="00FE2249">
        <w:rPr>
          <w:color w:val="000000" w:themeColor="text1"/>
        </w:rPr>
        <w:t xml:space="preserve">(Григорьев),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95147C" w:rsidRPr="00FE2249" w:rsidRDefault="0095147C" w:rsidP="00FE2249">
      <w:pPr>
        <w:spacing w:after="46" w:line="252" w:lineRule="auto"/>
        <w:ind w:hanging="10"/>
        <w:contextualSpacing/>
        <w:jc w:val="both"/>
        <w:rPr>
          <w:b/>
          <w:color w:val="000000" w:themeColor="text1"/>
        </w:rPr>
      </w:pPr>
      <w:r w:rsidRPr="00FE2249">
        <w:rPr>
          <w:b/>
          <w:color w:val="000000" w:themeColor="text1"/>
        </w:rPr>
        <w:t xml:space="preserve">Литература первой половины XIX века </w:t>
      </w:r>
    </w:p>
    <w:p w:rsidR="0095147C" w:rsidRPr="00FE2249" w:rsidRDefault="0095147C" w:rsidP="00FE2249">
      <w:pPr>
        <w:spacing w:line="252" w:lineRule="auto"/>
        <w:jc w:val="both"/>
        <w:rPr>
          <w:color w:val="000000" w:themeColor="text1"/>
        </w:rPr>
      </w:pPr>
      <w:r w:rsidRPr="00FE2249">
        <w:rPr>
          <w:color w:val="000000" w:themeColor="text1"/>
        </w:rP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95147C" w:rsidRPr="00FE2249" w:rsidRDefault="0095147C" w:rsidP="00FE2249">
      <w:pPr>
        <w:spacing w:after="9" w:line="252" w:lineRule="auto"/>
        <w:contextualSpacing/>
        <w:jc w:val="both"/>
        <w:rPr>
          <w:color w:val="000000" w:themeColor="text1"/>
        </w:rPr>
      </w:pPr>
      <w:r w:rsidRPr="00FE2249">
        <w:rPr>
          <w:color w:val="000000" w:themeColor="text1"/>
        </w:rPr>
        <w:t>Стихотворения:</w:t>
      </w:r>
      <w:r w:rsidRPr="00FE2249">
        <w:rPr>
          <w:i/>
          <w:color w:val="000000" w:themeColor="text1"/>
        </w:rPr>
        <w:t xml:space="preserve"> «Поэту</w:t>
      </w:r>
      <w:r w:rsidR="007108CF" w:rsidRPr="00FE2249">
        <w:rPr>
          <w:i/>
          <w:color w:val="000000" w:themeColor="text1"/>
        </w:rPr>
        <w:t>»</w:t>
      </w:r>
      <w:r w:rsidR="00A56863" w:rsidRPr="00FE2249">
        <w:rPr>
          <w:i/>
          <w:color w:val="000000" w:themeColor="text1"/>
        </w:rPr>
        <w:t>,</w:t>
      </w:r>
      <w:r w:rsidRPr="00FE2249">
        <w:rPr>
          <w:i/>
          <w:color w:val="000000" w:themeColor="text1"/>
        </w:rPr>
        <w:t xml:space="preserve"> «Брожу ли</w:t>
      </w:r>
      <w:r w:rsidRPr="00FE2249">
        <w:rPr>
          <w:rFonts w:eastAsia="Arial Unicode MS"/>
          <w:i/>
          <w:color w:val="000000" w:themeColor="text1"/>
        </w:rPr>
        <w:t xml:space="preserve"> я</w:t>
      </w:r>
      <w:r w:rsidRPr="00FE2249">
        <w:rPr>
          <w:i/>
          <w:color w:val="000000" w:themeColor="text1"/>
        </w:rPr>
        <w:t xml:space="preserve"> вдоль улиц шумных...</w:t>
      </w:r>
      <w:r w:rsidR="007108CF" w:rsidRPr="00FE2249">
        <w:rPr>
          <w:i/>
          <w:color w:val="000000" w:themeColor="text1"/>
        </w:rPr>
        <w:t>»</w:t>
      </w:r>
      <w:r w:rsidR="00A56863" w:rsidRPr="00FE2249">
        <w:rPr>
          <w:i/>
          <w:color w:val="000000" w:themeColor="text1"/>
        </w:rPr>
        <w:t>,</w:t>
      </w:r>
      <w:r w:rsidRPr="00FE2249">
        <w:rPr>
          <w:i/>
          <w:color w:val="000000" w:themeColor="text1"/>
        </w:rPr>
        <w:t xml:space="preserve"> «Отцы пустынники и жены непороч</w:t>
      </w:r>
      <w:r w:rsidRPr="00FE2249">
        <w:rPr>
          <w:rFonts w:eastAsia="Arial Unicode MS"/>
          <w:i/>
          <w:color w:val="000000" w:themeColor="text1"/>
        </w:rPr>
        <w:t>ны...</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i/>
          <w:color w:val="000000" w:themeColor="text1"/>
        </w:rPr>
        <w:t xml:space="preserve"> «Погасло дневное светило...</w:t>
      </w:r>
      <w:r w:rsidR="007108CF" w:rsidRPr="00FE2249">
        <w:rPr>
          <w:i/>
          <w:color w:val="000000" w:themeColor="text1"/>
        </w:rPr>
        <w:t>»</w:t>
      </w:r>
      <w:r w:rsidR="00A56863" w:rsidRPr="00FE2249">
        <w:rPr>
          <w:i/>
          <w:color w:val="000000" w:themeColor="text1"/>
        </w:rPr>
        <w:t>,</w:t>
      </w:r>
      <w:r w:rsidRPr="00FE2249">
        <w:rPr>
          <w:i/>
          <w:color w:val="000000" w:themeColor="text1"/>
        </w:rPr>
        <w:t xml:space="preserve"> «Свободы сеятель</w:t>
      </w:r>
      <w:r w:rsidRPr="00FE2249">
        <w:rPr>
          <w:rFonts w:eastAsia="Arial Unicode MS"/>
          <w:i/>
          <w:color w:val="000000" w:themeColor="text1"/>
        </w:rPr>
        <w:t xml:space="preserve"> пустынный...</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rFonts w:eastAsia="Arial Unicode MS"/>
          <w:i/>
          <w:color w:val="000000" w:themeColor="text1"/>
        </w:rPr>
        <w:t xml:space="preserve"> «Подражания Корану</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rFonts w:eastAsia="Arial Unicode MS"/>
          <w:i/>
          <w:color w:val="000000" w:themeColor="text1"/>
        </w:rPr>
        <w:t xml:space="preserve"> «Элегия</w:t>
      </w:r>
      <w:r w:rsidR="007108CF" w:rsidRPr="00FE2249">
        <w:rPr>
          <w:rFonts w:eastAsia="Arial Unicode MS"/>
          <w:i/>
          <w:color w:val="000000" w:themeColor="text1"/>
        </w:rPr>
        <w:t xml:space="preserve">» </w:t>
      </w:r>
      <w:r w:rsidRPr="00FE2249">
        <w:rPr>
          <w:i/>
          <w:color w:val="000000" w:themeColor="text1"/>
        </w:rPr>
        <w:t>(«Безумных лет</w:t>
      </w:r>
      <w:r w:rsidRPr="00FE2249">
        <w:rPr>
          <w:rFonts w:eastAsia="Arial Unicode MS"/>
          <w:i/>
          <w:color w:val="000000" w:themeColor="text1"/>
        </w:rPr>
        <w:t xml:space="preserve"> угасшее</w:t>
      </w:r>
      <w:r w:rsidRPr="00FE2249">
        <w:rPr>
          <w:i/>
          <w:color w:val="000000" w:themeColor="text1"/>
        </w:rPr>
        <w:t xml:space="preserve"> веселье...</w:t>
      </w:r>
      <w:r w:rsidR="007108CF" w:rsidRPr="00FE2249">
        <w:rPr>
          <w:i/>
          <w:color w:val="000000" w:themeColor="text1"/>
        </w:rPr>
        <w:t xml:space="preserve">» </w:t>
      </w:r>
      <w:r w:rsidRPr="00FE2249">
        <w:rPr>
          <w:i/>
          <w:color w:val="000000" w:themeColor="text1"/>
        </w:rPr>
        <w:t>), «...</w:t>
      </w:r>
      <w:r w:rsidRPr="00FE2249">
        <w:rPr>
          <w:rFonts w:eastAsia="Arial Unicode MS"/>
          <w:i/>
          <w:color w:val="000000" w:themeColor="text1"/>
        </w:rPr>
        <w:t>Вновь</w:t>
      </w:r>
      <w:r w:rsidRPr="00FE2249">
        <w:rPr>
          <w:color w:val="000000" w:themeColor="text1"/>
        </w:rPr>
        <w:t xml:space="preserve"> я </w:t>
      </w:r>
      <w:r w:rsidRPr="00FE2249">
        <w:rPr>
          <w:rFonts w:eastAsia="Arial Unicode MS"/>
          <w:i/>
          <w:color w:val="000000" w:themeColor="text1"/>
        </w:rPr>
        <w:t>посетил...</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rFonts w:eastAsia="Arial Unicode MS"/>
          <w:i/>
          <w:color w:val="000000" w:themeColor="text1"/>
        </w:rPr>
        <w:t xml:space="preserve"> «Поэт</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rFonts w:eastAsia="Arial Unicode MS"/>
          <w:i/>
          <w:color w:val="000000" w:themeColor="text1"/>
        </w:rPr>
        <w:t xml:space="preserve"> «Из Пиндемонти</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rFonts w:eastAsia="Arial Unicode MS"/>
          <w:i/>
          <w:color w:val="000000" w:themeColor="text1"/>
        </w:rPr>
        <w:t xml:space="preserve"> «Разговор </w:t>
      </w:r>
    </w:p>
    <w:p w:rsidR="0095147C" w:rsidRPr="00FE2249" w:rsidRDefault="0095147C" w:rsidP="00FE2249">
      <w:pPr>
        <w:tabs>
          <w:tab w:val="right" w:pos="6089"/>
        </w:tabs>
        <w:spacing w:line="252" w:lineRule="auto"/>
        <w:jc w:val="both"/>
        <w:rPr>
          <w:color w:val="000000" w:themeColor="text1"/>
        </w:rPr>
      </w:pPr>
      <w:r w:rsidRPr="00FE2249">
        <w:rPr>
          <w:rFonts w:eastAsia="Arial Unicode MS"/>
          <w:i/>
          <w:color w:val="000000" w:themeColor="text1"/>
        </w:rPr>
        <w:t>Книгопродавца</w:t>
      </w:r>
      <w:r w:rsidRPr="00FE2249">
        <w:rPr>
          <w:i/>
          <w:color w:val="000000" w:themeColor="text1"/>
        </w:rPr>
        <w:tab/>
        <w:t>с</w:t>
      </w:r>
      <w:r w:rsidRPr="00FE2249">
        <w:rPr>
          <w:rFonts w:eastAsia="Arial Unicode MS"/>
          <w:i/>
          <w:color w:val="000000" w:themeColor="text1"/>
        </w:rPr>
        <w:t xml:space="preserve"> Поэтом</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rFonts w:eastAsia="Arial Unicode MS"/>
          <w:i/>
          <w:color w:val="000000" w:themeColor="text1"/>
        </w:rPr>
        <w:t xml:space="preserve"> «Вольность</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rFonts w:eastAsia="Arial Unicode MS"/>
          <w:i/>
          <w:color w:val="000000" w:themeColor="text1"/>
        </w:rPr>
        <w:t xml:space="preserve"> «Демон</w:t>
      </w:r>
      <w:r w:rsidR="007108CF" w:rsidRPr="00FE2249">
        <w:rPr>
          <w:rFonts w:eastAsia="Arial Unicode MS"/>
          <w:i/>
          <w:color w:val="000000" w:themeColor="text1"/>
        </w:rPr>
        <w:t>»</w:t>
      </w:r>
      <w:r w:rsidR="00A56863" w:rsidRPr="00FE2249">
        <w:rPr>
          <w:rFonts w:eastAsia="Arial Unicode MS"/>
          <w:i/>
          <w:color w:val="000000" w:themeColor="text1"/>
        </w:rPr>
        <w:t>,</w:t>
      </w:r>
    </w:p>
    <w:p w:rsidR="0095147C" w:rsidRPr="00FE2249" w:rsidRDefault="0095147C" w:rsidP="00FE2249">
      <w:pPr>
        <w:spacing w:after="247" w:line="252" w:lineRule="auto"/>
        <w:ind w:firstLine="14"/>
        <w:contextualSpacing/>
        <w:jc w:val="both"/>
        <w:rPr>
          <w:color w:val="000000" w:themeColor="text1"/>
        </w:rPr>
      </w:pPr>
      <w:r w:rsidRPr="00FE2249">
        <w:rPr>
          <w:b/>
          <w:i/>
          <w:color w:val="000000" w:themeColor="text1"/>
        </w:rPr>
        <w:t>«Осень</w:t>
      </w:r>
      <w:r w:rsidR="007108CF" w:rsidRPr="00FE2249">
        <w:rPr>
          <w:b/>
          <w:i/>
          <w:color w:val="000000" w:themeColor="text1"/>
        </w:rPr>
        <w:t xml:space="preserve">» </w:t>
      </w:r>
      <w:r w:rsidRPr="00FE2249">
        <w:rPr>
          <w:color w:val="000000" w:themeColor="text1"/>
        </w:rPr>
        <w:t>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FE2249">
        <w:rPr>
          <w:b/>
          <w:i/>
          <w:color w:val="000000" w:themeColor="text1"/>
        </w:rPr>
        <w:t xml:space="preserve"> «Медный всадник</w:t>
      </w:r>
      <w:r w:rsidR="007108CF" w:rsidRPr="00FE2249">
        <w:rPr>
          <w:b/>
          <w:i/>
          <w:color w:val="000000" w:themeColor="text1"/>
        </w:rPr>
        <w:t>»</w:t>
      </w:r>
      <w:r w:rsidR="00A56863" w:rsidRPr="00FE2249">
        <w:rPr>
          <w:b/>
          <w:i/>
          <w:color w:val="000000" w:themeColor="text1"/>
        </w:rPr>
        <w:t>.</w:t>
      </w:r>
    </w:p>
    <w:p w:rsidR="0095147C" w:rsidRPr="00FE2249" w:rsidRDefault="0095147C" w:rsidP="00FE2249">
      <w:pPr>
        <w:pStyle w:val="1"/>
        <w:spacing w:line="252" w:lineRule="auto"/>
        <w:ind w:left="0"/>
        <w:contextualSpacing/>
        <w:rPr>
          <w:color w:val="000000" w:themeColor="text1"/>
        </w:rPr>
      </w:pPr>
      <w:r w:rsidRPr="00FE2249">
        <w:rPr>
          <w:color w:val="000000" w:themeColor="text1"/>
        </w:rPr>
        <w:t xml:space="preserve">Михаил Юрьевич Лермонтов. Жизнь и творчество. </w:t>
      </w:r>
    </w:p>
    <w:p w:rsidR="0095147C" w:rsidRPr="00FE2249" w:rsidRDefault="0095147C" w:rsidP="00FE2249">
      <w:pPr>
        <w:spacing w:line="252" w:lineRule="auto"/>
        <w:jc w:val="both"/>
        <w:rPr>
          <w:color w:val="000000" w:themeColor="text1"/>
        </w:rPr>
      </w:pPr>
      <w:r w:rsidRPr="00FE2249">
        <w:rPr>
          <w:color w:val="000000" w:themeColor="text1"/>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FE2249">
        <w:rPr>
          <w:b/>
          <w:i/>
          <w:color w:val="000000" w:themeColor="text1"/>
        </w:rPr>
        <w:t xml:space="preserve"> «Валерик</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«Как часто, пестрою толпою окружен...</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«Сон</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«Выхожу один я на дорогу...</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«Нет, я не Байрон, я другой...</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line="252" w:lineRule="auto"/>
        <w:ind w:hanging="5"/>
        <w:jc w:val="both"/>
        <w:rPr>
          <w:color w:val="000000" w:themeColor="text1"/>
        </w:rPr>
      </w:pPr>
      <w:r w:rsidRPr="00FE2249">
        <w:rPr>
          <w:b/>
          <w:i/>
          <w:color w:val="000000" w:themeColor="text1"/>
        </w:rPr>
        <w:t>«Молитва</w:t>
      </w:r>
      <w:r w:rsidR="007108CF" w:rsidRPr="00FE2249">
        <w:rPr>
          <w:b/>
          <w:i/>
          <w:color w:val="000000" w:themeColor="text1"/>
        </w:rPr>
        <w:t xml:space="preserve">» </w:t>
      </w:r>
      <w:r w:rsidRPr="00FE2249">
        <w:rPr>
          <w:b/>
          <w:i/>
          <w:color w:val="000000" w:themeColor="text1"/>
        </w:rPr>
        <w:t>(«Я, Матерь Божия, ныне с молитвою...</w:t>
      </w:r>
      <w:r w:rsidR="007108CF" w:rsidRPr="00FE2249">
        <w:rPr>
          <w:b/>
          <w:i/>
          <w:color w:val="000000" w:themeColor="text1"/>
        </w:rPr>
        <w:t xml:space="preserve">» </w:t>
      </w:r>
      <w:r w:rsidRPr="00FE2249">
        <w:rPr>
          <w:b/>
          <w:i/>
          <w:color w:val="000000" w:themeColor="text1"/>
        </w:rPr>
        <w:t>), «Завещание</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line="252" w:lineRule="auto"/>
        <w:jc w:val="both"/>
        <w:rPr>
          <w:color w:val="000000" w:themeColor="text1"/>
        </w:rPr>
      </w:pPr>
      <w:r w:rsidRPr="00FE2249">
        <w:rPr>
          <w:color w:val="000000" w:themeColor="text1"/>
        </w:rPr>
        <w:t xml:space="preserve">Своеобразие художественного мира Лермонтова. Тема Родины, поэта и поэзии, любви, мотив одиночества. </w:t>
      </w:r>
    </w:p>
    <w:p w:rsidR="0095147C" w:rsidRPr="00FE2249" w:rsidRDefault="0095147C" w:rsidP="00FE2249">
      <w:pPr>
        <w:spacing w:after="28" w:line="252" w:lineRule="auto"/>
        <w:contextualSpacing/>
        <w:jc w:val="both"/>
        <w:rPr>
          <w:color w:val="000000" w:themeColor="text1"/>
        </w:rPr>
      </w:pPr>
      <w:r w:rsidRPr="00FE2249">
        <w:rPr>
          <w:color w:val="000000" w:themeColor="text1"/>
        </w:rPr>
        <w:t xml:space="preserve">Романтизм и реализм в творчестве поэта. </w:t>
      </w:r>
    </w:p>
    <w:p w:rsidR="0095147C" w:rsidRPr="00FE2249" w:rsidRDefault="0095147C" w:rsidP="00FE2249">
      <w:pPr>
        <w:spacing w:after="218"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Углубление понятий о романтизме и реализме, об их соотношении и взаимовлиянии. </w:t>
      </w:r>
    </w:p>
    <w:p w:rsidR="0095147C" w:rsidRPr="00FE2249" w:rsidRDefault="0095147C" w:rsidP="00FE2249">
      <w:pPr>
        <w:spacing w:line="252" w:lineRule="auto"/>
        <w:jc w:val="both"/>
        <w:rPr>
          <w:color w:val="000000" w:themeColor="text1"/>
        </w:rPr>
      </w:pPr>
      <w:r w:rsidRPr="00FE2249">
        <w:rPr>
          <w:b/>
          <w:color w:val="000000" w:themeColor="text1"/>
        </w:rPr>
        <w:t>Николай Васильевич Гоголь.</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Романтические произведения.</w:t>
      </w:r>
      <w:r w:rsidRPr="00FE2249">
        <w:rPr>
          <w:b/>
          <w:i/>
          <w:color w:val="000000" w:themeColor="text1"/>
        </w:rPr>
        <w:t xml:space="preserve"> «Вечера на хуторе близ Диканьки</w:t>
      </w:r>
      <w:r w:rsidR="007108CF" w:rsidRPr="00FE2249">
        <w:rPr>
          <w:b/>
          <w:i/>
          <w:color w:val="000000" w:themeColor="text1"/>
        </w:rPr>
        <w:t>»</w:t>
      </w:r>
      <w:r w:rsidR="00A56863" w:rsidRPr="00FE2249">
        <w:rPr>
          <w:b/>
          <w:i/>
          <w:color w:val="000000" w:themeColor="text1"/>
        </w:rPr>
        <w:t>.</w:t>
      </w:r>
      <w:r w:rsidRPr="00FE2249">
        <w:rPr>
          <w:color w:val="000000" w:themeColor="text1"/>
        </w:rPr>
        <w:t xml:space="preserve"> Рассказчик и </w:t>
      </w:r>
      <w:r w:rsidRPr="00FE2249">
        <w:rPr>
          <w:color w:val="000000" w:themeColor="text1"/>
        </w:rPr>
        <w:lastRenderedPageBreak/>
        <w:t>рассказчики. Народная фантастика.</w:t>
      </w:r>
      <w:r w:rsidRPr="00FE2249">
        <w:rPr>
          <w:b/>
          <w:i/>
          <w:color w:val="000000" w:themeColor="text1"/>
        </w:rPr>
        <w:t xml:space="preserve"> «Миргород</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Два начала в композиции сборника: сатирическое («</w:t>
      </w:r>
      <w:r w:rsidRPr="00FE2249">
        <w:rPr>
          <w:b/>
          <w:i/>
          <w:color w:val="000000" w:themeColor="text1"/>
        </w:rPr>
        <w:t>Повесть о том, как поссорился Иван Иванович с Иваном Никифоровичем</w:t>
      </w:r>
      <w:r w:rsidR="007108CF" w:rsidRPr="00FE2249">
        <w:rPr>
          <w:b/>
          <w:i/>
          <w:color w:val="000000" w:themeColor="text1"/>
        </w:rPr>
        <w:t xml:space="preserve">» </w:t>
      </w:r>
      <w:r w:rsidRPr="00FE2249">
        <w:rPr>
          <w:b/>
          <w:i/>
          <w:color w:val="000000" w:themeColor="text1"/>
        </w:rPr>
        <w:t>)</w:t>
      </w:r>
      <w:r w:rsidRPr="00FE2249">
        <w:rPr>
          <w:color w:val="000000" w:themeColor="text1"/>
        </w:rPr>
        <w:t xml:space="preserve"> и эпико-героическое</w:t>
      </w:r>
      <w:r w:rsidRPr="00FE2249">
        <w:rPr>
          <w:b/>
          <w:i/>
          <w:color w:val="000000" w:themeColor="text1"/>
        </w:rPr>
        <w:t xml:space="preserve"> («Тарас Бульба</w:t>
      </w:r>
      <w:r w:rsidR="007108CF" w:rsidRPr="00FE2249">
        <w:rPr>
          <w:b/>
          <w:i/>
          <w:color w:val="000000" w:themeColor="text1"/>
        </w:rPr>
        <w:t xml:space="preserve">» </w:t>
      </w:r>
      <w:r w:rsidRPr="00FE2249">
        <w:rPr>
          <w:b/>
          <w:i/>
          <w:color w:val="000000" w:themeColor="text1"/>
        </w:rPr>
        <w:t>).</w:t>
      </w:r>
      <w:r w:rsidRPr="00FE2249">
        <w:rPr>
          <w:color w:val="000000" w:themeColor="text1"/>
        </w:rPr>
        <w:t xml:space="preserve"> Противоречивое слияние положительных и отрицательных начал в других повестях</w:t>
      </w:r>
      <w:r w:rsidRPr="00FE2249">
        <w:rPr>
          <w:b/>
          <w:i/>
          <w:color w:val="000000" w:themeColor="text1"/>
        </w:rPr>
        <w:t xml:space="preserve"> («Старосветские помещики</w:t>
      </w:r>
      <w:r w:rsidR="007108CF" w:rsidRPr="00FE2249">
        <w:rPr>
          <w:b/>
          <w:i/>
          <w:color w:val="000000" w:themeColor="text1"/>
        </w:rPr>
        <w:t xml:space="preserve">» </w:t>
      </w:r>
      <w:r w:rsidRPr="00FE2249">
        <w:rPr>
          <w:color w:val="000000" w:themeColor="text1"/>
        </w:rPr>
        <w:t>— идиллия и сатира,</w:t>
      </w:r>
      <w:r w:rsidRPr="00FE2249">
        <w:rPr>
          <w:b/>
          <w:i/>
          <w:color w:val="000000" w:themeColor="text1"/>
        </w:rPr>
        <w:t xml:space="preserve"> «Вий</w:t>
      </w:r>
      <w:r w:rsidR="007108CF" w:rsidRPr="00FE2249">
        <w:rPr>
          <w:b/>
          <w:i/>
          <w:color w:val="000000" w:themeColor="text1"/>
        </w:rPr>
        <w:t xml:space="preserve">» </w:t>
      </w:r>
      <w:r w:rsidRPr="00FE2249">
        <w:rPr>
          <w:color w:val="000000" w:themeColor="text1"/>
        </w:rPr>
        <w:t xml:space="preserve">— демоническое и ангельское). </w:t>
      </w:r>
    </w:p>
    <w:p w:rsidR="0095147C" w:rsidRPr="00FE2249" w:rsidRDefault="0095147C" w:rsidP="00FE2249">
      <w:pPr>
        <w:spacing w:line="252" w:lineRule="auto"/>
        <w:jc w:val="both"/>
        <w:rPr>
          <w:color w:val="000000" w:themeColor="text1"/>
        </w:rPr>
      </w:pPr>
      <w:r w:rsidRPr="00FE2249">
        <w:rPr>
          <w:b/>
          <w:i/>
          <w:color w:val="000000" w:themeColor="text1"/>
        </w:rPr>
        <w:t>«Петербургские повести</w:t>
      </w:r>
      <w:r w:rsidR="007108CF" w:rsidRPr="00FE2249">
        <w:rPr>
          <w:b/>
          <w:i/>
          <w:color w:val="000000" w:themeColor="text1"/>
        </w:rPr>
        <w:t>»</w:t>
      </w:r>
      <w:r w:rsidR="00A56863" w:rsidRPr="00FE2249">
        <w:rPr>
          <w:b/>
          <w:i/>
          <w:color w:val="000000" w:themeColor="text1"/>
        </w:rPr>
        <w:t>.</w:t>
      </w:r>
      <w:r w:rsidRPr="00FE2249">
        <w:rPr>
          <w:i/>
          <w:color w:val="000000" w:themeColor="text1"/>
        </w:rPr>
        <w:t xml:space="preserve"> «Невский проспект</w:t>
      </w:r>
      <w:r w:rsidR="007108CF" w:rsidRPr="00FE2249">
        <w:rPr>
          <w:i/>
          <w:color w:val="000000" w:themeColor="text1"/>
        </w:rPr>
        <w:t>»</w:t>
      </w:r>
      <w:r w:rsidR="00A56863" w:rsidRPr="00FE2249">
        <w:rPr>
          <w:i/>
          <w:color w:val="000000" w:themeColor="text1"/>
        </w:rPr>
        <w:t>.</w:t>
      </w:r>
      <w:r w:rsidRPr="00FE2249">
        <w:rPr>
          <w:color w:val="000000" w:themeColor="text1"/>
        </w:rP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95147C" w:rsidRPr="00FE2249" w:rsidRDefault="0095147C" w:rsidP="00FE2249">
      <w:pPr>
        <w:spacing w:after="51" w:line="252" w:lineRule="auto"/>
        <w:ind w:hanging="10"/>
        <w:contextualSpacing/>
        <w:jc w:val="both"/>
        <w:rPr>
          <w:color w:val="000000" w:themeColor="text1"/>
        </w:rPr>
      </w:pPr>
      <w:r w:rsidRPr="00FE2249">
        <w:rPr>
          <w:b/>
          <w:color w:val="000000" w:themeColor="text1"/>
        </w:rPr>
        <w:t xml:space="preserve">Литература второй половины XIX века </w:t>
      </w:r>
    </w:p>
    <w:p w:rsidR="0095147C" w:rsidRPr="00FE2249" w:rsidRDefault="0095147C" w:rsidP="00FE2249">
      <w:pPr>
        <w:spacing w:line="252" w:lineRule="auto"/>
        <w:jc w:val="both"/>
        <w:rPr>
          <w:color w:val="000000" w:themeColor="text1"/>
        </w:rPr>
      </w:pPr>
      <w:r w:rsidRPr="00FE2249">
        <w:rPr>
          <w:color w:val="000000" w:themeColor="text1"/>
        </w:rP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95147C" w:rsidRPr="00FE2249" w:rsidRDefault="0095147C" w:rsidP="00FE2249">
      <w:pPr>
        <w:spacing w:after="189" w:line="252" w:lineRule="auto"/>
        <w:contextualSpacing/>
        <w:jc w:val="both"/>
        <w:rPr>
          <w:color w:val="000000" w:themeColor="text1"/>
        </w:rPr>
      </w:pPr>
      <w:r w:rsidRPr="00FE2249">
        <w:rPr>
          <w:color w:val="000000" w:themeColor="text1"/>
        </w:rPr>
        <w:t xml:space="preserve">Классическая русская литература и ее мировое признание. </w:t>
      </w:r>
    </w:p>
    <w:p w:rsidR="0095147C" w:rsidRPr="00FE2249" w:rsidRDefault="0095147C" w:rsidP="00FE2249">
      <w:pPr>
        <w:spacing w:line="252" w:lineRule="auto"/>
        <w:jc w:val="both"/>
        <w:rPr>
          <w:color w:val="000000" w:themeColor="text1"/>
        </w:rPr>
      </w:pPr>
      <w:r w:rsidRPr="00FE2249">
        <w:rPr>
          <w:b/>
          <w:color w:val="000000" w:themeColor="text1"/>
        </w:rPr>
        <w:t>Иван Александрович Гончаров.</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Роман</w:t>
      </w:r>
      <w:r w:rsidRPr="00FE2249">
        <w:rPr>
          <w:b/>
          <w:i/>
          <w:color w:val="000000" w:themeColor="text1"/>
        </w:rPr>
        <w:t xml:space="preserve"> «Обломов</w:t>
      </w:r>
      <w:r w:rsidR="007108CF" w:rsidRPr="00FE2249">
        <w:rPr>
          <w:b/>
          <w:i/>
          <w:color w:val="000000" w:themeColor="text1"/>
        </w:rPr>
        <w:t>»</w:t>
      </w:r>
      <w:r w:rsidR="00A56863" w:rsidRPr="00FE2249">
        <w:rPr>
          <w:b/>
          <w:i/>
          <w:color w:val="000000" w:themeColor="text1"/>
        </w:rPr>
        <w:t>.</w:t>
      </w:r>
      <w:r w:rsidRPr="00FE2249">
        <w:rPr>
          <w:color w:val="000000" w:themeColor="text1"/>
        </w:rPr>
        <w:t xml:space="preserve"> Социальная</w:t>
      </w:r>
      <w:r w:rsidRPr="00FE2249">
        <w:rPr>
          <w:b/>
          <w:color w:val="000000" w:themeColor="text1"/>
        </w:rPr>
        <w:t xml:space="preserve"> и</w:t>
      </w:r>
      <w:r w:rsidRPr="00FE2249">
        <w:rPr>
          <w:color w:val="000000" w:themeColor="text1"/>
        </w:rPr>
        <w:t xml:space="preserve"> нравственная</w:t>
      </w:r>
      <w:r w:rsidRPr="00FE2249">
        <w:rPr>
          <w:b/>
          <w:color w:val="000000" w:themeColor="text1"/>
        </w:rPr>
        <w:t xml:space="preserve"> проб</w:t>
      </w:r>
      <w:r w:rsidRPr="00FE2249">
        <w:rPr>
          <w:color w:val="000000" w:themeColor="text1"/>
        </w:rPr>
        <w:t>лематика. Хорошее и дурное в характере Обломова. Смысл его жизни и смерти. «Обломовщина</w:t>
      </w:r>
      <w:r w:rsidR="007108CF" w:rsidRPr="00FE2249">
        <w:rPr>
          <w:color w:val="000000" w:themeColor="text1"/>
        </w:rPr>
        <w:t xml:space="preserve">» </w:t>
      </w:r>
      <w:r w:rsidRPr="00FE2249">
        <w:rPr>
          <w:color w:val="000000" w:themeColor="text1"/>
        </w:rPr>
        <w:t>как общественное явление. Герои романа и их отношение к 06ломову. Авторская позиция и способы ее выражения в романе. Роман «Обломов</w:t>
      </w:r>
      <w:r w:rsidR="007108CF" w:rsidRPr="00FE2249">
        <w:rPr>
          <w:color w:val="000000" w:themeColor="text1"/>
        </w:rPr>
        <w:t xml:space="preserve">» </w:t>
      </w:r>
      <w:r w:rsidRPr="00FE2249">
        <w:rPr>
          <w:color w:val="000000" w:themeColor="text1"/>
        </w:rPr>
        <w:t>в зеркале критики</w:t>
      </w:r>
      <w:r w:rsidRPr="00FE2249">
        <w:rPr>
          <w:b/>
          <w:i/>
          <w:color w:val="000000" w:themeColor="text1"/>
        </w:rPr>
        <w:t xml:space="preserve"> («Что такое обломовщина?</w:t>
      </w:r>
      <w:r w:rsidR="007108CF" w:rsidRPr="00FE2249">
        <w:rPr>
          <w:b/>
          <w:i/>
          <w:color w:val="000000" w:themeColor="text1"/>
        </w:rPr>
        <w:t xml:space="preserve">» </w:t>
      </w:r>
      <w:r w:rsidRPr="00FE2249">
        <w:rPr>
          <w:b/>
          <w:color w:val="000000" w:themeColor="text1"/>
        </w:rPr>
        <w:t>H. А. Добролюбова,</w:t>
      </w:r>
      <w:r w:rsidRPr="00FE2249">
        <w:rPr>
          <w:b/>
          <w:i/>
          <w:color w:val="000000" w:themeColor="text1"/>
        </w:rPr>
        <w:t xml:space="preserve"> «Обломов</w:t>
      </w:r>
      <w:r w:rsidR="007108CF" w:rsidRPr="00FE2249">
        <w:rPr>
          <w:b/>
          <w:i/>
          <w:color w:val="000000" w:themeColor="text1"/>
        </w:rPr>
        <w:t xml:space="preserve">» </w:t>
      </w:r>
      <w:r w:rsidRPr="00FE2249">
        <w:rPr>
          <w:b/>
          <w:color w:val="000000" w:themeColor="text1"/>
        </w:rPr>
        <w:t xml:space="preserve">Д. И. Писарева). </w:t>
      </w:r>
    </w:p>
    <w:p w:rsidR="0095147C" w:rsidRPr="00FE2249" w:rsidRDefault="0095147C" w:rsidP="00FE2249">
      <w:pPr>
        <w:spacing w:line="252" w:lineRule="auto"/>
        <w:ind w:hanging="10"/>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Обобщение в литературе. </w:t>
      </w:r>
    </w:p>
    <w:p w:rsidR="0095147C" w:rsidRPr="00FE2249" w:rsidRDefault="0095147C" w:rsidP="00FE2249">
      <w:pPr>
        <w:spacing w:after="199" w:line="252" w:lineRule="auto"/>
        <w:ind w:hanging="5"/>
        <w:contextualSpacing/>
        <w:jc w:val="both"/>
        <w:rPr>
          <w:color w:val="000000" w:themeColor="text1"/>
        </w:rPr>
      </w:pPr>
      <w:r w:rsidRPr="00FE2249">
        <w:rPr>
          <w:color w:val="000000" w:themeColor="text1"/>
        </w:rP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95147C" w:rsidRPr="00FE2249" w:rsidRDefault="0095147C" w:rsidP="00FE2249">
      <w:pPr>
        <w:spacing w:line="252" w:lineRule="auto"/>
        <w:jc w:val="both"/>
        <w:rPr>
          <w:color w:val="000000" w:themeColor="text1"/>
        </w:rPr>
      </w:pPr>
      <w:r w:rsidRPr="00FE2249">
        <w:rPr>
          <w:b/>
          <w:color w:val="000000" w:themeColor="text1"/>
        </w:rPr>
        <w:t>Александр Николаевич Островский.</w:t>
      </w:r>
      <w:r w:rsidRPr="00FE2249">
        <w:rPr>
          <w:color w:val="000000" w:themeColor="text1"/>
        </w:rPr>
        <w:t xml:space="preserve"> Жизнь</w:t>
      </w:r>
      <w:r w:rsidRPr="00FE2249">
        <w:rPr>
          <w:b/>
          <w:color w:val="000000" w:themeColor="text1"/>
        </w:rPr>
        <w:t xml:space="preserve"> и</w:t>
      </w:r>
      <w:r w:rsidRPr="00FE2249">
        <w:rPr>
          <w:color w:val="000000" w:themeColor="text1"/>
        </w:rPr>
        <w:t xml:space="preserve"> творчество. (Обзор.) Периодизация творчества. Наследник Фонвизина, Грибоедова, Гоголя. Создатель русского</w:t>
      </w:r>
      <w:r w:rsidRPr="00FE2249">
        <w:rPr>
          <w:b/>
          <w:color w:val="000000" w:themeColor="text1"/>
        </w:rPr>
        <w:t xml:space="preserve"> сце</w:t>
      </w:r>
      <w:r w:rsidRPr="00FE2249">
        <w:rPr>
          <w:color w:val="000000" w:themeColor="text1"/>
        </w:rPr>
        <w:t xml:space="preserve">нического репертуара. </w:t>
      </w:r>
    </w:p>
    <w:p w:rsidR="0095147C" w:rsidRPr="00FE2249" w:rsidRDefault="0095147C" w:rsidP="00FE2249">
      <w:pPr>
        <w:spacing w:line="252" w:lineRule="auto"/>
        <w:jc w:val="both"/>
        <w:rPr>
          <w:color w:val="000000" w:themeColor="text1"/>
        </w:rPr>
      </w:pPr>
      <w:r w:rsidRPr="00FE2249">
        <w:rPr>
          <w:color w:val="000000" w:themeColor="text1"/>
        </w:rPr>
        <w:t>Драма</w:t>
      </w:r>
      <w:r w:rsidRPr="00FE2249">
        <w:rPr>
          <w:b/>
          <w:i/>
          <w:color w:val="000000" w:themeColor="text1"/>
        </w:rPr>
        <w:t xml:space="preserve"> «Гроза</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95147C" w:rsidRPr="00FE2249" w:rsidRDefault="0095147C" w:rsidP="00FE2249">
      <w:pPr>
        <w:spacing w:line="252" w:lineRule="auto"/>
        <w:jc w:val="both"/>
        <w:rPr>
          <w:color w:val="000000" w:themeColor="text1"/>
        </w:rPr>
      </w:pPr>
      <w:r w:rsidRPr="00FE2249">
        <w:rPr>
          <w:color w:val="000000" w:themeColor="text1"/>
        </w:rPr>
        <w:t>Своеобразие конфликта и основные стадии развития действия. Прием антитезы в пьесе. Изображение «жестоких нравов</w:t>
      </w:r>
      <w:r w:rsidR="007108CF" w:rsidRPr="00FE2249">
        <w:rPr>
          <w:color w:val="000000" w:themeColor="text1"/>
        </w:rPr>
        <w:t xml:space="preserve">» </w:t>
      </w:r>
      <w:r w:rsidRPr="00FE2249">
        <w:rPr>
          <w:color w:val="000000" w:themeColor="text1"/>
        </w:rPr>
        <w:t>«темного царства</w:t>
      </w:r>
      <w:r w:rsidR="007108CF" w:rsidRPr="00FE2249">
        <w:rPr>
          <w:color w:val="000000" w:themeColor="text1"/>
        </w:rPr>
        <w:t>»</w:t>
      </w:r>
      <w:r w:rsidR="00A56863" w:rsidRPr="00FE2249">
        <w:rPr>
          <w:color w:val="000000" w:themeColor="text1"/>
        </w:rPr>
        <w:t>.</w:t>
      </w:r>
      <w:r w:rsidRPr="00FE2249">
        <w:rPr>
          <w:color w:val="000000" w:themeColor="text1"/>
        </w:rPr>
        <w:t xml:space="preserve">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FE2249">
        <w:rPr>
          <w:b/>
          <w:i/>
          <w:color w:val="000000" w:themeColor="text1"/>
        </w:rPr>
        <w:t xml:space="preserve"> («Луч света в темном царстве</w:t>
      </w:r>
      <w:r w:rsidR="007108CF" w:rsidRPr="00FE2249">
        <w:rPr>
          <w:b/>
          <w:i/>
          <w:color w:val="000000" w:themeColor="text1"/>
        </w:rPr>
        <w:t xml:space="preserve">» </w:t>
      </w:r>
      <w:r w:rsidRPr="00FE2249">
        <w:rPr>
          <w:b/>
          <w:color w:val="000000" w:themeColor="text1"/>
        </w:rPr>
        <w:t xml:space="preserve">Н. А. Добролюбова). </w:t>
      </w:r>
    </w:p>
    <w:p w:rsidR="0095147C" w:rsidRPr="00FE2249" w:rsidRDefault="0095147C" w:rsidP="00FE2249">
      <w:pPr>
        <w:spacing w:after="237" w:line="252" w:lineRule="auto"/>
        <w:contextualSpacing/>
        <w:jc w:val="both"/>
        <w:rPr>
          <w:color w:val="000000" w:themeColor="text1"/>
        </w:rPr>
      </w:pPr>
      <w:r w:rsidRPr="00FE2249">
        <w:rPr>
          <w:color w:val="000000" w:themeColor="text1"/>
        </w:rP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95147C" w:rsidRPr="00FE2249" w:rsidRDefault="0095147C" w:rsidP="00FE2249">
      <w:pPr>
        <w:pStyle w:val="1"/>
        <w:spacing w:line="252" w:lineRule="auto"/>
        <w:ind w:left="0" w:firstLine="0"/>
        <w:contextualSpacing/>
        <w:rPr>
          <w:color w:val="000000" w:themeColor="text1"/>
        </w:rPr>
      </w:pPr>
      <w:r w:rsidRPr="00FE2249">
        <w:rPr>
          <w:color w:val="000000" w:themeColor="text1"/>
        </w:rPr>
        <w:t xml:space="preserve">Иван Сергеевич Тургенев. Жизнь и творчество. (Обзор.) </w:t>
      </w:r>
    </w:p>
    <w:p w:rsidR="0095147C" w:rsidRPr="00FE2249" w:rsidRDefault="0095147C" w:rsidP="00FE2249">
      <w:pPr>
        <w:spacing w:line="252" w:lineRule="auto"/>
        <w:jc w:val="both"/>
        <w:rPr>
          <w:color w:val="000000" w:themeColor="text1"/>
        </w:rPr>
      </w:pPr>
      <w:r w:rsidRPr="00FE2249">
        <w:rPr>
          <w:b/>
          <w:i/>
          <w:color w:val="000000" w:themeColor="text1"/>
        </w:rPr>
        <w:t>«Отцы и дети</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FE2249">
        <w:rPr>
          <w:b/>
          <w:i/>
          <w:color w:val="000000" w:themeColor="text1"/>
        </w:rPr>
        <w:t>(«Базаров</w:t>
      </w:r>
      <w:r w:rsidR="007108CF" w:rsidRPr="00FE2249">
        <w:rPr>
          <w:b/>
          <w:i/>
          <w:color w:val="000000" w:themeColor="text1"/>
        </w:rPr>
        <w:t xml:space="preserve">» </w:t>
      </w:r>
      <w:r w:rsidRPr="00FE2249">
        <w:rPr>
          <w:b/>
          <w:color w:val="000000" w:themeColor="text1"/>
        </w:rPr>
        <w:t xml:space="preserve">Д. И. Писарева). </w:t>
      </w:r>
    </w:p>
    <w:p w:rsidR="0095147C" w:rsidRPr="00FE2249" w:rsidRDefault="0095147C" w:rsidP="00FE2249">
      <w:pPr>
        <w:spacing w:after="242" w:line="252" w:lineRule="auto"/>
        <w:contextualSpacing/>
        <w:jc w:val="both"/>
        <w:rPr>
          <w:color w:val="000000" w:themeColor="text1"/>
        </w:rPr>
      </w:pPr>
      <w:r w:rsidRPr="00FE2249">
        <w:rPr>
          <w:color w:val="000000" w:themeColor="text1"/>
        </w:rP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95147C" w:rsidRPr="00FE2249" w:rsidRDefault="0095147C" w:rsidP="00FE2249">
      <w:pPr>
        <w:spacing w:after="26" w:line="252" w:lineRule="auto"/>
        <w:contextualSpacing/>
        <w:jc w:val="both"/>
        <w:rPr>
          <w:color w:val="000000" w:themeColor="text1"/>
        </w:rPr>
      </w:pPr>
      <w:r w:rsidRPr="00FE2249">
        <w:rPr>
          <w:b/>
          <w:color w:val="000000" w:themeColor="text1"/>
        </w:rPr>
        <w:t>Федор Иванович Тютчев.</w:t>
      </w:r>
      <w:r w:rsidRPr="00FE2249">
        <w:rPr>
          <w:color w:val="000000" w:themeColor="text1"/>
        </w:rPr>
        <w:t xml:space="preserve"> Жизнь и творчество. Наследник классицизма и поэт-романтик. Философский характер тютчевского романтизма. Идеал Тютчева — слияние человека с </w:t>
      </w:r>
      <w:r w:rsidRPr="00FE2249">
        <w:rPr>
          <w:color w:val="000000" w:themeColor="text1"/>
        </w:rPr>
        <w:lastRenderedPageBreak/>
        <w:t>Природой и Историей, с «божесковсемирной жизнью</w:t>
      </w:r>
      <w:r w:rsidR="007108CF" w:rsidRPr="00FE2249">
        <w:rPr>
          <w:color w:val="000000" w:themeColor="text1"/>
        </w:rPr>
        <w:t xml:space="preserve">» </w:t>
      </w:r>
      <w:r w:rsidRPr="00FE2249">
        <w:rPr>
          <w:color w:val="000000" w:themeColor="text1"/>
        </w:rPr>
        <w:t>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w:t>
      </w:r>
      <w:r w:rsidR="007108CF" w:rsidRPr="00FE2249">
        <w:rPr>
          <w:color w:val="000000" w:themeColor="text1"/>
        </w:rPr>
        <w:t>»</w:t>
      </w:r>
      <w:r w:rsidR="00A56863" w:rsidRPr="00FE2249">
        <w:rPr>
          <w:color w:val="000000" w:themeColor="text1"/>
        </w:rPr>
        <w:t>.</w:t>
      </w:r>
      <w:r w:rsidRPr="00FE2249">
        <w:rPr>
          <w:color w:val="000000" w:themeColor="text1"/>
        </w:rPr>
        <w:t xml:space="preserve"> Основной жанр — лирический фрагмент («осколок</w:t>
      </w:r>
      <w:r w:rsidR="007108CF" w:rsidRPr="00FE2249">
        <w:rPr>
          <w:color w:val="000000" w:themeColor="text1"/>
        </w:rPr>
        <w:t xml:space="preserve">» </w:t>
      </w:r>
      <w:r w:rsidRPr="00FE2249">
        <w:rPr>
          <w:color w:val="000000" w:themeColor="text1"/>
        </w:rPr>
        <w:t xml:space="preserve">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95147C" w:rsidRPr="00FE2249" w:rsidRDefault="0095147C" w:rsidP="00FE2249">
      <w:pPr>
        <w:spacing w:line="252" w:lineRule="auto"/>
        <w:jc w:val="both"/>
        <w:rPr>
          <w:color w:val="000000" w:themeColor="text1"/>
        </w:rPr>
      </w:pPr>
      <w:r w:rsidRPr="00FE2249">
        <w:rPr>
          <w:color w:val="000000" w:themeColor="text1"/>
        </w:rPr>
        <w:t>Стихотворения: «</w:t>
      </w:r>
      <w:r w:rsidRPr="00FE2249">
        <w:rPr>
          <w:b/>
          <w:i/>
          <w:color w:val="000000" w:themeColor="text1"/>
        </w:rPr>
        <w:t>Silentium!</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«Не то, что мните вы, природа...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«Еще земли печален вид...</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«Как хорошо ты, о море ночное...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«Я встретил вас, и все былое...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«Эти бедные селенья...</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«Нам не дано предугадать...</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«Природа — сфинкс...</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«Умом Россию не понять...</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«О, как убийственно мы любим...</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after="155"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Углубление понятия о лирике. Судьба жанров оды и элегии в русской поэзии. </w:t>
      </w:r>
    </w:p>
    <w:p w:rsidR="0095147C" w:rsidRPr="00FE2249" w:rsidRDefault="0095147C" w:rsidP="00FE2249">
      <w:pPr>
        <w:pStyle w:val="1"/>
        <w:spacing w:line="252" w:lineRule="auto"/>
        <w:ind w:left="0"/>
        <w:contextualSpacing/>
        <w:rPr>
          <w:color w:val="000000" w:themeColor="text1"/>
        </w:rPr>
      </w:pPr>
      <w:r w:rsidRPr="00FE2249">
        <w:rPr>
          <w:color w:val="000000" w:themeColor="text1"/>
        </w:rPr>
        <w:t xml:space="preserve">Афанасий Афанасьевич Фет.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w:t>
      </w:r>
      <w:r w:rsidR="007108CF" w:rsidRPr="00FE2249">
        <w:rPr>
          <w:color w:val="000000" w:themeColor="text1"/>
        </w:rPr>
        <w:t>»</w:t>
      </w:r>
      <w:r w:rsidR="00A56863" w:rsidRPr="00FE2249">
        <w:rPr>
          <w:color w:val="000000" w:themeColor="text1"/>
        </w:rPr>
        <w:t>,</w:t>
      </w:r>
      <w:r w:rsidRPr="00FE2249">
        <w:rPr>
          <w:color w:val="000000" w:themeColor="text1"/>
        </w:rPr>
        <w:t xml:space="preserve"> «неуловимое</w:t>
      </w:r>
      <w:r w:rsidR="007108CF" w:rsidRPr="00FE2249">
        <w:rPr>
          <w:color w:val="000000" w:themeColor="text1"/>
        </w:rPr>
        <w:t>»</w:t>
      </w:r>
      <w:r w:rsidR="00A56863" w:rsidRPr="00FE2249">
        <w:rPr>
          <w:color w:val="000000" w:themeColor="text1"/>
        </w:rPr>
        <w:t>.</w:t>
      </w:r>
      <w:r w:rsidRPr="00FE2249">
        <w:rPr>
          <w:color w:val="000000" w:themeColor="text1"/>
        </w:rPr>
        <w:t xml:space="preserve"> Романтические «поэтизмы</w:t>
      </w:r>
      <w:r w:rsidR="007108CF" w:rsidRPr="00FE2249">
        <w:rPr>
          <w:color w:val="000000" w:themeColor="text1"/>
        </w:rPr>
        <w:t xml:space="preserve">» </w:t>
      </w:r>
      <w:r w:rsidRPr="00FE2249">
        <w:rPr>
          <w:color w:val="000000" w:themeColor="text1"/>
        </w:rPr>
        <w:t>и метафорический язык. Гармония</w:t>
      </w:r>
      <w:r w:rsidRPr="00FE2249">
        <w:rPr>
          <w:b/>
          <w:color w:val="000000" w:themeColor="text1"/>
        </w:rPr>
        <w:t xml:space="preserve"> и </w:t>
      </w:r>
      <w:r w:rsidRPr="00FE2249">
        <w:rPr>
          <w:color w:val="000000" w:themeColor="text1"/>
        </w:rPr>
        <w:t>музыкальность поэтической речи</w:t>
      </w:r>
      <w:r w:rsidRPr="00FE2249">
        <w:rPr>
          <w:b/>
          <w:color w:val="000000" w:themeColor="text1"/>
        </w:rPr>
        <w:t xml:space="preserve"> и</w:t>
      </w:r>
      <w:r w:rsidRPr="00FE2249">
        <w:rPr>
          <w:color w:val="000000" w:themeColor="text1"/>
        </w:rPr>
        <w:t xml:space="preserve"> способы их достижения. Тема смерти и мотив трагизма человеческого бытия в поздней лирике Фета. </w:t>
      </w:r>
    </w:p>
    <w:p w:rsidR="0095147C" w:rsidRPr="00FE2249" w:rsidRDefault="0095147C" w:rsidP="00FE2249">
      <w:pPr>
        <w:spacing w:line="252" w:lineRule="auto"/>
        <w:jc w:val="both"/>
        <w:rPr>
          <w:color w:val="000000" w:themeColor="text1"/>
        </w:rPr>
      </w:pPr>
      <w:r w:rsidRPr="00FE2249">
        <w:rPr>
          <w:color w:val="000000" w:themeColor="text1"/>
        </w:rPr>
        <w:t>Стихотворения:</w:t>
      </w:r>
      <w:r w:rsidRPr="00FE2249">
        <w:rPr>
          <w:b/>
          <w:i/>
          <w:color w:val="000000" w:themeColor="text1"/>
        </w:rPr>
        <w:t xml:space="preserve"> «Даль</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«Шепот, робкое дыханье...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«Еще майская ночь</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«Еще весны душистой нега...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«Летний вечер тих и ясен...</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«Я пришел к тебе с приветом...</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«Заря прощается с землею...</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«Это утро, радость эта...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«Певице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«Сияла ночь. Луной был полон сад...</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«Как беден наш язык!..</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«Одним толчком согнать ладью живую...</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«На качелях</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after="156"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Углубление понятия о лирике. Композиция лирического стихотворения. </w:t>
      </w:r>
    </w:p>
    <w:p w:rsidR="0095147C" w:rsidRPr="00FE2249" w:rsidRDefault="0095147C" w:rsidP="00FE2249">
      <w:pPr>
        <w:spacing w:after="26" w:line="252" w:lineRule="auto"/>
        <w:contextualSpacing/>
        <w:jc w:val="both"/>
        <w:rPr>
          <w:color w:val="000000" w:themeColor="text1"/>
        </w:rPr>
      </w:pPr>
      <w:r w:rsidRPr="00FE2249">
        <w:rPr>
          <w:b/>
          <w:color w:val="000000" w:themeColor="text1"/>
        </w:rPr>
        <w:t>Алексей Константинович Толстой.</w:t>
      </w:r>
      <w:r w:rsidRPr="00FE2249">
        <w:rPr>
          <w:color w:val="000000" w:themeColor="text1"/>
        </w:rPr>
        <w:t xml:space="preserve"> Жизнь и творчество. </w:t>
      </w:r>
    </w:p>
    <w:p w:rsidR="0095147C" w:rsidRPr="00FE2249" w:rsidRDefault="0095147C" w:rsidP="00FE2249">
      <w:pPr>
        <w:spacing w:after="26" w:line="252" w:lineRule="auto"/>
        <w:contextualSpacing/>
        <w:jc w:val="both"/>
        <w:rPr>
          <w:color w:val="000000" w:themeColor="text1"/>
        </w:rPr>
      </w:pPr>
      <w:r w:rsidRPr="00FE2249">
        <w:rPr>
          <w:color w:val="000000" w:themeColor="text1"/>
        </w:rP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95147C" w:rsidRPr="00FE2249" w:rsidRDefault="0095147C" w:rsidP="00FE2249">
      <w:pPr>
        <w:spacing w:after="151" w:line="252" w:lineRule="auto"/>
        <w:contextualSpacing/>
        <w:jc w:val="both"/>
        <w:rPr>
          <w:color w:val="000000" w:themeColor="text1"/>
        </w:rPr>
      </w:pPr>
      <w:r w:rsidRPr="00FE2249">
        <w:rPr>
          <w:color w:val="000000" w:themeColor="text1"/>
        </w:rPr>
        <w:t>Стихотворения:</w:t>
      </w:r>
      <w:r w:rsidRPr="00FE2249">
        <w:rPr>
          <w:b/>
          <w:i/>
          <w:color w:val="000000" w:themeColor="text1"/>
        </w:rPr>
        <w:t xml:space="preserve"> «Слеза дрожит в твоем ревнивом взоре...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«Против течения</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«Государь ты наш батюшка...</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line="252" w:lineRule="auto"/>
        <w:jc w:val="both"/>
        <w:rPr>
          <w:color w:val="000000" w:themeColor="text1"/>
        </w:rPr>
      </w:pPr>
      <w:r w:rsidRPr="00FE2249">
        <w:rPr>
          <w:color w:val="000000" w:themeColor="text1"/>
        </w:rPr>
        <w:t xml:space="preserve">Николай Алексеевич Некрасов. Жизнь и творчество. (Обзор.) Некрасов-журналист. Противоположность </w:t>
      </w:r>
    </w:p>
    <w:p w:rsidR="0095147C" w:rsidRPr="00FE2249" w:rsidRDefault="0095147C" w:rsidP="00FE2249">
      <w:pPr>
        <w:spacing w:after="36" w:line="252" w:lineRule="auto"/>
        <w:ind w:firstLine="5"/>
        <w:contextualSpacing/>
        <w:jc w:val="both"/>
        <w:rPr>
          <w:color w:val="000000" w:themeColor="text1"/>
        </w:rPr>
      </w:pPr>
      <w:r w:rsidRPr="00FE2249">
        <w:rPr>
          <w:color w:val="000000" w:themeColor="text1"/>
        </w:rP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FE2249">
        <w:rPr>
          <w:b/>
          <w:i/>
          <w:color w:val="000000" w:themeColor="text1"/>
        </w:rPr>
        <w:t xml:space="preserve"> «Кому на Руси жить хорошо</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Дореформенная и пореформенная Россия в поэме, широта тематики и стилистическое многообразие. Образы крестьян и «народных заступников</w:t>
      </w:r>
      <w:r w:rsidR="007108CF" w:rsidRPr="00FE2249">
        <w:rPr>
          <w:color w:val="000000" w:themeColor="text1"/>
        </w:rPr>
        <w:t>»</w:t>
      </w:r>
      <w:r w:rsidR="00A56863" w:rsidRPr="00FE2249">
        <w:rPr>
          <w:color w:val="000000" w:themeColor="text1"/>
        </w:rPr>
        <w:t>.</w:t>
      </w:r>
      <w:r w:rsidRPr="00FE2249">
        <w:rPr>
          <w:color w:val="000000" w:themeColor="text1"/>
        </w:rPr>
        <w:t xml:space="preserve"> Тема социального и духовного рабства, тема народного бунта. Фольклорное начало в поэме. Особенности поэтического языка. </w:t>
      </w:r>
    </w:p>
    <w:p w:rsidR="0095147C" w:rsidRPr="00FE2249" w:rsidRDefault="0095147C" w:rsidP="00FE2249">
      <w:pPr>
        <w:spacing w:line="252" w:lineRule="auto"/>
        <w:jc w:val="both"/>
        <w:rPr>
          <w:color w:val="000000" w:themeColor="text1"/>
        </w:rPr>
      </w:pPr>
      <w:r w:rsidRPr="00FE2249">
        <w:rPr>
          <w:color w:val="000000" w:themeColor="text1"/>
        </w:rPr>
        <w:t>Стихотворения:</w:t>
      </w:r>
      <w:r w:rsidRPr="00FE2249">
        <w:rPr>
          <w:b/>
          <w:i/>
          <w:color w:val="000000" w:themeColor="text1"/>
        </w:rPr>
        <w:t xml:space="preserve"> «Рыцарь на час</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«В дороге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«Надрывается сердце от муки...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«Душно! Без счастья и воли...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«Поэт и гражданин</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«Элегия</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«Умру я скоро...</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«Музе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«Мы с тобой бестолковые люди...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«О Муза! Я у двери гроба...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«Я не люблю иронии твоей...</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«Блажен незлобивый поэт...</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«Внимая ужасам войны...</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«Тройка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«Еду ли ночью по улице темной...</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after="237" w:line="252" w:lineRule="auto"/>
        <w:contextualSpacing/>
        <w:jc w:val="both"/>
        <w:rPr>
          <w:color w:val="000000" w:themeColor="text1"/>
        </w:rPr>
      </w:pPr>
      <w:r w:rsidRPr="00FE2249">
        <w:rPr>
          <w:color w:val="000000" w:themeColor="text1"/>
        </w:rPr>
        <w:lastRenderedPageBreak/>
        <w:t xml:space="preserve">Теория литературы. Понятие о народности искусства. Фольклоризм художественной литературы (развитие понятия), </w:t>
      </w:r>
    </w:p>
    <w:p w:rsidR="0095147C" w:rsidRPr="00FE2249" w:rsidRDefault="0095147C" w:rsidP="00FE2249">
      <w:pPr>
        <w:spacing w:after="4" w:line="252" w:lineRule="auto"/>
        <w:ind w:firstLine="345"/>
        <w:contextualSpacing/>
        <w:jc w:val="both"/>
        <w:rPr>
          <w:color w:val="000000" w:themeColor="text1"/>
        </w:rPr>
      </w:pPr>
      <w:r w:rsidRPr="00FE2249">
        <w:rPr>
          <w:b/>
          <w:color w:val="000000" w:themeColor="text1"/>
        </w:rPr>
        <w:t>Михаил Евграфович Салтыков-Щедрин.</w:t>
      </w:r>
      <w:r w:rsidRPr="00FE2249">
        <w:rPr>
          <w:color w:val="000000" w:themeColor="text1"/>
        </w:rPr>
        <w:t xml:space="preserve"> Жизнь и творчество. (Обзор.) </w:t>
      </w:r>
    </w:p>
    <w:p w:rsidR="0095147C" w:rsidRPr="00FE2249" w:rsidRDefault="0095147C" w:rsidP="00FE2249">
      <w:pPr>
        <w:spacing w:after="237" w:line="252" w:lineRule="auto"/>
        <w:contextualSpacing/>
        <w:jc w:val="both"/>
        <w:rPr>
          <w:color w:val="000000" w:themeColor="text1"/>
        </w:rPr>
      </w:pPr>
      <w:r w:rsidRPr="00FE2249">
        <w:rPr>
          <w:b/>
          <w:i/>
          <w:color w:val="000000" w:themeColor="text1"/>
        </w:rPr>
        <w:t>«История одного города</w:t>
      </w:r>
      <w:r w:rsidR="007108CF" w:rsidRPr="00FE2249">
        <w:rPr>
          <w:b/>
          <w:i/>
          <w:color w:val="000000" w:themeColor="text1"/>
        </w:rPr>
        <w:t xml:space="preserve">» </w:t>
      </w:r>
      <w:r w:rsidRPr="00FE2249">
        <w:rPr>
          <w:color w:val="000000" w:themeColor="text1"/>
        </w:rPr>
        <w:t xml:space="preserve">—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95147C" w:rsidRPr="00FE2249" w:rsidRDefault="0095147C" w:rsidP="00FE2249">
      <w:pPr>
        <w:spacing w:line="252" w:lineRule="auto"/>
        <w:jc w:val="both"/>
        <w:rPr>
          <w:color w:val="000000" w:themeColor="text1"/>
        </w:rPr>
      </w:pPr>
      <w:r w:rsidRPr="00FE2249">
        <w:rPr>
          <w:b/>
          <w:color w:val="000000" w:themeColor="text1"/>
        </w:rPr>
        <w:t>Лев Николаевич Толстой.</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Начало творческого пути. Духовные искания, их отражение в трилогии «Детство</w:t>
      </w:r>
      <w:r w:rsidR="007108CF" w:rsidRPr="00FE2249">
        <w:rPr>
          <w:color w:val="000000" w:themeColor="text1"/>
        </w:rPr>
        <w:t>»</w:t>
      </w:r>
      <w:r w:rsidR="00A56863" w:rsidRPr="00FE2249">
        <w:rPr>
          <w:color w:val="000000" w:themeColor="text1"/>
        </w:rPr>
        <w:t>,</w:t>
      </w:r>
      <w:r w:rsidRPr="00FE2249">
        <w:rPr>
          <w:color w:val="000000" w:themeColor="text1"/>
        </w:rPr>
        <w:t xml:space="preserve"> «Отрочество</w:t>
      </w:r>
      <w:r w:rsidR="007108CF" w:rsidRPr="00FE2249">
        <w:rPr>
          <w:color w:val="000000" w:themeColor="text1"/>
        </w:rPr>
        <w:t>»</w:t>
      </w:r>
      <w:r w:rsidR="00A56863" w:rsidRPr="00FE2249">
        <w:rPr>
          <w:color w:val="000000" w:themeColor="text1"/>
        </w:rPr>
        <w:t>,</w:t>
      </w:r>
      <w:r w:rsidRPr="00FE2249">
        <w:rPr>
          <w:color w:val="000000" w:themeColor="text1"/>
        </w:rPr>
        <w:t xml:space="preserve"> «Юность</w:t>
      </w:r>
      <w:r w:rsidR="007108CF" w:rsidRPr="00FE2249">
        <w:rPr>
          <w:color w:val="000000" w:themeColor="text1"/>
        </w:rPr>
        <w:t>»</w:t>
      </w:r>
      <w:r w:rsidR="00A56863" w:rsidRPr="00FE2249">
        <w:rPr>
          <w:color w:val="000000" w:themeColor="text1"/>
        </w:rPr>
        <w:t>.</w:t>
      </w:r>
      <w:r w:rsidRPr="00FE2249">
        <w:rPr>
          <w:color w:val="000000" w:themeColor="text1"/>
        </w:rPr>
        <w:t xml:space="preserve">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FE2249">
        <w:rPr>
          <w:b/>
          <w:i/>
          <w:color w:val="000000" w:themeColor="text1"/>
        </w:rPr>
        <w:t>«Война и мир</w:t>
      </w:r>
      <w:r w:rsidR="007108CF" w:rsidRPr="00FE2249">
        <w:rPr>
          <w:b/>
          <w:i/>
          <w:color w:val="000000" w:themeColor="text1"/>
        </w:rPr>
        <w:t xml:space="preserve">» </w:t>
      </w:r>
      <w:r w:rsidRPr="00FE2249">
        <w:rPr>
          <w:b/>
          <w:i/>
          <w:color w:val="000000" w:themeColor="text1"/>
        </w:rPr>
        <w:t>—</w:t>
      </w:r>
      <w:r w:rsidRPr="00FE2249">
        <w:rPr>
          <w:color w:val="000000" w:themeColor="text1"/>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w:t>
      </w:r>
      <w:r w:rsidR="007108CF" w:rsidRPr="00FE2249">
        <w:rPr>
          <w:color w:val="000000" w:themeColor="text1"/>
        </w:rPr>
        <w:t>»</w:t>
      </w:r>
      <w:r w:rsidR="00A56863" w:rsidRPr="00FE2249">
        <w:rPr>
          <w:color w:val="000000" w:themeColor="text1"/>
        </w:rPr>
        <w:t>,</w:t>
      </w:r>
      <w:r w:rsidRPr="00FE2249">
        <w:rPr>
          <w:color w:val="000000" w:themeColor="text1"/>
        </w:rPr>
        <w:t xml:space="preserve"> вмещающее в себя аристократические устремления русской патриархальной демократии. </w:t>
      </w:r>
    </w:p>
    <w:p w:rsidR="0095147C" w:rsidRPr="00FE2249" w:rsidRDefault="0095147C" w:rsidP="00FE2249">
      <w:pPr>
        <w:spacing w:after="45" w:line="252" w:lineRule="auto"/>
        <w:contextualSpacing/>
        <w:jc w:val="both"/>
        <w:rPr>
          <w:color w:val="000000" w:themeColor="text1"/>
        </w:rPr>
      </w:pPr>
      <w:r w:rsidRPr="00FE2249">
        <w:rPr>
          <w:color w:val="000000" w:themeColor="text1"/>
        </w:rPr>
        <w:t>Соединение народа как «тела</w:t>
      </w:r>
      <w:r w:rsidR="007108CF" w:rsidRPr="00FE2249">
        <w:rPr>
          <w:color w:val="000000" w:themeColor="text1"/>
        </w:rPr>
        <w:t xml:space="preserve">» </w:t>
      </w:r>
      <w:r w:rsidRPr="00FE2249">
        <w:rPr>
          <w:color w:val="000000" w:themeColor="text1"/>
        </w:rPr>
        <w:t>нации с ее «умом</w:t>
      </w:r>
      <w:r w:rsidR="007108CF" w:rsidRPr="00FE2249">
        <w:rPr>
          <w:color w:val="000000" w:themeColor="text1"/>
        </w:rPr>
        <w:t xml:space="preserve">» </w:t>
      </w:r>
      <w:r w:rsidRPr="00FE2249">
        <w:rPr>
          <w:color w:val="000000" w:themeColor="text1"/>
        </w:rPr>
        <w:t>— просвещенным дворянством на почве общины и личной независимости. Народ и «мысль народная</w:t>
      </w:r>
      <w:r w:rsidR="007108CF" w:rsidRPr="00FE2249">
        <w:rPr>
          <w:color w:val="000000" w:themeColor="text1"/>
        </w:rPr>
        <w:t xml:space="preserve">» </w:t>
      </w:r>
      <w:r w:rsidRPr="00FE2249">
        <w:rPr>
          <w:color w:val="000000" w:themeColor="text1"/>
        </w:rPr>
        <w:t>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w:t>
      </w:r>
      <w:r w:rsidR="007108CF" w:rsidRPr="00FE2249">
        <w:rPr>
          <w:color w:val="000000" w:themeColor="text1"/>
        </w:rPr>
        <w:t>»</w:t>
      </w:r>
      <w:r w:rsidR="00A56863" w:rsidRPr="00FE2249">
        <w:rPr>
          <w:color w:val="000000" w:themeColor="text1"/>
        </w:rPr>
        <w:t>,</w:t>
      </w:r>
      <w:r w:rsidRPr="00FE2249">
        <w:rPr>
          <w:color w:val="000000" w:themeColor="text1"/>
        </w:rPr>
        <w:t xml:space="preserve">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95147C" w:rsidRPr="00FE2249" w:rsidRDefault="0095147C" w:rsidP="00FE2249">
      <w:pPr>
        <w:spacing w:after="237"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Углубление понятия о романе. Роман-эпопея. Внутренний монолог (развитие понятия). Психологизм художественной прозы (развитие понятия). </w:t>
      </w:r>
    </w:p>
    <w:p w:rsidR="0095147C" w:rsidRPr="00FE2249" w:rsidRDefault="0095147C" w:rsidP="00FE2249">
      <w:pPr>
        <w:spacing w:line="252" w:lineRule="auto"/>
        <w:jc w:val="both"/>
        <w:rPr>
          <w:color w:val="000000" w:themeColor="text1"/>
        </w:rPr>
      </w:pPr>
      <w:r w:rsidRPr="00FE2249">
        <w:rPr>
          <w:b/>
          <w:color w:val="000000" w:themeColor="text1"/>
        </w:rPr>
        <w:t>Федор Михайлович Достоевский.</w:t>
      </w:r>
      <w:r w:rsidRPr="00FE2249">
        <w:rPr>
          <w:color w:val="000000" w:themeColor="text1"/>
        </w:rPr>
        <w:t xml:space="preserve"> Жизнь итворчество. (Обзор,) Достоевский, Гоголь и «натуральная школа</w:t>
      </w:r>
      <w:r w:rsidR="007108CF" w:rsidRPr="00FE2249">
        <w:rPr>
          <w:color w:val="000000" w:themeColor="text1"/>
        </w:rPr>
        <w:t>»</w:t>
      </w:r>
      <w:r w:rsidR="00A56863" w:rsidRPr="00FE2249">
        <w:rPr>
          <w:color w:val="000000" w:themeColor="text1"/>
        </w:rPr>
        <w:t>.</w:t>
      </w:r>
    </w:p>
    <w:p w:rsidR="0095147C" w:rsidRPr="00FE2249" w:rsidRDefault="0095147C" w:rsidP="00FE2249">
      <w:pPr>
        <w:spacing w:line="252" w:lineRule="auto"/>
        <w:jc w:val="both"/>
        <w:rPr>
          <w:color w:val="000000" w:themeColor="text1"/>
        </w:rPr>
      </w:pPr>
      <w:r w:rsidRPr="00FE2249">
        <w:rPr>
          <w:i/>
          <w:color w:val="000000" w:themeColor="text1"/>
        </w:rPr>
        <w:t>«Преступление и наказание</w:t>
      </w:r>
      <w:r w:rsidR="007108CF" w:rsidRPr="00FE2249">
        <w:rPr>
          <w:i/>
          <w:color w:val="000000" w:themeColor="text1"/>
        </w:rPr>
        <w:t xml:space="preserve">» </w:t>
      </w:r>
      <w:r w:rsidRPr="00FE2249">
        <w:rPr>
          <w:color w:val="000000" w:themeColor="text1"/>
        </w:rPr>
        <w:t>—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FE2249">
        <w:rPr>
          <w:b/>
          <w:color w:val="000000" w:themeColor="text1"/>
        </w:rPr>
        <w:t xml:space="preserve"> в </w:t>
      </w:r>
      <w:r w:rsidRPr="00FE2249">
        <w:rPr>
          <w:color w:val="000000" w:themeColor="text1"/>
        </w:rPr>
        <w:t>композиции романа. Композиционная роль снов Раскольникова, его психология, преступление и судьба</w:t>
      </w:r>
      <w:r w:rsidRPr="00FE2249">
        <w:rPr>
          <w:b/>
          <w:color w:val="000000" w:themeColor="text1"/>
        </w:rPr>
        <w:t xml:space="preserve"> в </w:t>
      </w:r>
      <w:r w:rsidRPr="00FE2249">
        <w:rPr>
          <w:color w:val="000000" w:themeColor="text1"/>
        </w:rPr>
        <w:t>свете религиозно-нравственных и социальных представлений. «Маленькие люди</w:t>
      </w:r>
      <w:r w:rsidR="007108CF" w:rsidRPr="00FE2249">
        <w:rPr>
          <w:color w:val="000000" w:themeColor="text1"/>
        </w:rPr>
        <w:t xml:space="preserve">» </w:t>
      </w:r>
      <w:r w:rsidRPr="00FE2249">
        <w:rPr>
          <w:b/>
          <w:color w:val="000000" w:themeColor="text1"/>
        </w:rPr>
        <w:t>в</w:t>
      </w:r>
      <w:r w:rsidRPr="00FE2249">
        <w:rPr>
          <w:color w:val="000000" w:themeColor="text1"/>
        </w:rP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95147C" w:rsidRPr="00FE2249" w:rsidRDefault="0095147C" w:rsidP="00FE2249">
      <w:pPr>
        <w:spacing w:line="252" w:lineRule="auto"/>
        <w:jc w:val="both"/>
        <w:rPr>
          <w:color w:val="000000" w:themeColor="text1"/>
        </w:rPr>
      </w:pPr>
      <w:r w:rsidRPr="00FE2249">
        <w:rPr>
          <w:color w:val="000000" w:themeColor="text1"/>
        </w:rPr>
        <w:t xml:space="preserve">Достоевский и его значение для русской и мировой культуры. </w:t>
      </w:r>
    </w:p>
    <w:p w:rsidR="0095147C" w:rsidRPr="00FE2249" w:rsidRDefault="0095147C" w:rsidP="00FE2249">
      <w:pPr>
        <w:spacing w:after="227" w:line="252" w:lineRule="auto"/>
        <w:contextualSpacing/>
        <w:jc w:val="both"/>
        <w:rPr>
          <w:color w:val="000000" w:themeColor="text1"/>
        </w:rPr>
      </w:pPr>
      <w:r w:rsidRPr="00FE2249">
        <w:rPr>
          <w:color w:val="000000" w:themeColor="text1"/>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95147C" w:rsidRPr="00FE2249" w:rsidRDefault="0095147C" w:rsidP="00FE2249">
      <w:pPr>
        <w:pStyle w:val="1"/>
        <w:spacing w:line="252" w:lineRule="auto"/>
        <w:ind w:left="0"/>
        <w:contextualSpacing/>
        <w:rPr>
          <w:color w:val="000000" w:themeColor="text1"/>
        </w:rPr>
      </w:pPr>
      <w:r w:rsidRPr="00FE2249">
        <w:rPr>
          <w:color w:val="000000" w:themeColor="text1"/>
        </w:rPr>
        <w:t xml:space="preserve">Николай Семенович Лесков.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Бытовые повести и жанр «русской новеллы</w:t>
      </w:r>
      <w:r w:rsidR="007108CF" w:rsidRPr="00FE2249">
        <w:rPr>
          <w:color w:val="000000" w:themeColor="text1"/>
        </w:rPr>
        <w:t>»</w:t>
      </w:r>
      <w:r w:rsidR="00A56863" w:rsidRPr="00FE2249">
        <w:rPr>
          <w:color w:val="000000" w:themeColor="text1"/>
        </w:rPr>
        <w:t>.</w:t>
      </w:r>
      <w:r w:rsidRPr="00FE2249">
        <w:rPr>
          <w:color w:val="000000" w:themeColor="text1"/>
        </w:rPr>
        <w:t xml:space="preserve"> Антинигилистические романы. Правдоискатели и народные праведники. </w:t>
      </w:r>
    </w:p>
    <w:p w:rsidR="0095147C" w:rsidRPr="00FE2249" w:rsidRDefault="0095147C" w:rsidP="00FE2249">
      <w:pPr>
        <w:spacing w:line="252" w:lineRule="auto"/>
        <w:jc w:val="both"/>
        <w:rPr>
          <w:color w:val="000000" w:themeColor="text1"/>
        </w:rPr>
      </w:pPr>
      <w:r w:rsidRPr="00FE2249">
        <w:rPr>
          <w:color w:val="000000" w:themeColor="text1"/>
        </w:rPr>
        <w:t>Повесть</w:t>
      </w:r>
      <w:r w:rsidRPr="00FE2249">
        <w:rPr>
          <w:b/>
          <w:i/>
          <w:color w:val="000000" w:themeColor="text1"/>
        </w:rPr>
        <w:t xml:space="preserve"> «Очарованный странник</w:t>
      </w:r>
      <w:r w:rsidR="007108CF" w:rsidRPr="00FE2249">
        <w:rPr>
          <w:b/>
          <w:i/>
          <w:color w:val="000000" w:themeColor="text1"/>
        </w:rPr>
        <w:t xml:space="preserve">» </w:t>
      </w:r>
      <w:r w:rsidRPr="00FE2249">
        <w:rPr>
          <w:color w:val="000000" w:themeColor="text1"/>
        </w:rPr>
        <w:t xml:space="preserve">и ее герой Иван Флягин. Фольклорное начало в повести. Талант и творческий дух человека из народа. </w:t>
      </w:r>
    </w:p>
    <w:p w:rsidR="0095147C" w:rsidRPr="00FE2249" w:rsidRDefault="0095147C" w:rsidP="00FE2249">
      <w:pPr>
        <w:spacing w:line="252" w:lineRule="auto"/>
        <w:jc w:val="both"/>
        <w:rPr>
          <w:color w:val="000000" w:themeColor="text1"/>
        </w:rPr>
      </w:pPr>
      <w:r w:rsidRPr="00FE2249">
        <w:rPr>
          <w:b/>
          <w:i/>
          <w:color w:val="000000" w:themeColor="text1"/>
        </w:rPr>
        <w:t>«Тупейный художник</w:t>
      </w:r>
      <w:r w:rsidR="007108CF" w:rsidRPr="00FE2249">
        <w:rPr>
          <w:b/>
          <w:i/>
          <w:color w:val="000000" w:themeColor="text1"/>
        </w:rPr>
        <w:t>»</w:t>
      </w:r>
      <w:r w:rsidR="00A56863" w:rsidRPr="00FE2249">
        <w:rPr>
          <w:b/>
          <w:i/>
          <w:color w:val="000000" w:themeColor="text1"/>
        </w:rPr>
        <w:t>.</w:t>
      </w:r>
      <w:r w:rsidRPr="00FE2249">
        <w:rPr>
          <w:color w:val="000000" w:themeColor="text1"/>
        </w:rPr>
        <w:t xml:space="preserve"> Самобытные характеры и необычные судьбы, исключительность </w:t>
      </w:r>
      <w:r w:rsidRPr="00FE2249">
        <w:rPr>
          <w:color w:val="000000" w:themeColor="text1"/>
        </w:rPr>
        <w:lastRenderedPageBreak/>
        <w:t xml:space="preserve">обстоятельств, любовь к жизни и людям, нравственная стойкость — основные мотивы повествования Лескова о русском человеке. </w:t>
      </w:r>
    </w:p>
    <w:p w:rsidR="0095147C" w:rsidRPr="00FE2249" w:rsidRDefault="0095147C" w:rsidP="00FE2249">
      <w:pPr>
        <w:spacing w:after="28" w:line="252" w:lineRule="auto"/>
        <w:contextualSpacing/>
        <w:jc w:val="both"/>
        <w:rPr>
          <w:color w:val="000000" w:themeColor="text1"/>
        </w:rPr>
      </w:pPr>
      <w:r w:rsidRPr="00FE2249">
        <w:rPr>
          <w:color w:val="000000" w:themeColor="text1"/>
        </w:rPr>
        <w:t xml:space="preserve">(Изучается одно произведение по выбору.) </w:t>
      </w:r>
    </w:p>
    <w:p w:rsidR="0095147C" w:rsidRPr="00FE2249" w:rsidRDefault="0095147C" w:rsidP="00FE2249">
      <w:pPr>
        <w:spacing w:after="227" w:line="252" w:lineRule="auto"/>
        <w:contextualSpacing/>
        <w:jc w:val="both"/>
        <w:rPr>
          <w:color w:val="000000" w:themeColor="text1"/>
        </w:rPr>
      </w:pPr>
      <w:r w:rsidRPr="00FE2249">
        <w:rPr>
          <w:color w:val="000000" w:themeColor="text1"/>
        </w:rPr>
        <w:t xml:space="preserve">Теория литературы. Формы повествования. Проблема сказа. Понятие о стилизации. </w:t>
      </w:r>
    </w:p>
    <w:p w:rsidR="0095147C" w:rsidRPr="00FE2249" w:rsidRDefault="0095147C" w:rsidP="00FE2249">
      <w:pPr>
        <w:spacing w:line="252" w:lineRule="auto"/>
        <w:jc w:val="both"/>
        <w:rPr>
          <w:color w:val="000000" w:themeColor="text1"/>
        </w:rPr>
      </w:pPr>
      <w:r w:rsidRPr="00FE2249">
        <w:rPr>
          <w:b/>
          <w:color w:val="000000" w:themeColor="text1"/>
        </w:rPr>
        <w:t>Антон Павлович Чехов.</w:t>
      </w:r>
      <w:r w:rsidRPr="00FE2249">
        <w:rPr>
          <w:color w:val="000000" w:themeColor="text1"/>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w:t>
      </w:r>
      <w:r w:rsidR="007108CF" w:rsidRPr="00FE2249">
        <w:rPr>
          <w:color w:val="000000" w:themeColor="text1"/>
        </w:rPr>
        <w:t>»</w:t>
      </w:r>
      <w:r w:rsidR="00A56863" w:rsidRPr="00FE2249">
        <w:rPr>
          <w:color w:val="000000" w:themeColor="text1"/>
        </w:rPr>
        <w:t>.</w:t>
      </w:r>
    </w:p>
    <w:p w:rsidR="0095147C" w:rsidRPr="00FE2249" w:rsidRDefault="0095147C" w:rsidP="00FE2249">
      <w:pPr>
        <w:spacing w:line="252" w:lineRule="auto"/>
        <w:jc w:val="both"/>
        <w:rPr>
          <w:color w:val="000000" w:themeColor="text1"/>
        </w:rPr>
      </w:pPr>
      <w:r w:rsidRPr="00FE2249">
        <w:rPr>
          <w:color w:val="000000" w:themeColor="text1"/>
        </w:rPr>
        <w:t xml:space="preserve">Конфликт между сложной и пестрой жизнью и узкими представлениями о ней как основа комизма ранних рассказов. </w:t>
      </w:r>
    </w:p>
    <w:p w:rsidR="0095147C" w:rsidRPr="00FE2249" w:rsidRDefault="0095147C" w:rsidP="00FE2249">
      <w:pPr>
        <w:spacing w:line="252" w:lineRule="auto"/>
        <w:jc w:val="both"/>
        <w:rPr>
          <w:color w:val="000000" w:themeColor="text1"/>
        </w:rPr>
      </w:pPr>
      <w:r w:rsidRPr="00FE2249">
        <w:rPr>
          <w:color w:val="000000" w:themeColor="text1"/>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w:t>
      </w:r>
      <w:r w:rsidR="007108CF" w:rsidRPr="00FE2249">
        <w:rPr>
          <w:color w:val="000000" w:themeColor="text1"/>
        </w:rPr>
        <w:t xml:space="preserve">» </w:t>
      </w:r>
      <w:r w:rsidRPr="00FE2249">
        <w:rPr>
          <w:color w:val="000000" w:themeColor="text1"/>
        </w:rPr>
        <w:t>существование, образы будущего — темы и проблемы рассказов Чехова. Рассказы по выбору:</w:t>
      </w:r>
      <w:r w:rsidRPr="00FE2249">
        <w:rPr>
          <w:i/>
          <w:color w:val="000000" w:themeColor="text1"/>
        </w:rPr>
        <w:t xml:space="preserve"> «Человек в футляре</w:t>
      </w:r>
      <w:r w:rsidR="007108CF" w:rsidRPr="00FE2249">
        <w:rPr>
          <w:i/>
          <w:color w:val="000000" w:themeColor="text1"/>
        </w:rPr>
        <w:t>»</w:t>
      </w:r>
      <w:r w:rsidR="00A56863" w:rsidRPr="00FE2249">
        <w:rPr>
          <w:i/>
          <w:color w:val="000000" w:themeColor="text1"/>
        </w:rPr>
        <w:t>,</w:t>
      </w:r>
      <w:r w:rsidRPr="00FE2249">
        <w:rPr>
          <w:b/>
          <w:i/>
          <w:color w:val="000000" w:themeColor="text1"/>
        </w:rPr>
        <w:t>«Ионыч</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«Дом с мезонином</w:t>
      </w:r>
      <w:r w:rsidR="007108CF" w:rsidRPr="00FE2249">
        <w:rPr>
          <w:b/>
          <w:i/>
          <w:color w:val="000000" w:themeColor="text1"/>
        </w:rPr>
        <w:t>»</w:t>
      </w:r>
      <w:r w:rsidR="00A56863" w:rsidRPr="00FE2249">
        <w:rPr>
          <w:b/>
          <w:i/>
          <w:color w:val="000000" w:themeColor="text1"/>
        </w:rPr>
        <w:t>,</w:t>
      </w:r>
      <w:r w:rsidRPr="00FE2249">
        <w:rPr>
          <w:i/>
          <w:color w:val="000000" w:themeColor="text1"/>
        </w:rPr>
        <w:t xml:space="preserve"> «Студент</w:t>
      </w:r>
      <w:r w:rsidR="007108CF" w:rsidRPr="00FE2249">
        <w:rPr>
          <w:i/>
          <w:color w:val="000000" w:themeColor="text1"/>
        </w:rPr>
        <w:t>»</w:t>
      </w:r>
      <w:r w:rsidR="00A56863" w:rsidRPr="00FE2249">
        <w:rPr>
          <w:i/>
          <w:color w:val="000000" w:themeColor="text1"/>
        </w:rPr>
        <w:t>,</w:t>
      </w:r>
      <w:r w:rsidRPr="00FE2249">
        <w:rPr>
          <w:i/>
          <w:color w:val="000000" w:themeColor="text1"/>
        </w:rPr>
        <w:t xml:space="preserve"> «Дама</w:t>
      </w:r>
      <w:r w:rsidRPr="00FE2249">
        <w:rPr>
          <w:b/>
          <w:i/>
          <w:color w:val="000000" w:themeColor="text1"/>
        </w:rPr>
        <w:t xml:space="preserve"> с собачкой</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«Случай из</w:t>
      </w:r>
      <w:r w:rsidRPr="00FE2249">
        <w:rPr>
          <w:i/>
          <w:color w:val="000000" w:themeColor="text1"/>
        </w:rPr>
        <w:t xml:space="preserve"> практики</w:t>
      </w:r>
      <w:r w:rsidR="007108CF" w:rsidRPr="00FE2249">
        <w:rPr>
          <w:i/>
          <w:color w:val="000000" w:themeColor="text1"/>
        </w:rPr>
        <w:t>»</w:t>
      </w:r>
      <w:r w:rsidR="00A56863" w:rsidRPr="00FE2249">
        <w:rPr>
          <w:i/>
          <w:color w:val="000000" w:themeColor="text1"/>
        </w:rPr>
        <w:t>,</w:t>
      </w:r>
      <w:r w:rsidRPr="00FE2249">
        <w:rPr>
          <w:b/>
          <w:i/>
          <w:color w:val="000000" w:themeColor="text1"/>
        </w:rPr>
        <w:t xml:space="preserve"> «Черный</w:t>
      </w:r>
      <w:r w:rsidRPr="00FE2249">
        <w:rPr>
          <w:i/>
          <w:color w:val="000000" w:themeColor="text1"/>
        </w:rPr>
        <w:t xml:space="preserve"> монах</w:t>
      </w:r>
      <w:r w:rsidR="007108CF" w:rsidRPr="00FE2249">
        <w:rPr>
          <w:i/>
          <w:color w:val="000000" w:themeColor="text1"/>
        </w:rPr>
        <w:t xml:space="preserve">» </w:t>
      </w:r>
    </w:p>
    <w:p w:rsidR="0095147C" w:rsidRPr="00FE2249" w:rsidRDefault="0095147C" w:rsidP="00FE2249">
      <w:pPr>
        <w:spacing w:after="4" w:line="252" w:lineRule="auto"/>
        <w:contextualSpacing/>
        <w:jc w:val="both"/>
        <w:rPr>
          <w:color w:val="000000" w:themeColor="text1"/>
        </w:rPr>
      </w:pPr>
    </w:p>
    <w:p w:rsidR="0095147C" w:rsidRPr="00FE2249" w:rsidRDefault="0095147C" w:rsidP="00FE2249">
      <w:pPr>
        <w:spacing w:line="252" w:lineRule="auto"/>
        <w:jc w:val="both"/>
        <w:rPr>
          <w:color w:val="000000" w:themeColor="text1"/>
        </w:rPr>
      </w:pPr>
      <w:r w:rsidRPr="00FE2249">
        <w:rPr>
          <w:b/>
          <w:i/>
          <w:color w:val="000000" w:themeColor="text1"/>
        </w:rPr>
        <w:t>«Вишневый сад</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w:t>
      </w:r>
      <w:r w:rsidR="007108CF" w:rsidRPr="00FE2249">
        <w:rPr>
          <w:color w:val="000000" w:themeColor="text1"/>
        </w:rPr>
        <w:t>»</w:t>
      </w:r>
      <w:r w:rsidR="00A56863" w:rsidRPr="00FE2249">
        <w:rPr>
          <w:color w:val="000000" w:themeColor="text1"/>
        </w:rPr>
        <w:t>,</w:t>
      </w:r>
      <w:r w:rsidRPr="00FE2249">
        <w:rPr>
          <w:color w:val="000000" w:themeColor="text1"/>
        </w:rPr>
        <w:t xml:space="preserve"> «подводное течение</w:t>
      </w:r>
      <w:r w:rsidR="007108CF" w:rsidRPr="00FE2249">
        <w:rPr>
          <w:color w:val="000000" w:themeColor="text1"/>
        </w:rPr>
        <w:t>»</w:t>
      </w:r>
      <w:r w:rsidR="00A56863" w:rsidRPr="00FE2249">
        <w:rPr>
          <w:color w:val="000000" w:themeColor="text1"/>
        </w:rPr>
        <w:t>.</w:t>
      </w:r>
      <w:r w:rsidRPr="00FE2249">
        <w:rPr>
          <w:color w:val="000000" w:themeColor="text1"/>
        </w:rPr>
        <w:t xml:space="preserve"> Значение художественного наследия Чехова для русской и мировой литературы. </w:t>
      </w:r>
    </w:p>
    <w:p w:rsidR="0095147C" w:rsidRPr="00FE2249" w:rsidRDefault="0095147C" w:rsidP="00FE2249">
      <w:pPr>
        <w:spacing w:after="194" w:line="252" w:lineRule="auto"/>
        <w:contextualSpacing/>
        <w:jc w:val="both"/>
        <w:rPr>
          <w:color w:val="000000" w:themeColor="text1"/>
        </w:rPr>
      </w:pPr>
      <w:r w:rsidRPr="00FE2249">
        <w:rPr>
          <w:color w:val="000000" w:themeColor="text1"/>
        </w:rPr>
        <w:t>Т е о р и я л и т е р а т у р ы</w:t>
      </w:r>
      <w:r w:rsidR="00A56863" w:rsidRPr="00FE2249">
        <w:rPr>
          <w:color w:val="000000" w:themeColor="text1"/>
        </w:rPr>
        <w:t>.</w:t>
      </w:r>
      <w:r w:rsidRPr="00FE2249">
        <w:rPr>
          <w:color w:val="000000" w:themeColor="text1"/>
        </w:rPr>
        <w:t xml:space="preserve">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95147C" w:rsidRPr="00FE2249" w:rsidRDefault="0095147C" w:rsidP="00FE2249">
      <w:pPr>
        <w:spacing w:after="51" w:line="252" w:lineRule="auto"/>
        <w:ind w:hanging="10"/>
        <w:contextualSpacing/>
        <w:jc w:val="both"/>
        <w:rPr>
          <w:color w:val="000000" w:themeColor="text1"/>
        </w:rPr>
      </w:pPr>
      <w:r w:rsidRPr="00FE2249">
        <w:rPr>
          <w:b/>
          <w:color w:val="000000" w:themeColor="text1"/>
        </w:rPr>
        <w:t xml:space="preserve">Из литературы народов России </w:t>
      </w:r>
    </w:p>
    <w:p w:rsidR="0095147C" w:rsidRPr="00FE2249" w:rsidRDefault="0095147C" w:rsidP="00FE2249">
      <w:pPr>
        <w:spacing w:line="252" w:lineRule="auto"/>
        <w:jc w:val="both"/>
        <w:rPr>
          <w:color w:val="000000" w:themeColor="text1"/>
        </w:rPr>
      </w:pPr>
      <w:r w:rsidRPr="00FE2249">
        <w:rPr>
          <w:b/>
          <w:color w:val="000000" w:themeColor="text1"/>
        </w:rPr>
        <w:t>Коста Хетагуров.</w:t>
      </w:r>
      <w:r w:rsidRPr="00FE2249">
        <w:rPr>
          <w:color w:val="000000" w:themeColor="text1"/>
        </w:rPr>
        <w:t xml:space="preserve"> Жизнь и творчество осетинского поэта. (Обзор.) </w:t>
      </w:r>
    </w:p>
    <w:p w:rsidR="0095147C" w:rsidRPr="00FE2249" w:rsidRDefault="0095147C" w:rsidP="00FE2249">
      <w:pPr>
        <w:spacing w:after="540" w:line="252" w:lineRule="auto"/>
        <w:contextualSpacing/>
        <w:jc w:val="both"/>
        <w:rPr>
          <w:color w:val="000000" w:themeColor="text1"/>
        </w:rPr>
      </w:pPr>
      <w:r w:rsidRPr="00FE2249">
        <w:rPr>
          <w:color w:val="000000" w:themeColor="text1"/>
        </w:rPr>
        <w:t>Стихотворения из сборника</w:t>
      </w:r>
      <w:r w:rsidRPr="00FE2249">
        <w:rPr>
          <w:b/>
          <w:i/>
          <w:color w:val="000000" w:themeColor="text1"/>
        </w:rPr>
        <w:t xml:space="preserve"> «Осетинская лира</w:t>
      </w:r>
      <w:r w:rsidR="007108CF" w:rsidRPr="00FE2249">
        <w:rPr>
          <w:b/>
          <w:i/>
          <w:color w:val="000000" w:themeColor="text1"/>
        </w:rPr>
        <w:t>»</w:t>
      </w:r>
      <w:r w:rsidR="00A56863" w:rsidRPr="00FE2249">
        <w:rPr>
          <w:b/>
          <w:i/>
          <w:color w:val="000000" w:themeColor="text1"/>
        </w:rPr>
        <w:t>.</w:t>
      </w:r>
      <w:r w:rsidRPr="00FE2249">
        <w:rPr>
          <w:color w:val="000000" w:themeColor="text1"/>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Из зарубежной литературы </w:t>
      </w:r>
    </w:p>
    <w:p w:rsidR="0095147C" w:rsidRPr="00FE2249" w:rsidRDefault="0095147C" w:rsidP="00FE2249">
      <w:pPr>
        <w:spacing w:after="71" w:line="252" w:lineRule="auto"/>
        <w:ind w:hanging="259"/>
        <w:contextualSpacing/>
        <w:jc w:val="both"/>
        <w:rPr>
          <w:color w:val="000000" w:themeColor="text1"/>
        </w:rPr>
      </w:pPr>
      <w:r w:rsidRPr="00FE2249">
        <w:rPr>
          <w:b/>
          <w:color w:val="000000" w:themeColor="text1"/>
        </w:rPr>
        <w:t xml:space="preserve">Обзор зарубежной литературы второй половины XIX века </w:t>
      </w:r>
    </w:p>
    <w:p w:rsidR="0095147C" w:rsidRPr="00FE2249" w:rsidRDefault="0095147C" w:rsidP="00FE2249">
      <w:pPr>
        <w:spacing w:after="84" w:line="252" w:lineRule="auto"/>
        <w:contextualSpacing/>
        <w:jc w:val="both"/>
        <w:rPr>
          <w:color w:val="000000" w:themeColor="text1"/>
        </w:rPr>
      </w:pPr>
      <w:r w:rsidRPr="00FE2249">
        <w:rPr>
          <w:color w:val="000000" w:themeColor="text1"/>
        </w:rP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95147C" w:rsidRPr="00FE2249" w:rsidRDefault="0095147C" w:rsidP="00FE2249">
      <w:pPr>
        <w:spacing w:after="28" w:line="252" w:lineRule="auto"/>
        <w:contextualSpacing/>
        <w:jc w:val="both"/>
        <w:rPr>
          <w:color w:val="000000" w:themeColor="text1"/>
        </w:rPr>
      </w:pPr>
      <w:r w:rsidRPr="00FE2249">
        <w:rPr>
          <w:b/>
          <w:color w:val="000000" w:themeColor="text1"/>
        </w:rPr>
        <w:t>Ги</w:t>
      </w:r>
      <w:r w:rsidRPr="00FE2249">
        <w:rPr>
          <w:color w:val="000000" w:themeColor="text1"/>
        </w:rPr>
        <w:t xml:space="preserve"> де</w:t>
      </w:r>
      <w:r w:rsidRPr="00FE2249">
        <w:rPr>
          <w:b/>
          <w:color w:val="000000" w:themeColor="text1"/>
        </w:rPr>
        <w:t xml:space="preserve"> Мопассан.</w:t>
      </w:r>
      <w:r w:rsidRPr="00FE2249">
        <w:rPr>
          <w:color w:val="000000" w:themeColor="text1"/>
        </w:rPr>
        <w:t xml:space="preserve"> Слово о писателе. </w:t>
      </w:r>
    </w:p>
    <w:p w:rsidR="0095147C" w:rsidRPr="00FE2249" w:rsidRDefault="0095147C" w:rsidP="00FE2249">
      <w:pPr>
        <w:spacing w:after="98" w:line="252" w:lineRule="auto"/>
        <w:contextualSpacing/>
        <w:jc w:val="both"/>
        <w:rPr>
          <w:color w:val="000000" w:themeColor="text1"/>
        </w:rPr>
      </w:pPr>
      <w:r w:rsidRPr="00FE2249">
        <w:rPr>
          <w:b/>
          <w:i/>
          <w:color w:val="000000" w:themeColor="text1"/>
        </w:rPr>
        <w:t>«Ожерелье</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95147C" w:rsidRPr="00FE2249" w:rsidRDefault="0095147C" w:rsidP="00FE2249">
      <w:pPr>
        <w:spacing w:after="28" w:line="252" w:lineRule="auto"/>
        <w:contextualSpacing/>
        <w:jc w:val="both"/>
        <w:rPr>
          <w:color w:val="000000" w:themeColor="text1"/>
        </w:rPr>
      </w:pPr>
      <w:r w:rsidRPr="00FE2249">
        <w:rPr>
          <w:b/>
          <w:color w:val="000000" w:themeColor="text1"/>
        </w:rPr>
        <w:t>Генрик Ибсен.</w:t>
      </w:r>
      <w:r w:rsidRPr="00FE2249">
        <w:rPr>
          <w:color w:val="000000" w:themeColor="text1"/>
        </w:rPr>
        <w:t xml:space="preserve"> Слово о писателе. </w:t>
      </w:r>
    </w:p>
    <w:p w:rsidR="0095147C" w:rsidRPr="00FE2249" w:rsidRDefault="0095147C" w:rsidP="00FE2249">
      <w:pPr>
        <w:spacing w:after="271" w:line="252" w:lineRule="auto"/>
        <w:contextualSpacing/>
        <w:jc w:val="both"/>
        <w:rPr>
          <w:color w:val="000000" w:themeColor="text1"/>
        </w:rPr>
      </w:pPr>
      <w:r w:rsidRPr="00FE2249">
        <w:rPr>
          <w:b/>
          <w:i/>
          <w:color w:val="000000" w:themeColor="text1"/>
        </w:rPr>
        <w:t>«Кукольный дом</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w:t>
      </w:r>
      <w:r w:rsidR="007108CF" w:rsidRPr="00FE2249">
        <w:rPr>
          <w:color w:val="000000" w:themeColor="text1"/>
        </w:rPr>
        <w:t xml:space="preserve">» </w:t>
      </w:r>
      <w:r w:rsidRPr="00FE2249">
        <w:rPr>
          <w:color w:val="000000" w:themeColor="text1"/>
        </w:rPr>
        <w:t>как «драма идей</w:t>
      </w:r>
      <w:r w:rsidR="007108CF" w:rsidRPr="00FE2249">
        <w:rPr>
          <w:color w:val="000000" w:themeColor="text1"/>
        </w:rPr>
        <w:t xml:space="preserve">» </w:t>
      </w:r>
      <w:r w:rsidRPr="00FE2249">
        <w:rPr>
          <w:color w:val="000000" w:themeColor="text1"/>
        </w:rPr>
        <w:t xml:space="preserve">и психологическая драма. </w:t>
      </w:r>
    </w:p>
    <w:p w:rsidR="0095147C" w:rsidRPr="00FE2249" w:rsidRDefault="0095147C" w:rsidP="00FE2249">
      <w:pPr>
        <w:spacing w:line="252" w:lineRule="auto"/>
        <w:jc w:val="both"/>
        <w:rPr>
          <w:color w:val="000000" w:themeColor="text1"/>
        </w:rPr>
      </w:pPr>
      <w:r w:rsidRPr="00FE2249">
        <w:rPr>
          <w:b/>
          <w:color w:val="000000" w:themeColor="text1"/>
        </w:rPr>
        <w:t>Артюр Рембо</w:t>
      </w:r>
      <w:r w:rsidRPr="00FE2249">
        <w:rPr>
          <w:color w:val="000000" w:themeColor="text1"/>
        </w:rPr>
        <w:t xml:space="preserve">. Слово о писателе. </w:t>
      </w:r>
    </w:p>
    <w:p w:rsidR="0095147C" w:rsidRPr="00FE2249" w:rsidRDefault="0095147C" w:rsidP="00FE2249">
      <w:pPr>
        <w:spacing w:line="252" w:lineRule="auto"/>
        <w:jc w:val="both"/>
        <w:rPr>
          <w:color w:val="000000" w:themeColor="text1"/>
        </w:rPr>
      </w:pPr>
      <w:r w:rsidRPr="00FE2249">
        <w:rPr>
          <w:i/>
          <w:color w:val="000000" w:themeColor="text1"/>
        </w:rPr>
        <w:t>«Пьяный корабль</w:t>
      </w:r>
      <w:r w:rsidR="007108CF" w:rsidRPr="00FE2249">
        <w:rPr>
          <w:i/>
          <w:color w:val="000000" w:themeColor="text1"/>
        </w:rPr>
        <w:t>»</w:t>
      </w:r>
      <w:r w:rsidR="00A56863" w:rsidRPr="00FE2249">
        <w:rPr>
          <w:i/>
          <w:color w:val="000000" w:themeColor="text1"/>
        </w:rPr>
        <w:t>.</w:t>
      </w:r>
      <w:r w:rsidRPr="00FE2249">
        <w:rPr>
          <w:color w:val="000000" w:themeColor="text1"/>
        </w:rP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95147C" w:rsidRPr="00FE2249" w:rsidRDefault="0095147C" w:rsidP="00FE2249">
      <w:pPr>
        <w:spacing w:line="252" w:lineRule="auto"/>
        <w:jc w:val="both"/>
        <w:rPr>
          <w:b/>
          <w:color w:val="000000" w:themeColor="text1"/>
        </w:rPr>
      </w:pPr>
      <w:r w:rsidRPr="00FE2249">
        <w:rPr>
          <w:b/>
          <w:color w:val="000000" w:themeColor="text1"/>
        </w:rPr>
        <w:t>11 класс</w:t>
      </w:r>
    </w:p>
    <w:p w:rsidR="0095147C" w:rsidRPr="00FE2249" w:rsidRDefault="0095147C" w:rsidP="00FE2249">
      <w:pPr>
        <w:spacing w:after="27" w:line="252" w:lineRule="auto"/>
        <w:ind w:hanging="10"/>
        <w:contextualSpacing/>
        <w:jc w:val="both"/>
        <w:rPr>
          <w:b/>
          <w:color w:val="000000" w:themeColor="text1"/>
        </w:rPr>
      </w:pPr>
      <w:r w:rsidRPr="00FE2249">
        <w:rPr>
          <w:b/>
          <w:color w:val="000000" w:themeColor="text1"/>
        </w:rPr>
        <w:t xml:space="preserve">Введение </w:t>
      </w:r>
    </w:p>
    <w:p w:rsidR="0095147C" w:rsidRPr="00FE2249" w:rsidRDefault="0095147C" w:rsidP="00FE2249">
      <w:pPr>
        <w:spacing w:after="405" w:line="252" w:lineRule="auto"/>
        <w:contextualSpacing/>
        <w:jc w:val="both"/>
        <w:rPr>
          <w:color w:val="000000" w:themeColor="text1"/>
        </w:rPr>
      </w:pPr>
      <w:r w:rsidRPr="00FE2249">
        <w:rPr>
          <w:color w:val="000000" w:themeColor="text1"/>
        </w:rP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w:t>
      </w:r>
      <w:r w:rsidRPr="00FE2249">
        <w:rPr>
          <w:color w:val="000000" w:themeColor="text1"/>
        </w:rPr>
        <w:lastRenderedPageBreak/>
        <w:t xml:space="preserve">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Литература начала XX века </w:t>
      </w:r>
    </w:p>
    <w:p w:rsidR="0095147C" w:rsidRPr="00FE2249" w:rsidRDefault="0095147C" w:rsidP="00FE2249">
      <w:pPr>
        <w:spacing w:line="252" w:lineRule="auto"/>
        <w:jc w:val="both"/>
        <w:rPr>
          <w:color w:val="000000" w:themeColor="text1"/>
        </w:rPr>
      </w:pPr>
      <w:r w:rsidRPr="00FE2249">
        <w:rPr>
          <w:color w:val="000000" w:themeColor="text1"/>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95147C" w:rsidRPr="00FE2249" w:rsidRDefault="0095147C" w:rsidP="00FE2249">
      <w:pPr>
        <w:spacing w:after="75" w:line="252" w:lineRule="auto"/>
        <w:ind w:hanging="10"/>
        <w:contextualSpacing/>
        <w:jc w:val="both"/>
        <w:rPr>
          <w:b/>
          <w:color w:val="000000" w:themeColor="text1"/>
        </w:rPr>
      </w:pPr>
      <w:r w:rsidRPr="00FE2249">
        <w:rPr>
          <w:b/>
          <w:color w:val="000000" w:themeColor="text1"/>
        </w:rPr>
        <w:t xml:space="preserve">Писатели-реалисты начала XX века </w:t>
      </w:r>
    </w:p>
    <w:p w:rsidR="0095147C" w:rsidRPr="00FE2249" w:rsidRDefault="0095147C" w:rsidP="00FE2249">
      <w:pPr>
        <w:spacing w:after="36" w:line="252" w:lineRule="auto"/>
        <w:contextualSpacing/>
        <w:jc w:val="both"/>
        <w:rPr>
          <w:color w:val="000000" w:themeColor="text1"/>
        </w:rPr>
      </w:pPr>
      <w:r w:rsidRPr="00FE2249">
        <w:rPr>
          <w:b/>
          <w:color w:val="000000" w:themeColor="text1"/>
        </w:rPr>
        <w:t>Иван Алексеевич Бунин.</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Стихотворения:</w:t>
      </w:r>
      <w:r w:rsidRPr="00FE2249">
        <w:rPr>
          <w:i/>
          <w:color w:val="000000" w:themeColor="text1"/>
        </w:rPr>
        <w:t xml:space="preserve"> «Крещенская ночь</w:t>
      </w:r>
      <w:r w:rsidR="007108CF" w:rsidRPr="00FE2249">
        <w:rPr>
          <w:i/>
          <w:color w:val="000000" w:themeColor="text1"/>
        </w:rPr>
        <w:t>»</w:t>
      </w:r>
      <w:r w:rsidR="00A56863" w:rsidRPr="00FE2249">
        <w:rPr>
          <w:i/>
          <w:color w:val="000000" w:themeColor="text1"/>
        </w:rPr>
        <w:t>,</w:t>
      </w:r>
      <w:r w:rsidRPr="00FE2249">
        <w:rPr>
          <w:i/>
          <w:color w:val="000000" w:themeColor="text1"/>
        </w:rPr>
        <w:t xml:space="preserve"> «Собака</w:t>
      </w:r>
      <w:r w:rsidR="007108CF" w:rsidRPr="00FE2249">
        <w:rPr>
          <w:i/>
          <w:color w:val="000000" w:themeColor="text1"/>
        </w:rPr>
        <w:t>»</w:t>
      </w:r>
      <w:r w:rsidR="00A56863" w:rsidRPr="00FE2249">
        <w:rPr>
          <w:i/>
          <w:color w:val="000000" w:themeColor="text1"/>
        </w:rPr>
        <w:t>,</w:t>
      </w:r>
      <w:r w:rsidRPr="00FE2249">
        <w:rPr>
          <w:i/>
          <w:color w:val="000000" w:themeColor="text1"/>
        </w:rPr>
        <w:t xml:space="preserve"> «Одиночество</w:t>
      </w:r>
      <w:r w:rsidR="007108CF" w:rsidRPr="00FE2249">
        <w:rPr>
          <w:i/>
          <w:color w:val="000000" w:themeColor="text1"/>
        </w:rPr>
        <w:t xml:space="preserve">» </w:t>
      </w:r>
      <w:r w:rsidRPr="00FE2249">
        <w:rPr>
          <w:color w:val="000000" w:themeColor="text1"/>
        </w:rPr>
        <w:t xml:space="preserve">(возможен выбор трех других стихотворений). </w:t>
      </w:r>
    </w:p>
    <w:p w:rsidR="0095147C" w:rsidRPr="00FE2249" w:rsidRDefault="0095147C" w:rsidP="00FE2249">
      <w:pPr>
        <w:spacing w:line="252" w:lineRule="auto"/>
        <w:jc w:val="both"/>
        <w:rPr>
          <w:color w:val="000000" w:themeColor="text1"/>
        </w:rPr>
      </w:pPr>
      <w:r w:rsidRPr="00FE2249">
        <w:rPr>
          <w:color w:val="000000" w:themeColor="text1"/>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95147C" w:rsidRPr="00FE2249" w:rsidRDefault="0095147C" w:rsidP="00FE2249">
      <w:pPr>
        <w:spacing w:line="252" w:lineRule="auto"/>
        <w:jc w:val="both"/>
        <w:rPr>
          <w:color w:val="000000" w:themeColor="text1"/>
        </w:rPr>
      </w:pPr>
      <w:r w:rsidRPr="00FE2249">
        <w:rPr>
          <w:color w:val="000000" w:themeColor="text1"/>
        </w:rPr>
        <w:t>Рассказы:</w:t>
      </w:r>
      <w:r w:rsidRPr="00FE2249">
        <w:rPr>
          <w:i/>
          <w:color w:val="000000" w:themeColor="text1"/>
        </w:rPr>
        <w:t xml:space="preserve"> «Господин из Сан-Франциско</w:t>
      </w:r>
      <w:r w:rsidR="007108CF" w:rsidRPr="00FE2249">
        <w:rPr>
          <w:i/>
          <w:color w:val="000000" w:themeColor="text1"/>
        </w:rPr>
        <w:t>»</w:t>
      </w:r>
      <w:r w:rsidR="00A56863" w:rsidRPr="00FE2249">
        <w:rPr>
          <w:i/>
          <w:color w:val="000000" w:themeColor="text1"/>
        </w:rPr>
        <w:t>,</w:t>
      </w:r>
      <w:r w:rsidRPr="00FE2249">
        <w:rPr>
          <w:i/>
          <w:color w:val="000000" w:themeColor="text1"/>
        </w:rPr>
        <w:t xml:space="preserve"> «Чистый понедельник</w:t>
      </w:r>
      <w:r w:rsidR="007108CF" w:rsidRPr="00FE2249">
        <w:rPr>
          <w:i/>
          <w:color w:val="000000" w:themeColor="text1"/>
        </w:rPr>
        <w:t>»</w:t>
      </w:r>
      <w:r w:rsidR="00A56863" w:rsidRPr="00FE2249">
        <w:rPr>
          <w:i/>
          <w:color w:val="000000" w:themeColor="text1"/>
        </w:rPr>
        <w:t>.</w:t>
      </w:r>
      <w:r w:rsidRPr="00FE2249">
        <w:rPr>
          <w:color w:val="000000" w:themeColor="text1"/>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w:t>
      </w:r>
      <w:r w:rsidR="007108CF" w:rsidRPr="00FE2249">
        <w:rPr>
          <w:color w:val="000000" w:themeColor="text1"/>
        </w:rPr>
        <w:t>»</w:t>
      </w:r>
      <w:r w:rsidR="00A56863" w:rsidRPr="00FE2249">
        <w:rPr>
          <w:color w:val="000000" w:themeColor="text1"/>
        </w:rPr>
        <w:t>.</w:t>
      </w:r>
      <w:r w:rsidRPr="00FE2249">
        <w:rPr>
          <w:color w:val="000000" w:themeColor="text1"/>
        </w:rPr>
        <w:t xml:space="preserve"> Психологизм бунинской прозы и особенности «внешней изобразительности</w:t>
      </w:r>
      <w:r w:rsidR="007108CF" w:rsidRPr="00FE2249">
        <w:rPr>
          <w:color w:val="000000" w:themeColor="text1"/>
        </w:rPr>
        <w:t>»</w:t>
      </w:r>
      <w:r w:rsidR="00A56863" w:rsidRPr="00FE2249">
        <w:rPr>
          <w:color w:val="000000" w:themeColor="text1"/>
        </w:rPr>
        <w:t>.</w:t>
      </w:r>
      <w:r w:rsidRPr="00FE2249">
        <w:rPr>
          <w:color w:val="000000" w:themeColor="text1"/>
        </w:rPr>
        <w:t xml:space="preserve">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95147C" w:rsidRPr="00FE2249" w:rsidRDefault="0095147C" w:rsidP="00FE2249">
      <w:pPr>
        <w:spacing w:after="218"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Психологизм пейзажа в художественной литературе. Рассказ (углубление представлений). </w:t>
      </w:r>
    </w:p>
    <w:p w:rsidR="0095147C" w:rsidRPr="00FE2249" w:rsidRDefault="0095147C" w:rsidP="00FE2249">
      <w:pPr>
        <w:pStyle w:val="1"/>
        <w:spacing w:line="252" w:lineRule="auto"/>
        <w:ind w:left="0" w:firstLine="540"/>
        <w:contextualSpacing/>
        <w:rPr>
          <w:color w:val="000000" w:themeColor="text1"/>
        </w:rPr>
      </w:pPr>
      <w:r w:rsidRPr="00FE2249">
        <w:rPr>
          <w:color w:val="000000" w:themeColor="text1"/>
        </w:rPr>
        <w:t xml:space="preserve">Александр Иванович Куприн.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Повести</w:t>
      </w:r>
      <w:r w:rsidRPr="00FE2249">
        <w:rPr>
          <w:i/>
          <w:color w:val="000000" w:themeColor="text1"/>
        </w:rPr>
        <w:t xml:space="preserve"> «Поединок</w:t>
      </w:r>
      <w:r w:rsidR="007108CF" w:rsidRPr="00FE2249">
        <w:rPr>
          <w:i/>
          <w:color w:val="000000" w:themeColor="text1"/>
        </w:rPr>
        <w:t>»</w:t>
      </w:r>
      <w:r w:rsidR="00A56863" w:rsidRPr="00FE2249">
        <w:rPr>
          <w:i/>
          <w:color w:val="000000" w:themeColor="text1"/>
        </w:rPr>
        <w:t>,</w:t>
      </w:r>
      <w:r w:rsidRPr="00FE2249">
        <w:rPr>
          <w:i/>
          <w:color w:val="000000" w:themeColor="text1"/>
        </w:rPr>
        <w:t xml:space="preserve"> «Олеся</w:t>
      </w:r>
      <w:r w:rsidR="007108CF" w:rsidRPr="00FE2249">
        <w:rPr>
          <w:i/>
          <w:color w:val="000000" w:themeColor="text1"/>
        </w:rPr>
        <w:t>»</w:t>
      </w:r>
      <w:r w:rsidR="00A56863" w:rsidRPr="00FE2249">
        <w:rPr>
          <w:i/>
          <w:color w:val="000000" w:themeColor="text1"/>
        </w:rPr>
        <w:t>,</w:t>
      </w:r>
      <w:r w:rsidRPr="00FE2249">
        <w:rPr>
          <w:color w:val="000000" w:themeColor="text1"/>
        </w:rPr>
        <w:t xml:space="preserve"> рассказ</w:t>
      </w:r>
      <w:r w:rsidRPr="00FE2249">
        <w:rPr>
          <w:i/>
          <w:color w:val="000000" w:themeColor="text1"/>
        </w:rPr>
        <w:t xml:space="preserve"> «Гранатов вый браслет</w:t>
      </w:r>
      <w:r w:rsidR="007108CF" w:rsidRPr="00FE2249">
        <w:rPr>
          <w:i/>
          <w:color w:val="000000" w:themeColor="text1"/>
        </w:rPr>
        <w:t xml:space="preserve">» </w:t>
      </w:r>
      <w:r w:rsidRPr="00FE2249">
        <w:rPr>
          <w:color w:val="000000" w:themeColor="text1"/>
        </w:rPr>
        <w:t>(одно из произведений по выбору). Поэтическое изображение природы в повести «Олеся</w:t>
      </w:r>
      <w:r w:rsidR="007108CF" w:rsidRPr="00FE2249">
        <w:rPr>
          <w:color w:val="000000" w:themeColor="text1"/>
        </w:rPr>
        <w:t>»</w:t>
      </w:r>
      <w:r w:rsidR="00A56863" w:rsidRPr="00FE2249">
        <w:rPr>
          <w:color w:val="000000" w:themeColor="text1"/>
        </w:rPr>
        <w:t>,</w:t>
      </w:r>
      <w:r w:rsidRPr="00FE2249">
        <w:rPr>
          <w:color w:val="000000" w:themeColor="text1"/>
        </w:rPr>
        <w:t xml:space="preserve">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w:t>
      </w:r>
      <w:r w:rsidR="007108CF" w:rsidRPr="00FE2249">
        <w:rPr>
          <w:color w:val="000000" w:themeColor="text1"/>
        </w:rPr>
        <w:t>»</w:t>
      </w:r>
      <w:r w:rsidR="00A56863" w:rsidRPr="00FE2249">
        <w:rPr>
          <w:color w:val="000000" w:themeColor="text1"/>
        </w:rPr>
        <w:t>.</w:t>
      </w:r>
      <w:r w:rsidRPr="00FE2249">
        <w:rPr>
          <w:color w:val="000000" w:themeColor="text1"/>
        </w:rPr>
        <w:t xml:space="preserve"> Смысл названия повести. Гуманистическая позиция автора. Трагизм любовной темы в повестях «Олеся</w:t>
      </w:r>
      <w:r w:rsidR="007108CF" w:rsidRPr="00FE2249">
        <w:rPr>
          <w:color w:val="000000" w:themeColor="text1"/>
        </w:rPr>
        <w:t>»</w:t>
      </w:r>
      <w:r w:rsidR="00A56863" w:rsidRPr="00FE2249">
        <w:rPr>
          <w:color w:val="000000" w:themeColor="text1"/>
        </w:rPr>
        <w:t>,</w:t>
      </w:r>
      <w:r w:rsidRPr="00FE2249">
        <w:rPr>
          <w:color w:val="000000" w:themeColor="text1"/>
        </w:rPr>
        <w:t xml:space="preserve"> «Поединок</w:t>
      </w:r>
      <w:r w:rsidR="007108CF" w:rsidRPr="00FE2249">
        <w:rPr>
          <w:color w:val="000000" w:themeColor="text1"/>
        </w:rPr>
        <w:t>»</w:t>
      </w:r>
      <w:r w:rsidR="00A56863" w:rsidRPr="00FE2249">
        <w:rPr>
          <w:color w:val="000000" w:themeColor="text1"/>
        </w:rPr>
        <w:t>.</w:t>
      </w:r>
      <w:r w:rsidRPr="00FE2249">
        <w:rPr>
          <w:color w:val="000000" w:themeColor="text1"/>
        </w:rPr>
        <w:t xml:space="preserve"> Любовь как высшая ценность мира в рассказе «Гранатовый браслет</w:t>
      </w:r>
      <w:r w:rsidR="007108CF" w:rsidRPr="00FE2249">
        <w:rPr>
          <w:color w:val="000000" w:themeColor="text1"/>
        </w:rPr>
        <w:t>»</w:t>
      </w:r>
      <w:r w:rsidR="00A56863" w:rsidRPr="00FE2249">
        <w:rPr>
          <w:color w:val="000000" w:themeColor="text1"/>
        </w:rPr>
        <w:t>.</w:t>
      </w:r>
      <w:r w:rsidRPr="00FE2249">
        <w:rPr>
          <w:color w:val="000000" w:themeColor="text1"/>
        </w:rPr>
        <w:t xml:space="preserve">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95147C" w:rsidRPr="00FE2249" w:rsidRDefault="0095147C" w:rsidP="00FE2249">
      <w:pPr>
        <w:spacing w:after="123"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Сюжет и фабула эпического произведения (углубление представлений). </w:t>
      </w:r>
    </w:p>
    <w:p w:rsidR="0095147C" w:rsidRPr="00FE2249" w:rsidRDefault="0095147C" w:rsidP="00FE2249">
      <w:pPr>
        <w:spacing w:line="252" w:lineRule="auto"/>
        <w:ind w:hanging="10"/>
        <w:jc w:val="both"/>
        <w:rPr>
          <w:color w:val="000000" w:themeColor="text1"/>
        </w:rPr>
      </w:pPr>
      <w:r w:rsidRPr="00FE2249">
        <w:rPr>
          <w:b/>
          <w:color w:val="000000" w:themeColor="text1"/>
        </w:rPr>
        <w:t>Максим Горький.</w:t>
      </w:r>
      <w:r w:rsidRPr="00FE2249">
        <w:rPr>
          <w:color w:val="000000" w:themeColor="text1"/>
        </w:rPr>
        <w:t xml:space="preserve"> Жизнь</w:t>
      </w:r>
      <w:r w:rsidRPr="00FE2249">
        <w:rPr>
          <w:b/>
          <w:color w:val="000000" w:themeColor="text1"/>
        </w:rPr>
        <w:t xml:space="preserve"> и</w:t>
      </w:r>
      <w:r w:rsidRPr="00FE2249">
        <w:rPr>
          <w:color w:val="000000" w:themeColor="text1"/>
        </w:rPr>
        <w:t xml:space="preserve">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Рассказ</w:t>
      </w:r>
      <w:r w:rsidRPr="00FE2249">
        <w:rPr>
          <w:b/>
          <w:i/>
          <w:color w:val="000000" w:themeColor="text1"/>
        </w:rPr>
        <w:t xml:space="preserve"> «Старуха Изергиль</w:t>
      </w:r>
      <w:r w:rsidR="007108CF" w:rsidRPr="00FE2249">
        <w:rPr>
          <w:b/>
          <w:i/>
          <w:color w:val="000000" w:themeColor="text1"/>
        </w:rPr>
        <w:t>»</w:t>
      </w:r>
      <w:r w:rsidR="00A56863" w:rsidRPr="00FE2249">
        <w:rPr>
          <w:b/>
          <w:i/>
          <w:color w:val="000000" w:themeColor="text1"/>
        </w:rPr>
        <w:t>.</w:t>
      </w:r>
      <w:r w:rsidRPr="00FE2249">
        <w:rPr>
          <w:color w:val="000000" w:themeColor="text1"/>
        </w:rPr>
        <w:t xml:space="preserve"> Романтический пафос </w:t>
      </w:r>
      <w:r w:rsidRPr="00FE2249">
        <w:rPr>
          <w:b/>
          <w:color w:val="000000" w:themeColor="text1"/>
        </w:rPr>
        <w:t>и</w:t>
      </w:r>
      <w:r w:rsidRPr="00FE2249">
        <w:rPr>
          <w:color w:val="000000" w:themeColor="text1"/>
        </w:rP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r w:rsidR="007108CF" w:rsidRPr="00FE2249">
        <w:rPr>
          <w:color w:val="000000" w:themeColor="text1"/>
        </w:rPr>
        <w:t>»</w:t>
      </w:r>
      <w:r w:rsidR="00A56863" w:rsidRPr="00FE2249">
        <w:rPr>
          <w:color w:val="000000" w:themeColor="text1"/>
        </w:rPr>
        <w:t>.</w:t>
      </w:r>
    </w:p>
    <w:p w:rsidR="0095147C" w:rsidRPr="00FE2249" w:rsidRDefault="0095147C" w:rsidP="00FE2249">
      <w:pPr>
        <w:spacing w:after="26" w:line="252" w:lineRule="auto"/>
        <w:contextualSpacing/>
        <w:jc w:val="both"/>
        <w:rPr>
          <w:color w:val="000000" w:themeColor="text1"/>
        </w:rPr>
      </w:pPr>
      <w:r w:rsidRPr="00FE2249">
        <w:rPr>
          <w:b/>
          <w:i/>
          <w:color w:val="000000" w:themeColor="text1"/>
        </w:rPr>
        <w:t>«На дне</w:t>
      </w:r>
      <w:r w:rsidR="007108CF" w:rsidRPr="00FE2249">
        <w:rPr>
          <w:b/>
          <w:i/>
          <w:color w:val="000000" w:themeColor="text1"/>
        </w:rPr>
        <w:t>»</w:t>
      </w:r>
      <w:r w:rsidR="00A56863" w:rsidRPr="00FE2249">
        <w:rPr>
          <w:b/>
          <w:i/>
          <w:color w:val="000000" w:themeColor="text1"/>
        </w:rPr>
        <w:t>.</w:t>
      </w:r>
      <w:r w:rsidRPr="00FE2249">
        <w:rPr>
          <w:color w:val="000000" w:themeColor="text1"/>
        </w:rP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w:t>
      </w:r>
      <w:r w:rsidR="007108CF" w:rsidRPr="00FE2249">
        <w:rPr>
          <w:color w:val="000000" w:themeColor="text1"/>
        </w:rPr>
        <w:t xml:space="preserve">» </w:t>
      </w:r>
      <w:r w:rsidRPr="00FE2249">
        <w:rPr>
          <w:color w:val="000000" w:themeColor="text1"/>
        </w:rPr>
        <w:t>в пьесе</w:t>
      </w:r>
      <w:r w:rsidRPr="00FE2249">
        <w:rPr>
          <w:b/>
          <w:color w:val="000000" w:themeColor="text1"/>
        </w:rPr>
        <w:t xml:space="preserve"> и их</w:t>
      </w:r>
      <w:r w:rsidRPr="00FE2249">
        <w:rPr>
          <w:color w:val="000000" w:themeColor="text1"/>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95147C" w:rsidRPr="00FE2249" w:rsidRDefault="0095147C" w:rsidP="00FE2249">
      <w:pPr>
        <w:spacing w:after="209" w:line="252" w:lineRule="auto"/>
        <w:contextualSpacing/>
        <w:jc w:val="both"/>
        <w:rPr>
          <w:color w:val="000000" w:themeColor="text1"/>
        </w:rPr>
      </w:pPr>
      <w:r w:rsidRPr="00FE2249">
        <w:rPr>
          <w:color w:val="000000" w:themeColor="text1"/>
        </w:rPr>
        <w:lastRenderedPageBreak/>
        <w:t xml:space="preserve">Теория литературы. Социально-философская драма как жанр драматургии (начальные представления). </w:t>
      </w:r>
    </w:p>
    <w:p w:rsidR="0095147C" w:rsidRPr="00FE2249" w:rsidRDefault="0095147C" w:rsidP="00FE2249">
      <w:pPr>
        <w:spacing w:after="27" w:line="252" w:lineRule="auto"/>
        <w:ind w:hanging="10"/>
        <w:contextualSpacing/>
        <w:jc w:val="both"/>
        <w:rPr>
          <w:color w:val="000000" w:themeColor="text1"/>
        </w:rPr>
      </w:pPr>
      <w:r w:rsidRPr="00FE2249">
        <w:rPr>
          <w:b/>
          <w:color w:val="000000" w:themeColor="text1"/>
        </w:rPr>
        <w:t xml:space="preserve">Серебряный век русской поэзии </w:t>
      </w:r>
    </w:p>
    <w:p w:rsidR="0095147C" w:rsidRPr="00FE2249" w:rsidRDefault="0095147C" w:rsidP="00FE2249">
      <w:pPr>
        <w:spacing w:after="22" w:line="252" w:lineRule="auto"/>
        <w:ind w:hanging="10"/>
        <w:contextualSpacing/>
        <w:jc w:val="both"/>
        <w:rPr>
          <w:color w:val="000000" w:themeColor="text1"/>
        </w:rPr>
      </w:pPr>
      <w:r w:rsidRPr="00FE2249">
        <w:rPr>
          <w:b/>
          <w:color w:val="000000" w:themeColor="text1"/>
        </w:rPr>
        <w:t xml:space="preserve">Символизм </w:t>
      </w:r>
    </w:p>
    <w:p w:rsidR="0095147C" w:rsidRPr="00FE2249" w:rsidRDefault="0095147C" w:rsidP="00FE2249">
      <w:pPr>
        <w:spacing w:after="4" w:line="252" w:lineRule="auto"/>
        <w:ind w:firstLine="345"/>
        <w:contextualSpacing/>
        <w:jc w:val="both"/>
        <w:rPr>
          <w:color w:val="000000" w:themeColor="text1"/>
        </w:rPr>
      </w:pPr>
      <w:r w:rsidRPr="00FE2249">
        <w:rPr>
          <w:color w:val="000000" w:themeColor="text1"/>
        </w:rPr>
        <w:t>«Старшие символисты</w:t>
      </w:r>
      <w:r w:rsidR="007108CF" w:rsidRPr="00FE2249">
        <w:rPr>
          <w:color w:val="000000" w:themeColor="text1"/>
        </w:rPr>
        <w:t xml:space="preserve">» </w:t>
      </w:r>
      <w:r w:rsidRPr="00FE2249">
        <w:rPr>
          <w:color w:val="000000" w:themeColor="text1"/>
        </w:rPr>
        <w:t>:</w:t>
      </w:r>
      <w:r w:rsidRPr="00FE2249">
        <w:rPr>
          <w:b/>
          <w:color w:val="000000" w:themeColor="text1"/>
        </w:rPr>
        <w:t xml:space="preserve"> Н. Минский, Д. Мережковский, 3. Гиппиус, В. Брюсов, К. Бальмонт, Ф. Сологуб. </w:t>
      </w:r>
    </w:p>
    <w:p w:rsidR="0095147C" w:rsidRPr="00FE2249" w:rsidRDefault="0095147C" w:rsidP="00FE2249">
      <w:pPr>
        <w:spacing w:after="4" w:line="252" w:lineRule="auto"/>
        <w:ind w:firstLine="345"/>
        <w:contextualSpacing/>
        <w:jc w:val="both"/>
        <w:rPr>
          <w:color w:val="000000" w:themeColor="text1"/>
        </w:rPr>
      </w:pPr>
      <w:r w:rsidRPr="00FE2249">
        <w:rPr>
          <w:color w:val="000000" w:themeColor="text1"/>
        </w:rPr>
        <w:t>«Младосимволисты</w:t>
      </w:r>
      <w:r w:rsidR="007108CF" w:rsidRPr="00FE2249">
        <w:rPr>
          <w:color w:val="000000" w:themeColor="text1"/>
        </w:rPr>
        <w:t xml:space="preserve">» </w:t>
      </w:r>
      <w:r w:rsidRPr="00FE2249">
        <w:rPr>
          <w:color w:val="000000" w:themeColor="text1"/>
        </w:rPr>
        <w:t>:</w:t>
      </w:r>
      <w:r w:rsidRPr="00FE2249">
        <w:rPr>
          <w:b/>
          <w:color w:val="000000" w:themeColor="text1"/>
        </w:rPr>
        <w:t xml:space="preserve"> А. Белый, А. Блок, Вяч. Иванов. </w:t>
      </w:r>
    </w:p>
    <w:p w:rsidR="0095147C" w:rsidRPr="00FE2249" w:rsidRDefault="0095147C" w:rsidP="00FE2249">
      <w:pPr>
        <w:spacing w:after="117" w:line="252" w:lineRule="auto"/>
        <w:contextualSpacing/>
        <w:jc w:val="both"/>
        <w:rPr>
          <w:color w:val="000000" w:themeColor="text1"/>
        </w:rPr>
      </w:pPr>
      <w:r w:rsidRPr="00FE2249">
        <w:rPr>
          <w:color w:val="000000" w:themeColor="text1"/>
        </w:rPr>
        <w:t xml:space="preserve">Влияние западноевропейской философии и поэзии на творчество русских символистов. Истоки русского символизма. </w:t>
      </w:r>
    </w:p>
    <w:p w:rsidR="0095147C" w:rsidRPr="00FE2249" w:rsidRDefault="0095147C" w:rsidP="00FE2249">
      <w:pPr>
        <w:spacing w:after="4" w:line="252" w:lineRule="auto"/>
        <w:contextualSpacing/>
        <w:jc w:val="both"/>
        <w:rPr>
          <w:color w:val="000000" w:themeColor="text1"/>
        </w:rPr>
      </w:pPr>
      <w:r w:rsidRPr="00FE2249">
        <w:rPr>
          <w:b/>
          <w:color w:val="000000" w:themeColor="text1"/>
        </w:rPr>
        <w:t>Валерий Яковлевич Брюсов.</w:t>
      </w:r>
      <w:r w:rsidRPr="00FE2249">
        <w:rPr>
          <w:color w:val="000000" w:themeColor="text1"/>
        </w:rPr>
        <w:t xml:space="preserve"> Слово о поэте. </w:t>
      </w:r>
    </w:p>
    <w:p w:rsidR="0095147C" w:rsidRPr="00FE2249" w:rsidRDefault="0095147C" w:rsidP="00FE2249">
      <w:pPr>
        <w:spacing w:after="122" w:line="252" w:lineRule="auto"/>
        <w:contextualSpacing/>
        <w:jc w:val="both"/>
        <w:rPr>
          <w:color w:val="000000" w:themeColor="text1"/>
        </w:rPr>
      </w:pPr>
      <w:r w:rsidRPr="00FE2249">
        <w:rPr>
          <w:color w:val="000000" w:themeColor="text1"/>
        </w:rPr>
        <w:t>Стихотворения:</w:t>
      </w:r>
      <w:r w:rsidRPr="00FE2249">
        <w:rPr>
          <w:b/>
          <w:i/>
          <w:color w:val="000000" w:themeColor="text1"/>
        </w:rPr>
        <w:t xml:space="preserve"> «Творчество</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«Юному поэту</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«Каменщик</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«Грядущие гунны</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95147C" w:rsidRPr="00FE2249" w:rsidRDefault="0095147C" w:rsidP="00FE2249">
      <w:pPr>
        <w:pStyle w:val="1"/>
        <w:spacing w:line="252" w:lineRule="auto"/>
        <w:ind w:left="0"/>
        <w:contextualSpacing/>
        <w:rPr>
          <w:color w:val="000000" w:themeColor="text1"/>
        </w:rPr>
      </w:pPr>
      <w:r w:rsidRPr="00FE2249">
        <w:rPr>
          <w:color w:val="000000" w:themeColor="text1"/>
        </w:rPr>
        <w:t xml:space="preserve">Константин Дмитриевич Бальмонт. Слово о поэте. </w:t>
      </w:r>
    </w:p>
    <w:p w:rsidR="0095147C" w:rsidRPr="00FE2249" w:rsidRDefault="0095147C" w:rsidP="00FE2249">
      <w:pPr>
        <w:spacing w:after="256" w:line="252" w:lineRule="auto"/>
        <w:ind w:firstLine="10"/>
        <w:contextualSpacing/>
        <w:jc w:val="both"/>
        <w:rPr>
          <w:color w:val="000000" w:themeColor="text1"/>
        </w:rPr>
      </w:pPr>
      <w:r w:rsidRPr="00FE2249">
        <w:rPr>
          <w:color w:val="000000" w:themeColor="text1"/>
        </w:rPr>
        <w:t>Стихотворения (три стихотворения по выбору учителя и учащихся). Шумный успех ранних книг К. Бальмонта:</w:t>
      </w:r>
      <w:r w:rsidRPr="00FE2249">
        <w:rPr>
          <w:b/>
          <w:i/>
          <w:color w:val="000000" w:themeColor="text1"/>
        </w:rPr>
        <w:t xml:space="preserve"> «Будем как солнце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«Только любовь</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«Семицветник</w:t>
      </w:r>
      <w:r w:rsidR="007108CF" w:rsidRPr="00FE2249">
        <w:rPr>
          <w:b/>
          <w:i/>
          <w:color w:val="000000" w:themeColor="text1"/>
        </w:rPr>
        <w:t>»</w:t>
      </w:r>
      <w:r w:rsidR="00A56863" w:rsidRPr="00FE2249">
        <w:rPr>
          <w:b/>
          <w:i/>
          <w:color w:val="000000" w:themeColor="text1"/>
        </w:rPr>
        <w:t>.</w:t>
      </w:r>
      <w:r w:rsidRPr="00FE2249">
        <w:rPr>
          <w:color w:val="000000" w:themeColor="text1"/>
        </w:rPr>
        <w:t>Поэзия как выразительница «говора стихий</w:t>
      </w:r>
      <w:r w:rsidR="007108CF" w:rsidRPr="00FE2249">
        <w:rPr>
          <w:color w:val="000000" w:themeColor="text1"/>
        </w:rPr>
        <w:t>»</w:t>
      </w:r>
      <w:r w:rsidR="00A56863" w:rsidRPr="00FE2249">
        <w:rPr>
          <w:color w:val="000000" w:themeColor="text1"/>
        </w:rPr>
        <w:t>.</w:t>
      </w:r>
      <w:r w:rsidRPr="00FE2249">
        <w:rPr>
          <w:color w:val="000000" w:themeColor="text1"/>
        </w:rPr>
        <w:t xml:space="preserve"> Цветопись и звукопись поэзии Бальмонта. Интерес к древнеславянскому фольклору</w:t>
      </w:r>
      <w:r w:rsidRPr="00FE2249">
        <w:rPr>
          <w:b/>
          <w:i/>
          <w:color w:val="000000" w:themeColor="text1"/>
        </w:rPr>
        <w:t xml:space="preserve"> («Злые чары</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«Жар-птица</w:t>
      </w:r>
      <w:r w:rsidR="007108CF" w:rsidRPr="00FE2249">
        <w:rPr>
          <w:b/>
          <w:i/>
          <w:color w:val="000000" w:themeColor="text1"/>
        </w:rPr>
        <w:t xml:space="preserve">» </w:t>
      </w:r>
      <w:r w:rsidRPr="00FE2249">
        <w:rPr>
          <w:b/>
          <w:i/>
          <w:color w:val="000000" w:themeColor="text1"/>
        </w:rPr>
        <w:t>),</w:t>
      </w:r>
      <w:r w:rsidRPr="00FE2249">
        <w:rPr>
          <w:color w:val="000000" w:themeColor="text1"/>
        </w:rPr>
        <w:t xml:space="preserve"> Тема России в эмигрантской лирике Бальмонта. </w:t>
      </w:r>
    </w:p>
    <w:p w:rsidR="0095147C" w:rsidRPr="00FE2249" w:rsidRDefault="0095147C" w:rsidP="00FE2249">
      <w:pPr>
        <w:spacing w:after="208" w:line="252" w:lineRule="auto"/>
        <w:contextualSpacing/>
        <w:jc w:val="both"/>
        <w:rPr>
          <w:color w:val="000000" w:themeColor="text1"/>
        </w:rPr>
      </w:pPr>
      <w:r w:rsidRPr="00FE2249">
        <w:rPr>
          <w:b/>
          <w:color w:val="000000" w:themeColor="text1"/>
        </w:rPr>
        <w:t>Андрей Белый (Б. Н. Бугаев).</w:t>
      </w:r>
      <w:r w:rsidRPr="00FE2249">
        <w:rPr>
          <w:color w:val="000000" w:themeColor="text1"/>
        </w:rP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FE2249">
        <w:rPr>
          <w:b/>
          <w:i/>
          <w:color w:val="000000" w:themeColor="text1"/>
        </w:rPr>
        <w:t xml:space="preserve"> «Золото в лазури</w:t>
      </w:r>
      <w:r w:rsidR="007108CF" w:rsidRPr="00FE2249">
        <w:rPr>
          <w:b/>
          <w:i/>
          <w:color w:val="000000" w:themeColor="text1"/>
        </w:rPr>
        <w:t xml:space="preserve">» </w:t>
      </w:r>
      <w:r w:rsidRPr="00FE2249">
        <w:rPr>
          <w:b/>
          <w:i/>
          <w:color w:val="000000" w:themeColor="text1"/>
        </w:rPr>
        <w:t>),</w:t>
      </w:r>
      <w:r w:rsidRPr="00FE2249">
        <w:rPr>
          <w:color w:val="000000" w:themeColor="text1"/>
        </w:rPr>
        <w:t xml:space="preserve"> Резкая смена ощущения мира художником (сборник</w:t>
      </w:r>
      <w:r w:rsidRPr="00FE2249">
        <w:rPr>
          <w:b/>
          <w:i/>
          <w:color w:val="000000" w:themeColor="text1"/>
        </w:rPr>
        <w:t xml:space="preserve"> «Пепел</w:t>
      </w:r>
      <w:r w:rsidR="007108CF" w:rsidRPr="00FE2249">
        <w:rPr>
          <w:b/>
          <w:i/>
          <w:color w:val="000000" w:themeColor="text1"/>
        </w:rPr>
        <w:t xml:space="preserve">» </w:t>
      </w:r>
      <w:r w:rsidRPr="00FE2249">
        <w:rPr>
          <w:b/>
          <w:i/>
          <w:color w:val="000000" w:themeColor="text1"/>
        </w:rPr>
        <w:t>),</w:t>
      </w:r>
      <w:r w:rsidRPr="00FE2249">
        <w:rPr>
          <w:color w:val="000000" w:themeColor="text1"/>
        </w:rPr>
        <w:t xml:space="preserve"> Философские раздумья поэта (сборник</w:t>
      </w:r>
      <w:r w:rsidRPr="00FE2249">
        <w:rPr>
          <w:b/>
          <w:i/>
          <w:color w:val="000000" w:themeColor="text1"/>
        </w:rPr>
        <w:t xml:space="preserve"> «Урна</w:t>
      </w:r>
      <w:r w:rsidR="007108CF" w:rsidRPr="00FE2249">
        <w:rPr>
          <w:b/>
          <w:i/>
          <w:color w:val="000000" w:themeColor="text1"/>
        </w:rPr>
        <w:t xml:space="preserve">» </w:t>
      </w:r>
      <w:r w:rsidRPr="00FE2249">
        <w:rPr>
          <w:b/>
          <w:i/>
          <w:color w:val="000000" w:themeColor="text1"/>
        </w:rPr>
        <w:t xml:space="preserve">). </w:t>
      </w:r>
    </w:p>
    <w:p w:rsidR="0095147C" w:rsidRPr="00FE2249" w:rsidRDefault="0095147C" w:rsidP="00FE2249">
      <w:pPr>
        <w:spacing w:after="66" w:line="252" w:lineRule="auto"/>
        <w:ind w:hanging="10"/>
        <w:contextualSpacing/>
        <w:jc w:val="both"/>
        <w:rPr>
          <w:color w:val="000000" w:themeColor="text1"/>
        </w:rPr>
      </w:pPr>
      <w:r w:rsidRPr="00FE2249">
        <w:rPr>
          <w:rFonts w:eastAsia="Tahoma"/>
          <w:b/>
          <w:color w:val="000000" w:themeColor="text1"/>
        </w:rPr>
        <w:t xml:space="preserve">Акмеизм </w:t>
      </w:r>
    </w:p>
    <w:p w:rsidR="0095147C" w:rsidRPr="00FE2249" w:rsidRDefault="0095147C" w:rsidP="00FE2249">
      <w:pPr>
        <w:spacing w:after="251" w:line="252" w:lineRule="auto"/>
        <w:contextualSpacing/>
        <w:jc w:val="both"/>
        <w:rPr>
          <w:color w:val="000000" w:themeColor="text1"/>
        </w:rPr>
      </w:pPr>
      <w:r w:rsidRPr="00FE2249">
        <w:rPr>
          <w:color w:val="000000" w:themeColor="text1"/>
        </w:rPr>
        <w:t>Статья Н. Гумилева</w:t>
      </w:r>
      <w:r w:rsidRPr="00FE2249">
        <w:rPr>
          <w:b/>
          <w:i/>
          <w:color w:val="000000" w:themeColor="text1"/>
        </w:rPr>
        <w:t xml:space="preserve"> «Наследие символизма и акмеизм</w:t>
      </w:r>
      <w:r w:rsidR="007108CF" w:rsidRPr="00FE2249">
        <w:rPr>
          <w:b/>
          <w:i/>
          <w:color w:val="000000" w:themeColor="text1"/>
        </w:rPr>
        <w:t xml:space="preserve">» </w:t>
      </w:r>
      <w:r w:rsidRPr="00FE2249">
        <w:rPr>
          <w:color w:val="000000" w:themeColor="text1"/>
        </w:rPr>
        <w:t xml:space="preserve">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95147C" w:rsidRPr="00FE2249" w:rsidRDefault="0095147C" w:rsidP="00FE2249">
      <w:pPr>
        <w:spacing w:line="252" w:lineRule="auto"/>
        <w:ind w:hanging="10"/>
        <w:jc w:val="both"/>
        <w:rPr>
          <w:color w:val="000000" w:themeColor="text1"/>
        </w:rPr>
      </w:pPr>
      <w:r w:rsidRPr="00FE2249">
        <w:rPr>
          <w:b/>
          <w:color w:val="000000" w:themeColor="text1"/>
        </w:rPr>
        <w:t>Николай Степанович Гумилев.</w:t>
      </w:r>
      <w:r w:rsidRPr="00FE2249">
        <w:rPr>
          <w:color w:val="000000" w:themeColor="text1"/>
        </w:rPr>
        <w:t xml:space="preserve"> Слово о поэте. </w:t>
      </w:r>
    </w:p>
    <w:p w:rsidR="0095147C" w:rsidRPr="00FE2249" w:rsidRDefault="0095147C" w:rsidP="00FE2249">
      <w:pPr>
        <w:spacing w:after="228" w:line="252" w:lineRule="auto"/>
        <w:contextualSpacing/>
        <w:jc w:val="both"/>
        <w:rPr>
          <w:color w:val="000000" w:themeColor="text1"/>
        </w:rPr>
      </w:pPr>
      <w:r w:rsidRPr="00FE2249">
        <w:rPr>
          <w:color w:val="000000" w:themeColor="text1"/>
        </w:rPr>
        <w:t>Стихотворения:</w:t>
      </w:r>
      <w:r w:rsidRPr="00FE2249">
        <w:rPr>
          <w:b/>
          <w:i/>
          <w:color w:val="000000" w:themeColor="text1"/>
        </w:rPr>
        <w:t xml:space="preserve"> «Жираф</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«Озеро Чад</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«Старый Конквистадор</w:t>
      </w:r>
      <w:r w:rsidR="007108CF" w:rsidRPr="00FE2249">
        <w:rPr>
          <w:b/>
          <w:i/>
          <w:color w:val="000000" w:themeColor="text1"/>
        </w:rPr>
        <w:t>»</w:t>
      </w:r>
      <w:r w:rsidR="00A56863" w:rsidRPr="00FE2249">
        <w:rPr>
          <w:b/>
          <w:i/>
          <w:color w:val="000000" w:themeColor="text1"/>
        </w:rPr>
        <w:t>,</w:t>
      </w:r>
      <w:r w:rsidRPr="00FE2249">
        <w:rPr>
          <w:color w:val="000000" w:themeColor="text1"/>
        </w:rPr>
        <w:t xml:space="preserve"> цикл</w:t>
      </w:r>
      <w:r w:rsidRPr="00FE2249">
        <w:rPr>
          <w:b/>
          <w:i/>
          <w:color w:val="000000" w:themeColor="text1"/>
        </w:rPr>
        <w:t xml:space="preserve"> «Капитаны</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«Волшебная скрипка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«Заблудившийся трамвай</w:t>
      </w:r>
      <w:r w:rsidR="007108CF" w:rsidRPr="00FE2249">
        <w:rPr>
          <w:b/>
          <w:i/>
          <w:color w:val="000000" w:themeColor="text1"/>
        </w:rPr>
        <w:t xml:space="preserve">» </w:t>
      </w:r>
      <w:r w:rsidRPr="00FE2249">
        <w:rPr>
          <w:color w:val="000000" w:themeColor="text1"/>
        </w:rPr>
        <w:t xml:space="preserve">(или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95147C" w:rsidRPr="00FE2249" w:rsidRDefault="0095147C" w:rsidP="00FE2249">
      <w:pPr>
        <w:spacing w:after="66" w:line="252" w:lineRule="auto"/>
        <w:ind w:hanging="10"/>
        <w:contextualSpacing/>
        <w:jc w:val="both"/>
        <w:rPr>
          <w:color w:val="000000" w:themeColor="text1"/>
        </w:rPr>
      </w:pPr>
      <w:r w:rsidRPr="00FE2249">
        <w:rPr>
          <w:rFonts w:eastAsia="Tahoma"/>
          <w:b/>
          <w:color w:val="000000" w:themeColor="text1"/>
        </w:rPr>
        <w:t xml:space="preserve">Футуризм </w:t>
      </w:r>
    </w:p>
    <w:p w:rsidR="0095147C" w:rsidRPr="00FE2249" w:rsidRDefault="0095147C" w:rsidP="00FE2249">
      <w:pPr>
        <w:spacing w:line="252" w:lineRule="auto"/>
        <w:jc w:val="both"/>
        <w:rPr>
          <w:color w:val="000000" w:themeColor="text1"/>
        </w:rPr>
      </w:pPr>
      <w:r w:rsidRPr="00FE2249">
        <w:rPr>
          <w:color w:val="000000" w:themeColor="text1"/>
        </w:rPr>
        <w:t>Манифесты футуризма. Отрицание литературных традиций, абсолютизация самоценного, «самовитого</w:t>
      </w:r>
      <w:r w:rsidR="007108CF" w:rsidRPr="00FE2249">
        <w:rPr>
          <w:color w:val="000000" w:themeColor="text1"/>
        </w:rPr>
        <w:t xml:space="preserve">» </w:t>
      </w:r>
      <w:r w:rsidRPr="00FE2249">
        <w:rPr>
          <w:color w:val="000000" w:themeColor="text1"/>
        </w:rPr>
        <w:t>слова. Урбанизм поэзии будетлян. Группы футуристов: эгофутуристы</w:t>
      </w:r>
      <w:r w:rsidRPr="00FE2249">
        <w:rPr>
          <w:b/>
          <w:color w:val="000000" w:themeColor="text1"/>
        </w:rPr>
        <w:t xml:space="preserve"> (Игорь Северянин</w:t>
      </w:r>
      <w:r w:rsidRPr="00FE2249">
        <w:rPr>
          <w:color w:val="000000" w:themeColor="text1"/>
        </w:rPr>
        <w:t xml:space="preserve"> и др.), кубофутуристы</w:t>
      </w:r>
      <w:r w:rsidRPr="00FE2249">
        <w:rPr>
          <w:b/>
          <w:color w:val="000000" w:themeColor="text1"/>
        </w:rPr>
        <w:t xml:space="preserve"> (В. Маяковский, Д. Бурлюк, В. Хлебников, Вас. Каменский), </w:t>
      </w:r>
      <w:r w:rsidRPr="00FE2249">
        <w:rPr>
          <w:color w:val="000000" w:themeColor="text1"/>
        </w:rPr>
        <w:t>«Центрифуга</w:t>
      </w:r>
      <w:r w:rsidR="007108CF" w:rsidRPr="00FE2249">
        <w:rPr>
          <w:color w:val="000000" w:themeColor="text1"/>
        </w:rPr>
        <w:t xml:space="preserve">» </w:t>
      </w:r>
      <w:r w:rsidRPr="00FE2249">
        <w:rPr>
          <w:b/>
          <w:color w:val="000000" w:themeColor="text1"/>
        </w:rPr>
        <w:t>(Б. Пастернак, Н. Асеев</w:t>
      </w:r>
      <w:r w:rsidRPr="00FE2249">
        <w:rPr>
          <w:color w:val="000000" w:themeColor="text1"/>
        </w:rPr>
        <w:t xml:space="preserve"> и др.). Западноевропейский и русский футуризм. Преодоление футуризма крупнейшими его представителями. </w:t>
      </w:r>
    </w:p>
    <w:p w:rsidR="0095147C" w:rsidRPr="00FE2249" w:rsidRDefault="0095147C" w:rsidP="00FE2249">
      <w:pPr>
        <w:spacing w:after="4" w:line="252" w:lineRule="auto"/>
        <w:contextualSpacing/>
        <w:jc w:val="both"/>
        <w:rPr>
          <w:color w:val="000000" w:themeColor="text1"/>
        </w:rPr>
      </w:pPr>
      <w:r w:rsidRPr="00FE2249">
        <w:rPr>
          <w:b/>
          <w:color w:val="000000" w:themeColor="text1"/>
        </w:rPr>
        <w:t xml:space="preserve">Игорь Северянин (И. В. Лотарев). </w:t>
      </w:r>
    </w:p>
    <w:p w:rsidR="0095147C" w:rsidRPr="00FE2249" w:rsidRDefault="0095147C" w:rsidP="00FE2249">
      <w:pPr>
        <w:spacing w:line="252" w:lineRule="auto"/>
        <w:jc w:val="both"/>
        <w:rPr>
          <w:color w:val="000000" w:themeColor="text1"/>
        </w:rPr>
      </w:pPr>
      <w:r w:rsidRPr="00FE2249">
        <w:rPr>
          <w:color w:val="000000" w:themeColor="text1"/>
        </w:rPr>
        <w:t>Стихотворения из сборников:</w:t>
      </w:r>
      <w:r w:rsidRPr="00FE2249">
        <w:rPr>
          <w:b/>
          <w:i/>
          <w:color w:val="000000" w:themeColor="text1"/>
        </w:rPr>
        <w:t xml:space="preserve"> «Громокипящий кубок</w:t>
      </w:r>
      <w:r w:rsidR="007108CF" w:rsidRPr="00FE2249">
        <w:rPr>
          <w:b/>
          <w:i/>
          <w:color w:val="000000" w:themeColor="text1"/>
        </w:rPr>
        <w:t>»</w:t>
      </w:r>
      <w:r w:rsidR="00A56863" w:rsidRPr="00FE2249">
        <w:rPr>
          <w:b/>
          <w:i/>
          <w:color w:val="000000" w:themeColor="text1"/>
        </w:rPr>
        <w:t>,</w:t>
      </w:r>
      <w:r w:rsidRPr="00FE2249">
        <w:rPr>
          <w:i/>
          <w:color w:val="000000" w:themeColor="text1"/>
        </w:rPr>
        <w:t xml:space="preserve"> «Ананасы</w:t>
      </w:r>
      <w:r w:rsidRPr="00FE2249">
        <w:rPr>
          <w:b/>
          <w:i/>
          <w:color w:val="000000" w:themeColor="text1"/>
        </w:rPr>
        <w:t xml:space="preserve"> в шампанском</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«Романтические розы</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«Медальоны</w:t>
      </w:r>
      <w:r w:rsidR="007108CF" w:rsidRPr="00FE2249">
        <w:rPr>
          <w:b/>
          <w:i/>
          <w:color w:val="000000" w:themeColor="text1"/>
        </w:rPr>
        <w:t xml:space="preserve">» </w:t>
      </w:r>
      <w:r w:rsidRPr="00FE2249">
        <w:rPr>
          <w:color w:val="000000" w:themeColor="text1"/>
        </w:rPr>
        <w:t xml:space="preserve">(три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95147C" w:rsidRPr="00FE2249" w:rsidRDefault="0095147C" w:rsidP="00FE2249">
      <w:pPr>
        <w:spacing w:line="252" w:lineRule="auto"/>
        <w:jc w:val="both"/>
        <w:rPr>
          <w:color w:val="000000" w:themeColor="text1"/>
        </w:rPr>
      </w:pPr>
      <w:r w:rsidRPr="00FE2249">
        <w:rPr>
          <w:color w:val="000000" w:themeColor="text1"/>
        </w:rPr>
        <w:t xml:space="preserve">Теория литературы. Символизм. Акмеизм. Футуризм (начальные представления). </w:t>
      </w:r>
    </w:p>
    <w:p w:rsidR="0095147C" w:rsidRPr="00FE2249" w:rsidRDefault="0095147C" w:rsidP="00FE2249">
      <w:pPr>
        <w:spacing w:after="213" w:line="252" w:lineRule="auto"/>
        <w:contextualSpacing/>
        <w:jc w:val="both"/>
        <w:rPr>
          <w:color w:val="000000" w:themeColor="text1"/>
        </w:rPr>
      </w:pPr>
      <w:r w:rsidRPr="00FE2249">
        <w:rPr>
          <w:color w:val="000000" w:themeColor="text1"/>
        </w:rP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95147C" w:rsidRPr="00FE2249" w:rsidRDefault="0095147C" w:rsidP="00FE2249">
      <w:pPr>
        <w:spacing w:line="252" w:lineRule="auto"/>
        <w:jc w:val="both"/>
        <w:rPr>
          <w:color w:val="000000" w:themeColor="text1"/>
        </w:rPr>
      </w:pPr>
      <w:r w:rsidRPr="00FE2249">
        <w:rPr>
          <w:b/>
          <w:color w:val="000000" w:themeColor="text1"/>
        </w:rPr>
        <w:t>Александр Александрович Блок.</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Стихотворения:</w:t>
      </w:r>
      <w:r w:rsidRPr="00FE2249">
        <w:rPr>
          <w:b/>
          <w:i/>
          <w:color w:val="000000" w:themeColor="text1"/>
        </w:rPr>
        <w:t xml:space="preserve"> «Незнакомка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«Россия</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«Ночь, улица, фонарь, аптека...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«В ресторане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«Река раскинулась. Течет, грустит лениво...</w:t>
      </w:r>
      <w:r w:rsidR="007108CF" w:rsidRPr="00FE2249">
        <w:rPr>
          <w:b/>
          <w:i/>
          <w:color w:val="000000" w:themeColor="text1"/>
        </w:rPr>
        <w:t xml:space="preserve">» </w:t>
      </w:r>
      <w:r w:rsidRPr="00FE2249">
        <w:rPr>
          <w:color w:val="000000" w:themeColor="text1"/>
        </w:rPr>
        <w:t>(из цикла</w:t>
      </w:r>
      <w:r w:rsidRPr="00FE2249">
        <w:rPr>
          <w:b/>
          <w:i/>
          <w:color w:val="000000" w:themeColor="text1"/>
        </w:rPr>
        <w:t xml:space="preserve"> «На поле</w:t>
      </w:r>
      <w:r w:rsidRPr="00FE2249">
        <w:rPr>
          <w:i/>
          <w:color w:val="000000" w:themeColor="text1"/>
        </w:rPr>
        <w:t xml:space="preserve"> </w:t>
      </w:r>
      <w:r w:rsidRPr="00FE2249">
        <w:rPr>
          <w:i/>
          <w:color w:val="000000" w:themeColor="text1"/>
        </w:rPr>
        <w:lastRenderedPageBreak/>
        <w:t>Куликовом</w:t>
      </w:r>
      <w:r w:rsidR="007108CF" w:rsidRPr="00FE2249">
        <w:rPr>
          <w:i/>
          <w:color w:val="000000" w:themeColor="text1"/>
        </w:rPr>
        <w:t xml:space="preserve">» </w:t>
      </w:r>
      <w:r w:rsidRPr="00FE2249">
        <w:rPr>
          <w:i/>
          <w:color w:val="000000" w:themeColor="text1"/>
        </w:rPr>
        <w:t>), «На</w:t>
      </w:r>
      <w:r w:rsidRPr="00FE2249">
        <w:rPr>
          <w:b/>
          <w:i/>
          <w:color w:val="000000" w:themeColor="text1"/>
        </w:rPr>
        <w:t xml:space="preserve"> железной дороге</w:t>
      </w:r>
      <w:r w:rsidR="007108CF" w:rsidRPr="00FE2249">
        <w:rPr>
          <w:b/>
          <w:i/>
          <w:color w:val="000000" w:themeColor="text1"/>
        </w:rPr>
        <w:t xml:space="preserve">» </w:t>
      </w:r>
      <w:r w:rsidRPr="00FE2249">
        <w:rPr>
          <w:color w:val="000000" w:themeColor="text1"/>
        </w:rPr>
        <w:t xml:space="preserve">(указанные произведения обязательны для изучения). </w:t>
      </w:r>
    </w:p>
    <w:p w:rsidR="0095147C" w:rsidRPr="00FE2249" w:rsidRDefault="0095147C" w:rsidP="00FE2249">
      <w:pPr>
        <w:spacing w:after="9" w:line="252" w:lineRule="auto"/>
        <w:contextualSpacing/>
        <w:jc w:val="both"/>
        <w:rPr>
          <w:color w:val="000000" w:themeColor="text1"/>
        </w:rPr>
      </w:pPr>
      <w:r w:rsidRPr="00FE2249">
        <w:rPr>
          <w:i/>
          <w:color w:val="000000" w:themeColor="text1"/>
        </w:rPr>
        <w:t>«Вхожу</w:t>
      </w:r>
      <w:r w:rsidRPr="00FE2249">
        <w:rPr>
          <w:color w:val="000000" w:themeColor="text1"/>
        </w:rPr>
        <w:t xml:space="preserve"> я</w:t>
      </w:r>
      <w:r w:rsidRPr="00FE2249">
        <w:rPr>
          <w:i/>
          <w:color w:val="000000" w:themeColor="text1"/>
        </w:rPr>
        <w:t xml:space="preserve"> в темные</w:t>
      </w:r>
      <w:r w:rsidRPr="00FE2249">
        <w:rPr>
          <w:b/>
          <w:i/>
          <w:color w:val="000000" w:themeColor="text1"/>
        </w:rPr>
        <w:t xml:space="preserve"> храмы...</w:t>
      </w:r>
      <w:r w:rsidR="007108CF" w:rsidRPr="00FE2249">
        <w:rPr>
          <w:b/>
          <w:i/>
          <w:color w:val="000000" w:themeColor="text1"/>
        </w:rPr>
        <w:t>»</w:t>
      </w:r>
      <w:r w:rsidR="00A56863" w:rsidRPr="00FE2249">
        <w:rPr>
          <w:b/>
          <w:i/>
          <w:color w:val="000000" w:themeColor="text1"/>
        </w:rPr>
        <w:t>,</w:t>
      </w:r>
      <w:r w:rsidRPr="00FE2249">
        <w:rPr>
          <w:i/>
          <w:color w:val="000000" w:themeColor="text1"/>
        </w:rPr>
        <w:t xml:space="preserve"> «Фабрика</w:t>
      </w:r>
      <w:r w:rsidR="007108CF" w:rsidRPr="00FE2249">
        <w:rPr>
          <w:i/>
          <w:color w:val="000000" w:themeColor="text1"/>
        </w:rPr>
        <w:t>»</w:t>
      </w:r>
      <w:r w:rsidR="00A56863" w:rsidRPr="00FE2249">
        <w:rPr>
          <w:i/>
          <w:color w:val="000000" w:themeColor="text1"/>
        </w:rPr>
        <w:t>,</w:t>
      </w:r>
      <w:r w:rsidRPr="00FE2249">
        <w:rPr>
          <w:i/>
          <w:color w:val="000000" w:themeColor="text1"/>
        </w:rPr>
        <w:t xml:space="preserve"> «Когда </w:t>
      </w:r>
      <w:r w:rsidRPr="00FE2249">
        <w:rPr>
          <w:b/>
          <w:i/>
          <w:color w:val="000000" w:themeColor="text1"/>
        </w:rPr>
        <w:t>вы</w:t>
      </w:r>
      <w:r w:rsidRPr="00FE2249">
        <w:rPr>
          <w:i/>
          <w:color w:val="000000" w:themeColor="text1"/>
        </w:rPr>
        <w:t xml:space="preserve"> стоите на моем пути...</w:t>
      </w:r>
      <w:r w:rsidR="007108CF" w:rsidRPr="00FE2249">
        <w:rPr>
          <w:i/>
          <w:color w:val="000000" w:themeColor="text1"/>
        </w:rPr>
        <w:t>»</w:t>
      </w:r>
      <w:r w:rsidR="00A56863" w:rsidRPr="00FE2249">
        <w:rPr>
          <w:i/>
          <w:color w:val="000000" w:themeColor="text1"/>
        </w:rPr>
        <w:t>.</w:t>
      </w:r>
      <w:r w:rsidRPr="00FE2249">
        <w:rPr>
          <w:color w:val="000000" w:themeColor="text1"/>
        </w:rPr>
        <w:t xml:space="preserve"> (Возможен выбор других стихотворений.) </w:t>
      </w:r>
    </w:p>
    <w:p w:rsidR="0095147C" w:rsidRPr="00FE2249" w:rsidRDefault="0095147C" w:rsidP="00FE2249">
      <w:pPr>
        <w:spacing w:after="26" w:line="252" w:lineRule="auto"/>
        <w:contextualSpacing/>
        <w:jc w:val="both"/>
        <w:rPr>
          <w:color w:val="000000" w:themeColor="text1"/>
        </w:rPr>
      </w:pPr>
      <w:r w:rsidRPr="00FE2249">
        <w:rPr>
          <w:color w:val="000000" w:themeColor="text1"/>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FE2249">
        <w:rPr>
          <w:i/>
          <w:color w:val="000000" w:themeColor="text1"/>
        </w:rPr>
        <w:t>«Стихи</w:t>
      </w:r>
      <w:r w:rsidRPr="00FE2249">
        <w:rPr>
          <w:b/>
          <w:i/>
          <w:color w:val="000000" w:themeColor="text1"/>
        </w:rPr>
        <w:t xml:space="preserve"> о</w:t>
      </w:r>
      <w:r w:rsidRPr="00FE2249">
        <w:rPr>
          <w:i/>
          <w:color w:val="000000" w:themeColor="text1"/>
        </w:rPr>
        <w:t xml:space="preserve"> Прекрасной Даме</w:t>
      </w:r>
      <w:r w:rsidR="007108CF" w:rsidRPr="00FE2249">
        <w:rPr>
          <w:i/>
          <w:color w:val="000000" w:themeColor="text1"/>
        </w:rPr>
        <w:t>»</w:t>
      </w:r>
      <w:r w:rsidR="00A56863" w:rsidRPr="00FE2249">
        <w:rPr>
          <w:i/>
          <w:color w:val="000000" w:themeColor="text1"/>
        </w:rPr>
        <w:t>.</w:t>
      </w:r>
      <w:r w:rsidRPr="00FE2249">
        <w:rPr>
          <w:color w:val="000000" w:themeColor="text1"/>
        </w:rPr>
        <w:t xml:space="preserve"> Романтический мир раннего Блока. Музыкальность поэзии Блока, ритмы и интонации. Блок и символизм. Образы «страшного мира</w:t>
      </w:r>
      <w:r w:rsidR="007108CF" w:rsidRPr="00FE2249">
        <w:rPr>
          <w:color w:val="000000" w:themeColor="text1"/>
        </w:rPr>
        <w:t>»</w:t>
      </w:r>
      <w:r w:rsidR="00A56863" w:rsidRPr="00FE2249">
        <w:rPr>
          <w:color w:val="000000" w:themeColor="text1"/>
        </w:rPr>
        <w:t>,</w:t>
      </w:r>
      <w:r w:rsidRPr="00FE2249">
        <w:rPr>
          <w:color w:val="000000" w:themeColor="text1"/>
        </w:rPr>
        <w:t xml:space="preserve"> идеал и действительность в художественном мире поэта. Тема Родины в поэзии Блока. Исторический путь России в цикле «На поле Куликовом</w:t>
      </w:r>
      <w:r w:rsidR="007108CF" w:rsidRPr="00FE2249">
        <w:rPr>
          <w:color w:val="000000" w:themeColor="text1"/>
        </w:rPr>
        <w:t>»</w:t>
      </w:r>
      <w:r w:rsidR="00A56863" w:rsidRPr="00FE2249">
        <w:rPr>
          <w:color w:val="000000" w:themeColor="text1"/>
        </w:rPr>
        <w:t>.</w:t>
      </w:r>
      <w:r w:rsidRPr="00FE2249">
        <w:rPr>
          <w:color w:val="000000" w:themeColor="text1"/>
        </w:rPr>
        <w:t xml:space="preserve"> Поэт и революция. </w:t>
      </w:r>
    </w:p>
    <w:p w:rsidR="0095147C" w:rsidRPr="00FE2249" w:rsidRDefault="0095147C" w:rsidP="00FE2249">
      <w:pPr>
        <w:spacing w:line="252" w:lineRule="auto"/>
        <w:jc w:val="both"/>
        <w:rPr>
          <w:color w:val="000000" w:themeColor="text1"/>
        </w:rPr>
      </w:pPr>
      <w:r w:rsidRPr="00FE2249">
        <w:rPr>
          <w:color w:val="000000" w:themeColor="text1"/>
        </w:rPr>
        <w:t>Поэма</w:t>
      </w:r>
      <w:r w:rsidRPr="00FE2249">
        <w:rPr>
          <w:i/>
          <w:color w:val="000000" w:themeColor="text1"/>
        </w:rPr>
        <w:t xml:space="preserve"> «Двенадцать</w:t>
      </w:r>
      <w:r w:rsidR="007108CF" w:rsidRPr="00FE2249">
        <w:rPr>
          <w:i/>
          <w:color w:val="000000" w:themeColor="text1"/>
        </w:rPr>
        <w:t>»</w:t>
      </w:r>
      <w:r w:rsidR="00A56863" w:rsidRPr="00FE2249">
        <w:rPr>
          <w:i/>
          <w:color w:val="000000" w:themeColor="text1"/>
        </w:rPr>
        <w:t>.</w:t>
      </w:r>
      <w:r w:rsidRPr="00FE2249">
        <w:rPr>
          <w:color w:val="000000" w:themeColor="text1"/>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95147C" w:rsidRPr="00FE2249" w:rsidRDefault="0095147C" w:rsidP="00FE2249">
      <w:pPr>
        <w:spacing w:after="183"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Лирический цикл (стихотворений). Верлибр (свободный стих). Авторская позиция и способы ее выражения в произведении (развитие представлений). </w:t>
      </w:r>
    </w:p>
    <w:p w:rsidR="0095147C" w:rsidRPr="00FE2249" w:rsidRDefault="0095147C" w:rsidP="00FE2249">
      <w:pPr>
        <w:spacing w:line="252" w:lineRule="auto"/>
        <w:ind w:hanging="10"/>
        <w:jc w:val="both"/>
        <w:rPr>
          <w:color w:val="000000" w:themeColor="text1"/>
        </w:rPr>
      </w:pPr>
      <w:r w:rsidRPr="00FE2249">
        <w:rPr>
          <w:b/>
          <w:color w:val="000000" w:themeColor="text1"/>
        </w:rPr>
        <w:t xml:space="preserve">Новокрестьянская поэзия </w:t>
      </w:r>
    </w:p>
    <w:p w:rsidR="0095147C" w:rsidRPr="00FE2249" w:rsidRDefault="0095147C" w:rsidP="00FE2249">
      <w:pPr>
        <w:spacing w:after="51" w:line="252" w:lineRule="auto"/>
        <w:ind w:hanging="10"/>
        <w:contextualSpacing/>
        <w:jc w:val="both"/>
        <w:rPr>
          <w:color w:val="000000" w:themeColor="text1"/>
        </w:rPr>
      </w:pPr>
      <w:r w:rsidRPr="00FE2249">
        <w:rPr>
          <w:b/>
          <w:color w:val="000000" w:themeColor="text1"/>
        </w:rPr>
        <w:t xml:space="preserve">(Обзор) </w:t>
      </w:r>
    </w:p>
    <w:p w:rsidR="0095147C" w:rsidRPr="00FE2249" w:rsidRDefault="0095147C" w:rsidP="00FE2249">
      <w:pPr>
        <w:spacing w:line="252" w:lineRule="auto"/>
        <w:jc w:val="both"/>
        <w:rPr>
          <w:color w:val="000000" w:themeColor="text1"/>
        </w:rPr>
      </w:pPr>
      <w:r w:rsidRPr="00FE2249">
        <w:rPr>
          <w:b/>
          <w:color w:val="000000" w:themeColor="text1"/>
        </w:rPr>
        <w:t>Николай Алексеевич Клюев.</w:t>
      </w:r>
      <w:r w:rsidRPr="00FE2249">
        <w:rPr>
          <w:color w:val="000000" w:themeColor="text1"/>
        </w:rPr>
        <w:t xml:space="preserve"> Жизнь и творчество. (Обзор.) </w:t>
      </w:r>
    </w:p>
    <w:p w:rsidR="0095147C" w:rsidRPr="00FE2249" w:rsidRDefault="0095147C" w:rsidP="00FE2249">
      <w:pPr>
        <w:spacing w:after="122" w:line="252" w:lineRule="auto"/>
        <w:contextualSpacing/>
        <w:jc w:val="both"/>
        <w:rPr>
          <w:color w:val="000000" w:themeColor="text1"/>
        </w:rPr>
      </w:pPr>
      <w:r w:rsidRPr="00FE2249">
        <w:rPr>
          <w:color w:val="000000" w:themeColor="text1"/>
        </w:rPr>
        <w:t>Стихотворения:</w:t>
      </w:r>
      <w:r w:rsidRPr="00FE2249">
        <w:rPr>
          <w:b/>
          <w:i/>
          <w:color w:val="000000" w:themeColor="text1"/>
        </w:rPr>
        <w:t xml:space="preserve"> «Рожество избы</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«Вы обещали нам сады...</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«Я посвященный от народа...</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95147C" w:rsidRPr="00FE2249" w:rsidRDefault="0095147C" w:rsidP="00FE2249">
      <w:pPr>
        <w:spacing w:line="252" w:lineRule="auto"/>
        <w:jc w:val="both"/>
        <w:rPr>
          <w:color w:val="000000" w:themeColor="text1"/>
        </w:rPr>
      </w:pPr>
      <w:r w:rsidRPr="00FE2249">
        <w:rPr>
          <w:b/>
          <w:color w:val="000000" w:themeColor="text1"/>
        </w:rPr>
        <w:t>Сергей Александрович Есенин.</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Стихотворения:</w:t>
      </w:r>
      <w:r w:rsidRPr="00FE2249">
        <w:rPr>
          <w:b/>
          <w:i/>
          <w:color w:val="000000" w:themeColor="text1"/>
        </w:rPr>
        <w:t xml:space="preserve"> «Гой ты, Русь моя родная!..</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«Не бродить, не мять в кустах багряных...</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«Мы теперь уходим понемногу...</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«Письмо матери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«Спит ковыль. Равнина дорогая...</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«Шаганэ ты моя, Шага нэ!..</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«Не жалею, не зову, не плачу...</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«Русь советская</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«Сорокоуст</w:t>
      </w:r>
      <w:r w:rsidR="007108CF" w:rsidRPr="00FE2249">
        <w:rPr>
          <w:b/>
          <w:i/>
          <w:color w:val="000000" w:themeColor="text1"/>
        </w:rPr>
        <w:t xml:space="preserve">» </w:t>
      </w:r>
      <w:r w:rsidRPr="00FE2249">
        <w:rPr>
          <w:color w:val="000000" w:themeColor="text1"/>
        </w:rPr>
        <w:t xml:space="preserve">(указанные произведения обязательны для изучения). </w:t>
      </w:r>
    </w:p>
    <w:p w:rsidR="0095147C" w:rsidRPr="00FE2249" w:rsidRDefault="0095147C" w:rsidP="00FE2249">
      <w:pPr>
        <w:spacing w:line="252" w:lineRule="auto"/>
        <w:jc w:val="both"/>
        <w:rPr>
          <w:color w:val="000000" w:themeColor="text1"/>
        </w:rPr>
      </w:pPr>
      <w:r w:rsidRPr="00FE2249">
        <w:rPr>
          <w:b/>
          <w:i/>
          <w:color w:val="000000" w:themeColor="text1"/>
        </w:rPr>
        <w:t>«Я покинул родимый дом...</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«Собаке Качалова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«Клен ты мой опавший, клен заледенелый...</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(Возможен выбор трех других стихотворений.) </w:t>
      </w:r>
    </w:p>
    <w:p w:rsidR="0095147C" w:rsidRPr="00FE2249" w:rsidRDefault="0095147C" w:rsidP="00FE2249">
      <w:pPr>
        <w:spacing w:line="252" w:lineRule="auto"/>
        <w:jc w:val="both"/>
        <w:rPr>
          <w:color w:val="000000" w:themeColor="text1"/>
        </w:rPr>
      </w:pPr>
      <w:r w:rsidRPr="00FE2249">
        <w:rPr>
          <w:color w:val="000000" w:themeColor="text1"/>
        </w:rPr>
        <w:t>Всепроникающий лиризм — специфика поэзии Есенина. Россия, Русь как главная тема всего его творчества. Идея «узловой завязи</w:t>
      </w:r>
      <w:r w:rsidR="007108CF" w:rsidRPr="00FE2249">
        <w:rPr>
          <w:color w:val="000000" w:themeColor="text1"/>
        </w:rPr>
        <w:t xml:space="preserve">» </w:t>
      </w:r>
      <w:r w:rsidRPr="00FE2249">
        <w:rPr>
          <w:color w:val="000000" w:themeColor="text1"/>
        </w:rPr>
        <w:t xml:space="preserve">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95147C" w:rsidRPr="00FE2249" w:rsidRDefault="0095147C" w:rsidP="00FE2249">
      <w:pPr>
        <w:spacing w:line="252" w:lineRule="auto"/>
        <w:jc w:val="both"/>
        <w:rPr>
          <w:color w:val="000000" w:themeColor="text1"/>
        </w:rPr>
      </w:pPr>
      <w:r w:rsidRPr="00FE2249">
        <w:rPr>
          <w:color w:val="000000" w:themeColor="text1"/>
        </w:rP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FE2249">
        <w:rPr>
          <w:b/>
          <w:i/>
          <w:color w:val="000000" w:themeColor="text1"/>
        </w:rPr>
        <w:t xml:space="preserve"> («Персидские мотивы</w:t>
      </w:r>
      <w:r w:rsidR="007108CF" w:rsidRPr="00FE2249">
        <w:rPr>
          <w:b/>
          <w:i/>
          <w:color w:val="000000" w:themeColor="text1"/>
        </w:rPr>
        <w:t xml:space="preserve">» </w:t>
      </w:r>
      <w:r w:rsidRPr="00FE2249">
        <w:rPr>
          <w:b/>
          <w:i/>
          <w:color w:val="000000" w:themeColor="text1"/>
        </w:rPr>
        <w:t xml:space="preserve">). </w:t>
      </w:r>
    </w:p>
    <w:p w:rsidR="0095147C" w:rsidRPr="00FE2249" w:rsidRDefault="0095147C" w:rsidP="00FE2249">
      <w:pPr>
        <w:spacing w:after="439" w:line="252" w:lineRule="auto"/>
        <w:contextualSpacing/>
        <w:jc w:val="both"/>
        <w:rPr>
          <w:color w:val="000000" w:themeColor="text1"/>
        </w:rPr>
      </w:pPr>
      <w:r w:rsidRPr="00FE2249">
        <w:rPr>
          <w:color w:val="000000" w:themeColor="text1"/>
        </w:rP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Литература 20-х годов XX века </w:t>
      </w:r>
    </w:p>
    <w:p w:rsidR="0095147C" w:rsidRPr="00FE2249" w:rsidRDefault="0095147C" w:rsidP="00FE2249">
      <w:pPr>
        <w:spacing w:line="252" w:lineRule="auto"/>
        <w:jc w:val="both"/>
        <w:rPr>
          <w:color w:val="000000" w:themeColor="text1"/>
        </w:rPr>
      </w:pPr>
      <w:r w:rsidRPr="00FE2249">
        <w:rPr>
          <w:color w:val="000000" w:themeColor="text1"/>
        </w:rPr>
        <w:t xml:space="preserve">Обзор с монографическим изучением одного-двух произведений (по выбору учителя и учащихся). </w:t>
      </w:r>
    </w:p>
    <w:p w:rsidR="0095147C" w:rsidRPr="00FE2249" w:rsidRDefault="0095147C" w:rsidP="00FE2249">
      <w:pPr>
        <w:spacing w:after="9" w:line="252" w:lineRule="auto"/>
        <w:contextualSpacing/>
        <w:jc w:val="both"/>
        <w:rPr>
          <w:color w:val="000000" w:themeColor="text1"/>
        </w:rPr>
      </w:pPr>
      <w:r w:rsidRPr="00FE2249">
        <w:rPr>
          <w:color w:val="000000" w:themeColor="text1"/>
        </w:rPr>
        <w:t>Общая характеристика литературного процесса. Литературные объединения</w:t>
      </w:r>
      <w:r w:rsidRPr="00FE2249">
        <w:rPr>
          <w:i/>
          <w:color w:val="000000" w:themeColor="text1"/>
        </w:rPr>
        <w:t xml:space="preserve"> («Пролеткульт</w:t>
      </w:r>
      <w:r w:rsidR="007108CF" w:rsidRPr="00FE2249">
        <w:rPr>
          <w:i/>
          <w:color w:val="000000" w:themeColor="text1"/>
        </w:rPr>
        <w:t>»</w:t>
      </w:r>
      <w:r w:rsidR="00A56863" w:rsidRPr="00FE2249">
        <w:rPr>
          <w:i/>
          <w:color w:val="000000" w:themeColor="text1"/>
        </w:rPr>
        <w:t>,</w:t>
      </w:r>
      <w:r w:rsidRPr="00FE2249">
        <w:rPr>
          <w:i/>
          <w:color w:val="000000" w:themeColor="text1"/>
        </w:rPr>
        <w:t xml:space="preserve"> «Кузница</w:t>
      </w:r>
      <w:r w:rsidR="007108CF" w:rsidRPr="00FE2249">
        <w:rPr>
          <w:i/>
          <w:color w:val="000000" w:themeColor="text1"/>
        </w:rPr>
        <w:t>»</w:t>
      </w:r>
      <w:r w:rsidR="00A56863" w:rsidRPr="00FE2249">
        <w:rPr>
          <w:i/>
          <w:color w:val="000000" w:themeColor="text1"/>
        </w:rPr>
        <w:t>,</w:t>
      </w:r>
      <w:r w:rsidRPr="00FE2249">
        <w:rPr>
          <w:i/>
          <w:color w:val="000000" w:themeColor="text1"/>
        </w:rPr>
        <w:t xml:space="preserve"> ЛЕФ, «Перевал</w:t>
      </w:r>
      <w:r w:rsidR="007108CF" w:rsidRPr="00FE2249">
        <w:rPr>
          <w:i/>
          <w:color w:val="000000" w:themeColor="text1"/>
        </w:rPr>
        <w:t>»</w:t>
      </w:r>
      <w:r w:rsidR="00A56863" w:rsidRPr="00FE2249">
        <w:rPr>
          <w:i/>
          <w:color w:val="000000" w:themeColor="text1"/>
        </w:rPr>
        <w:t>,</w:t>
      </w:r>
      <w:r w:rsidRPr="00FE2249">
        <w:rPr>
          <w:i/>
          <w:color w:val="000000" w:themeColor="text1"/>
        </w:rPr>
        <w:t xml:space="preserve"> конструктивисты, ОБЭРИУ, «Серапионовы братья</w:t>
      </w:r>
      <w:r w:rsidR="007108CF" w:rsidRPr="00FE2249">
        <w:rPr>
          <w:i/>
          <w:color w:val="000000" w:themeColor="text1"/>
        </w:rPr>
        <w:t xml:space="preserve">» </w:t>
      </w:r>
      <w:r w:rsidRPr="00FE2249">
        <w:rPr>
          <w:color w:val="000000" w:themeColor="text1"/>
        </w:rPr>
        <w:t xml:space="preserve">и др.). </w:t>
      </w:r>
    </w:p>
    <w:p w:rsidR="0095147C" w:rsidRPr="00FE2249" w:rsidRDefault="0095147C" w:rsidP="00FE2249">
      <w:pPr>
        <w:spacing w:after="4" w:line="252" w:lineRule="auto"/>
        <w:ind w:firstLine="345"/>
        <w:contextualSpacing/>
        <w:jc w:val="both"/>
        <w:rPr>
          <w:color w:val="000000" w:themeColor="text1"/>
        </w:rPr>
      </w:pPr>
      <w:r w:rsidRPr="00FE2249">
        <w:rPr>
          <w:color w:val="000000" w:themeColor="text1"/>
        </w:rPr>
        <w:lastRenderedPageBreak/>
        <w:t>Тема России и революции: трагическое осмысление темы в творчестве поэтов старшего поколения</w:t>
      </w:r>
      <w:r w:rsidRPr="00FE2249">
        <w:rPr>
          <w:b/>
          <w:color w:val="000000" w:themeColor="text1"/>
        </w:rPr>
        <w:t xml:space="preserve"> (А. Блок, 3. Гиппиус, А. Белый, В. Ходасевич, И. Бунин, Д. Мережковский, А. Ахматова, М. Цветаева, О, Мандельштам</w:t>
      </w:r>
      <w:r w:rsidRPr="00FE2249">
        <w:rPr>
          <w:color w:val="000000" w:themeColor="text1"/>
        </w:rPr>
        <w:t xml:space="preserve"> и др.). </w:t>
      </w:r>
    </w:p>
    <w:p w:rsidR="0095147C" w:rsidRPr="00FE2249" w:rsidRDefault="0095147C" w:rsidP="00FE2249">
      <w:pPr>
        <w:spacing w:line="252" w:lineRule="auto"/>
        <w:jc w:val="both"/>
        <w:rPr>
          <w:color w:val="000000" w:themeColor="text1"/>
        </w:rPr>
      </w:pPr>
      <w:r w:rsidRPr="00FE2249">
        <w:rPr>
          <w:color w:val="000000" w:themeColor="text1"/>
        </w:rPr>
        <w:t>Поиски поэтического языка новой эпохи, эксперименты со словом</w:t>
      </w:r>
      <w:r w:rsidRPr="00FE2249">
        <w:rPr>
          <w:b/>
          <w:color w:val="000000" w:themeColor="text1"/>
        </w:rPr>
        <w:t xml:space="preserve"> (В. Хлебников,</w:t>
      </w:r>
      <w:r w:rsidRPr="00FE2249">
        <w:rPr>
          <w:color w:val="000000" w:themeColor="text1"/>
        </w:rPr>
        <w:t xml:space="preserve"> поэты-обэриуты). </w:t>
      </w:r>
    </w:p>
    <w:p w:rsidR="0095147C" w:rsidRPr="00FE2249" w:rsidRDefault="0095147C" w:rsidP="00FE2249">
      <w:pPr>
        <w:spacing w:line="252" w:lineRule="auto"/>
        <w:jc w:val="both"/>
        <w:rPr>
          <w:color w:val="000000" w:themeColor="text1"/>
        </w:rPr>
      </w:pPr>
      <w:r w:rsidRPr="00FE2249">
        <w:rPr>
          <w:color w:val="000000" w:themeColor="text1"/>
        </w:rPr>
        <w:t>Тема революции и Гражданской войны в творчестве писателей нового поколения</w:t>
      </w:r>
      <w:r w:rsidRPr="00FE2249">
        <w:rPr>
          <w:b/>
          <w:i/>
          <w:color w:val="000000" w:themeColor="text1"/>
        </w:rPr>
        <w:t xml:space="preserve"> («Конармия</w:t>
      </w:r>
      <w:r w:rsidR="007108CF" w:rsidRPr="00FE2249">
        <w:rPr>
          <w:b/>
          <w:i/>
          <w:color w:val="000000" w:themeColor="text1"/>
        </w:rPr>
        <w:t xml:space="preserve">» </w:t>
      </w:r>
      <w:r w:rsidRPr="00FE2249">
        <w:rPr>
          <w:b/>
          <w:color w:val="000000" w:themeColor="text1"/>
        </w:rPr>
        <w:t xml:space="preserve">И. Бабеля, </w:t>
      </w:r>
      <w:r w:rsidRPr="00FE2249">
        <w:rPr>
          <w:b/>
          <w:i/>
          <w:color w:val="000000" w:themeColor="text1"/>
        </w:rPr>
        <w:t>«Россия, кровью умытая</w:t>
      </w:r>
      <w:r w:rsidR="007108CF" w:rsidRPr="00FE2249">
        <w:rPr>
          <w:b/>
          <w:i/>
          <w:color w:val="000000" w:themeColor="text1"/>
        </w:rPr>
        <w:t xml:space="preserve">» </w:t>
      </w:r>
      <w:r w:rsidRPr="00FE2249">
        <w:rPr>
          <w:b/>
          <w:color w:val="000000" w:themeColor="text1"/>
        </w:rPr>
        <w:t>А. Веселого,</w:t>
      </w:r>
      <w:r w:rsidRPr="00FE2249">
        <w:rPr>
          <w:b/>
          <w:i/>
          <w:color w:val="000000" w:themeColor="text1"/>
        </w:rPr>
        <w:t xml:space="preserve"> «Разгром</w:t>
      </w:r>
      <w:r w:rsidR="007108CF" w:rsidRPr="00FE2249">
        <w:rPr>
          <w:b/>
          <w:i/>
          <w:color w:val="000000" w:themeColor="text1"/>
        </w:rPr>
        <w:t xml:space="preserve">» </w:t>
      </w:r>
      <w:r w:rsidRPr="00FE2249">
        <w:rPr>
          <w:b/>
          <w:color w:val="000000" w:themeColor="text1"/>
        </w:rPr>
        <w:t>А. Фадеева).</w:t>
      </w:r>
      <w:r w:rsidRPr="00FE2249">
        <w:rPr>
          <w:color w:val="000000" w:themeColor="text1"/>
        </w:rPr>
        <w:t xml:space="preserve"> Трагизм восприятия революционных событий прозаиками старшего поколения</w:t>
      </w:r>
      <w:r w:rsidRPr="00FE2249">
        <w:rPr>
          <w:b/>
          <w:i/>
          <w:color w:val="000000" w:themeColor="text1"/>
        </w:rPr>
        <w:t xml:space="preserve"> («Плачи</w:t>
      </w:r>
      <w:r w:rsidR="007108CF" w:rsidRPr="00FE2249">
        <w:rPr>
          <w:b/>
          <w:i/>
          <w:color w:val="000000" w:themeColor="text1"/>
        </w:rPr>
        <w:t xml:space="preserve">» </w:t>
      </w:r>
      <w:r w:rsidRPr="00FE2249">
        <w:rPr>
          <w:b/>
          <w:color w:val="000000" w:themeColor="text1"/>
        </w:rPr>
        <w:t>А. Ремизова</w:t>
      </w:r>
      <w:r w:rsidRPr="00FE2249">
        <w:rPr>
          <w:color w:val="000000" w:themeColor="text1"/>
        </w:rPr>
        <w:t xml:space="preserve"> как жанр лирической орнаментальной прозы; </w:t>
      </w:r>
      <w:r w:rsidRPr="00FE2249">
        <w:rPr>
          <w:b/>
          <w:i/>
          <w:color w:val="000000" w:themeColor="text1"/>
        </w:rPr>
        <w:t>«Солнце мертвых</w:t>
      </w:r>
      <w:r w:rsidR="007108CF" w:rsidRPr="00FE2249">
        <w:rPr>
          <w:b/>
          <w:i/>
          <w:color w:val="000000" w:themeColor="text1"/>
        </w:rPr>
        <w:t xml:space="preserve">» </w:t>
      </w:r>
      <w:r w:rsidRPr="00FE2249">
        <w:rPr>
          <w:b/>
          <w:color w:val="000000" w:themeColor="text1"/>
        </w:rPr>
        <w:t>И, Шмелева),</w:t>
      </w:r>
      <w:r w:rsidRPr="00FE2249">
        <w:rPr>
          <w:color w:val="000000" w:themeColor="text1"/>
        </w:rPr>
        <w:t xml:space="preserve"> Поиски нового героя эпохи</w:t>
      </w:r>
      <w:r w:rsidRPr="00FE2249">
        <w:rPr>
          <w:b/>
          <w:i/>
          <w:color w:val="000000" w:themeColor="text1"/>
        </w:rPr>
        <w:t xml:space="preserve"> («Голый год</w:t>
      </w:r>
      <w:r w:rsidR="007108CF" w:rsidRPr="00FE2249">
        <w:rPr>
          <w:b/>
          <w:i/>
          <w:color w:val="000000" w:themeColor="text1"/>
        </w:rPr>
        <w:t xml:space="preserve">» </w:t>
      </w:r>
      <w:r w:rsidRPr="00FE2249">
        <w:rPr>
          <w:b/>
          <w:color w:val="000000" w:themeColor="text1"/>
        </w:rPr>
        <w:t>Б. Пильняка,</w:t>
      </w:r>
      <w:r w:rsidRPr="00FE2249">
        <w:rPr>
          <w:b/>
          <w:i/>
          <w:color w:val="000000" w:themeColor="text1"/>
        </w:rPr>
        <w:t xml:space="preserve"> «Ветер</w:t>
      </w:r>
      <w:r w:rsidR="007108CF" w:rsidRPr="00FE2249">
        <w:rPr>
          <w:b/>
          <w:i/>
          <w:color w:val="000000" w:themeColor="text1"/>
        </w:rPr>
        <w:t xml:space="preserve">» </w:t>
      </w:r>
      <w:r w:rsidRPr="00FE2249">
        <w:rPr>
          <w:b/>
          <w:color w:val="000000" w:themeColor="text1"/>
        </w:rPr>
        <w:t>Б. Лавренева,</w:t>
      </w:r>
      <w:r w:rsidRPr="00FE2249">
        <w:rPr>
          <w:b/>
          <w:i/>
          <w:color w:val="000000" w:themeColor="text1"/>
        </w:rPr>
        <w:t xml:space="preserve"> «Чапаев</w:t>
      </w:r>
      <w:r w:rsidR="007108CF" w:rsidRPr="00FE2249">
        <w:rPr>
          <w:b/>
          <w:i/>
          <w:color w:val="000000" w:themeColor="text1"/>
        </w:rPr>
        <w:t xml:space="preserve">» </w:t>
      </w:r>
      <w:r w:rsidRPr="00FE2249">
        <w:rPr>
          <w:b/>
          <w:color w:val="000000" w:themeColor="text1"/>
        </w:rPr>
        <w:t xml:space="preserve">Д. Фурманова). </w:t>
      </w:r>
    </w:p>
    <w:p w:rsidR="0095147C" w:rsidRPr="00FE2249" w:rsidRDefault="0095147C" w:rsidP="00FE2249">
      <w:pPr>
        <w:spacing w:line="252" w:lineRule="auto"/>
        <w:ind w:hanging="10"/>
        <w:jc w:val="both"/>
        <w:rPr>
          <w:color w:val="000000" w:themeColor="text1"/>
        </w:rPr>
      </w:pPr>
      <w:r w:rsidRPr="00FE2249">
        <w:rPr>
          <w:color w:val="000000" w:themeColor="text1"/>
        </w:rPr>
        <w:t xml:space="preserve">Русская эмигрантская сатира, ее направленность </w:t>
      </w:r>
      <w:r w:rsidRPr="00FE2249">
        <w:rPr>
          <w:b/>
          <w:color w:val="000000" w:themeColor="text1"/>
        </w:rPr>
        <w:t>(А. Аверченко.</w:t>
      </w:r>
      <w:r w:rsidRPr="00FE2249">
        <w:rPr>
          <w:b/>
          <w:i/>
          <w:color w:val="000000" w:themeColor="text1"/>
        </w:rPr>
        <w:t xml:space="preserve"> «Дюжина ножей в спину революции</w:t>
      </w:r>
      <w:r w:rsidR="007108CF" w:rsidRPr="00FE2249">
        <w:rPr>
          <w:b/>
          <w:i/>
          <w:color w:val="000000" w:themeColor="text1"/>
        </w:rPr>
        <w:t>»</w:t>
      </w:r>
      <w:r w:rsidR="005A4616" w:rsidRPr="00FE2249">
        <w:rPr>
          <w:b/>
          <w:i/>
          <w:color w:val="000000" w:themeColor="text1"/>
        </w:rPr>
        <w:t>;</w:t>
      </w:r>
      <w:r w:rsidRPr="00FE2249">
        <w:rPr>
          <w:b/>
          <w:color w:val="000000" w:themeColor="text1"/>
        </w:rPr>
        <w:t>Тэффи.</w:t>
      </w:r>
      <w:r w:rsidRPr="00FE2249">
        <w:rPr>
          <w:b/>
          <w:i/>
          <w:color w:val="000000" w:themeColor="text1"/>
        </w:rPr>
        <w:t xml:space="preserve"> «Ностальгия</w:t>
      </w:r>
      <w:r w:rsidR="007108CF" w:rsidRPr="00FE2249">
        <w:rPr>
          <w:b/>
          <w:i/>
          <w:color w:val="000000" w:themeColor="text1"/>
        </w:rPr>
        <w:t xml:space="preserve">» </w:t>
      </w:r>
      <w:r w:rsidRPr="00FE2249">
        <w:rPr>
          <w:b/>
          <w:i/>
          <w:color w:val="000000" w:themeColor="text1"/>
        </w:rPr>
        <w:t xml:space="preserve">), </w:t>
      </w:r>
    </w:p>
    <w:p w:rsidR="0095147C" w:rsidRPr="00FE2249" w:rsidRDefault="0095147C" w:rsidP="00FE2249">
      <w:pPr>
        <w:tabs>
          <w:tab w:val="center" w:pos="811"/>
          <w:tab w:val="center" w:pos="2344"/>
          <w:tab w:val="center" w:pos="4269"/>
          <w:tab w:val="right" w:pos="6052"/>
        </w:tabs>
        <w:spacing w:line="252" w:lineRule="auto"/>
        <w:jc w:val="both"/>
        <w:rPr>
          <w:color w:val="000000" w:themeColor="text1"/>
        </w:rPr>
      </w:pPr>
      <w:r w:rsidRPr="00FE2249">
        <w:rPr>
          <w:rFonts w:eastAsia="Calibri"/>
          <w:color w:val="000000" w:themeColor="text1"/>
        </w:rPr>
        <w:tab/>
      </w:r>
      <w:r w:rsidRPr="00FE2249">
        <w:rPr>
          <w:color w:val="000000" w:themeColor="text1"/>
        </w:rPr>
        <w:t xml:space="preserve">Теория </w:t>
      </w:r>
      <w:r w:rsidRPr="00FE2249">
        <w:rPr>
          <w:color w:val="000000" w:themeColor="text1"/>
        </w:rPr>
        <w:tab/>
        <w:t xml:space="preserve">литературы. </w:t>
      </w:r>
      <w:r w:rsidRPr="00FE2249">
        <w:rPr>
          <w:color w:val="000000" w:themeColor="text1"/>
        </w:rPr>
        <w:tab/>
        <w:t xml:space="preserve">Орнаментальная </w:t>
      </w:r>
      <w:r w:rsidRPr="00FE2249">
        <w:rPr>
          <w:color w:val="000000" w:themeColor="text1"/>
        </w:rPr>
        <w:tab/>
        <w:t xml:space="preserve">проза (начальные представления). </w:t>
      </w:r>
    </w:p>
    <w:p w:rsidR="0095147C" w:rsidRPr="00FE2249" w:rsidRDefault="0095147C" w:rsidP="00FE2249">
      <w:pPr>
        <w:spacing w:after="4" w:line="252" w:lineRule="auto"/>
        <w:ind w:firstLine="345"/>
        <w:contextualSpacing/>
        <w:jc w:val="both"/>
        <w:rPr>
          <w:color w:val="000000" w:themeColor="text1"/>
        </w:rPr>
      </w:pPr>
      <w:r w:rsidRPr="00FE2249">
        <w:rPr>
          <w:b/>
          <w:color w:val="000000" w:themeColor="text1"/>
        </w:rPr>
        <w:t>Владимир Владимирович Маяковский.</w:t>
      </w:r>
      <w:r w:rsidRPr="00FE2249">
        <w:rPr>
          <w:color w:val="000000" w:themeColor="text1"/>
        </w:rPr>
        <w:t xml:space="preserve"> Жизнь и творчество. (Обзор.) </w:t>
      </w:r>
    </w:p>
    <w:p w:rsidR="0095147C" w:rsidRPr="00FE2249" w:rsidRDefault="0095147C" w:rsidP="00FE2249">
      <w:pPr>
        <w:spacing w:line="252" w:lineRule="auto"/>
        <w:ind w:hanging="10"/>
        <w:jc w:val="both"/>
        <w:rPr>
          <w:color w:val="000000" w:themeColor="text1"/>
        </w:rPr>
      </w:pPr>
      <w:r w:rsidRPr="00FE2249">
        <w:rPr>
          <w:color w:val="000000" w:themeColor="text1"/>
        </w:rPr>
        <w:t>Стихотворения:</w:t>
      </w:r>
      <w:r w:rsidRPr="00FE2249">
        <w:rPr>
          <w:b/>
          <w:i/>
          <w:color w:val="000000" w:themeColor="text1"/>
        </w:rPr>
        <w:t xml:space="preserve"> «А вы могли</w:t>
      </w:r>
      <w:r w:rsidRPr="00FE2249">
        <w:rPr>
          <w:rFonts w:eastAsia="Arial Unicode MS"/>
          <w:i/>
          <w:color w:val="000000" w:themeColor="text1"/>
        </w:rPr>
        <w:t xml:space="preserve"> бы?</w:t>
      </w:r>
      <w:r w:rsidR="007108CF" w:rsidRPr="00FE2249">
        <w:rPr>
          <w:rFonts w:eastAsia="Arial Unicode MS"/>
          <w:i/>
          <w:color w:val="000000" w:themeColor="text1"/>
        </w:rPr>
        <w:t>»</w:t>
      </w:r>
      <w:r w:rsidR="00A56863" w:rsidRPr="00FE2249">
        <w:rPr>
          <w:rFonts w:eastAsia="Arial Unicode MS"/>
          <w:i/>
          <w:color w:val="000000" w:themeColor="text1"/>
        </w:rPr>
        <w:t>,</w:t>
      </w:r>
      <w:r w:rsidRPr="00FE2249">
        <w:rPr>
          <w:b/>
          <w:i/>
          <w:color w:val="000000" w:themeColor="text1"/>
        </w:rPr>
        <w:t xml:space="preserve"> «Послушайте!</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line="252" w:lineRule="auto"/>
        <w:jc w:val="both"/>
        <w:rPr>
          <w:color w:val="000000" w:themeColor="text1"/>
        </w:rPr>
      </w:pPr>
      <w:r w:rsidRPr="00FE2249">
        <w:rPr>
          <w:b/>
          <w:i/>
          <w:color w:val="000000" w:themeColor="text1"/>
        </w:rPr>
        <w:t>«Скрипка и немножко нервно</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«Лиличка!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«Юбилейное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«Прозаседавшиеся</w:t>
      </w:r>
      <w:r w:rsidR="007108CF" w:rsidRPr="00FE2249">
        <w:rPr>
          <w:b/>
          <w:i/>
          <w:color w:val="000000" w:themeColor="text1"/>
        </w:rPr>
        <w:t xml:space="preserve">» </w:t>
      </w:r>
      <w:r w:rsidRPr="00FE2249">
        <w:rPr>
          <w:color w:val="000000" w:themeColor="text1"/>
        </w:rPr>
        <w:t xml:space="preserve">(указанные произведения являются обязательными для изучения). </w:t>
      </w:r>
    </w:p>
    <w:p w:rsidR="0095147C" w:rsidRPr="00FE2249" w:rsidRDefault="0095147C" w:rsidP="00FE2249">
      <w:pPr>
        <w:spacing w:line="252" w:lineRule="auto"/>
        <w:jc w:val="both"/>
        <w:rPr>
          <w:color w:val="000000" w:themeColor="text1"/>
        </w:rPr>
      </w:pPr>
      <w:r w:rsidRPr="00FE2249">
        <w:rPr>
          <w:b/>
          <w:i/>
          <w:color w:val="000000" w:themeColor="text1"/>
        </w:rPr>
        <w:t>«Разговор с фининспектором о поэзии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«Сергею Есенину</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«Письмо товарищу Кострову из Парижа о сущности любви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«Письмо Татьяне Яковлевой</w:t>
      </w:r>
      <w:r w:rsidR="007108CF" w:rsidRPr="00FE2249">
        <w:rPr>
          <w:b/>
          <w:i/>
          <w:color w:val="000000" w:themeColor="text1"/>
        </w:rPr>
        <w:t>»</w:t>
      </w:r>
      <w:r w:rsidR="00A56863" w:rsidRPr="00FE2249">
        <w:rPr>
          <w:b/>
          <w:i/>
          <w:color w:val="000000" w:themeColor="text1"/>
        </w:rPr>
        <w:t>.</w:t>
      </w:r>
      <w:r w:rsidRPr="00FE2249">
        <w:rPr>
          <w:color w:val="000000" w:themeColor="text1"/>
        </w:rP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95147C" w:rsidRPr="00FE2249" w:rsidRDefault="0095147C" w:rsidP="00FE2249">
      <w:pPr>
        <w:spacing w:line="252" w:lineRule="auto"/>
        <w:jc w:val="both"/>
        <w:rPr>
          <w:color w:val="000000" w:themeColor="text1"/>
        </w:rPr>
      </w:pPr>
      <w:r w:rsidRPr="00FE2249">
        <w:rPr>
          <w:color w:val="000000" w:themeColor="text1"/>
        </w:rPr>
        <w:t xml:space="preserve">Традиции Маяковского в российской поэзии XX столетия. </w:t>
      </w:r>
    </w:p>
    <w:p w:rsidR="0095147C" w:rsidRPr="00FE2249" w:rsidRDefault="0095147C" w:rsidP="00FE2249">
      <w:pPr>
        <w:spacing w:after="899"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Литература 30-х годов XX века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(Обзор) </w:t>
      </w:r>
    </w:p>
    <w:p w:rsidR="0095147C" w:rsidRPr="00FE2249" w:rsidRDefault="0095147C" w:rsidP="00FE2249">
      <w:pPr>
        <w:spacing w:line="252" w:lineRule="auto"/>
        <w:jc w:val="both"/>
        <w:rPr>
          <w:color w:val="000000" w:themeColor="text1"/>
        </w:rPr>
      </w:pPr>
      <w:r w:rsidRPr="00FE2249">
        <w:rPr>
          <w:color w:val="000000" w:themeColor="text1"/>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FE2249">
        <w:rPr>
          <w:b/>
          <w:color w:val="000000" w:themeColor="text1"/>
        </w:rPr>
        <w:t>А. Ахматовой, М. Цветаевой, Б. Пастернака, О. Мандельштама</w:t>
      </w:r>
      <w:r w:rsidRPr="00FE2249">
        <w:rPr>
          <w:color w:val="000000" w:themeColor="text1"/>
        </w:rPr>
        <w:t xml:space="preserve"> и др. </w:t>
      </w:r>
    </w:p>
    <w:p w:rsidR="0095147C" w:rsidRPr="00FE2249" w:rsidRDefault="0095147C" w:rsidP="00FE2249">
      <w:pPr>
        <w:spacing w:after="4" w:line="252" w:lineRule="auto"/>
        <w:ind w:firstLine="345"/>
        <w:contextualSpacing/>
        <w:jc w:val="both"/>
        <w:rPr>
          <w:color w:val="000000" w:themeColor="text1"/>
        </w:rPr>
      </w:pPr>
      <w:r w:rsidRPr="00FE2249">
        <w:rPr>
          <w:color w:val="000000" w:themeColor="text1"/>
        </w:rPr>
        <w:t xml:space="preserve">Новая волна поэтов: лирические стихотворения </w:t>
      </w:r>
      <w:r w:rsidRPr="00FE2249">
        <w:rPr>
          <w:b/>
          <w:color w:val="000000" w:themeColor="text1"/>
        </w:rPr>
        <w:t xml:space="preserve">Б. Корнилова, П. Васильева, М. Исаковского, А. Прокофьева, Я. Смелякова, Б. Ручьева, М. Светлова </w:t>
      </w:r>
      <w:r w:rsidRPr="00FE2249">
        <w:rPr>
          <w:color w:val="000000" w:themeColor="text1"/>
        </w:rPr>
        <w:t>и др.; поэмы</w:t>
      </w:r>
      <w:r w:rsidRPr="00FE2249">
        <w:rPr>
          <w:b/>
          <w:color w:val="000000" w:themeColor="text1"/>
        </w:rPr>
        <w:t xml:space="preserve"> А. Твардовского, И. Сельвинского. </w:t>
      </w:r>
    </w:p>
    <w:p w:rsidR="0095147C" w:rsidRPr="00FE2249" w:rsidRDefault="0095147C" w:rsidP="00FE2249">
      <w:pPr>
        <w:spacing w:line="252" w:lineRule="auto"/>
        <w:ind w:hanging="10"/>
        <w:jc w:val="both"/>
        <w:rPr>
          <w:color w:val="000000" w:themeColor="text1"/>
        </w:rPr>
      </w:pPr>
      <w:r w:rsidRPr="00FE2249">
        <w:rPr>
          <w:b/>
          <w:color w:val="000000" w:themeColor="text1"/>
        </w:rPr>
        <w:t>Тема русской истории в литературе 30-х годов</w:t>
      </w:r>
      <w:r w:rsidRPr="00FE2249">
        <w:rPr>
          <w:color w:val="000000" w:themeColor="text1"/>
        </w:rPr>
        <w:t xml:space="preserve">: </w:t>
      </w:r>
    </w:p>
    <w:p w:rsidR="0095147C" w:rsidRPr="00FE2249" w:rsidRDefault="0095147C" w:rsidP="00FE2249">
      <w:pPr>
        <w:spacing w:after="28" w:line="252" w:lineRule="auto"/>
        <w:contextualSpacing/>
        <w:jc w:val="both"/>
        <w:rPr>
          <w:color w:val="000000" w:themeColor="text1"/>
        </w:rPr>
      </w:pPr>
      <w:r w:rsidRPr="00FE2249">
        <w:rPr>
          <w:b/>
          <w:color w:val="000000" w:themeColor="text1"/>
        </w:rPr>
        <w:t>А. Толстой.</w:t>
      </w:r>
      <w:r w:rsidRPr="00FE2249">
        <w:rPr>
          <w:b/>
          <w:i/>
          <w:color w:val="000000" w:themeColor="text1"/>
        </w:rPr>
        <w:t xml:space="preserve"> «Петр Первый</w:t>
      </w:r>
      <w:r w:rsidR="007108CF" w:rsidRPr="00FE2249">
        <w:rPr>
          <w:b/>
          <w:i/>
          <w:color w:val="000000" w:themeColor="text1"/>
        </w:rPr>
        <w:t>»</w:t>
      </w:r>
      <w:r w:rsidR="00A56863" w:rsidRPr="00FE2249">
        <w:rPr>
          <w:b/>
          <w:i/>
          <w:color w:val="000000" w:themeColor="text1"/>
        </w:rPr>
        <w:t>,</w:t>
      </w:r>
      <w:r w:rsidRPr="00FE2249">
        <w:rPr>
          <w:b/>
          <w:color w:val="000000" w:themeColor="text1"/>
        </w:rPr>
        <w:t xml:space="preserve"> Ю. Тынянов.</w:t>
      </w:r>
      <w:r w:rsidRPr="00FE2249">
        <w:rPr>
          <w:b/>
          <w:i/>
          <w:color w:val="000000" w:themeColor="text1"/>
        </w:rPr>
        <w:t xml:space="preserve"> «Смерть </w:t>
      </w:r>
    </w:p>
    <w:p w:rsidR="0095147C" w:rsidRPr="00FE2249" w:rsidRDefault="0095147C" w:rsidP="00FE2249">
      <w:pPr>
        <w:spacing w:after="4" w:line="252" w:lineRule="auto"/>
        <w:ind w:firstLine="5"/>
        <w:contextualSpacing/>
        <w:jc w:val="both"/>
        <w:rPr>
          <w:color w:val="000000" w:themeColor="text1"/>
        </w:rPr>
      </w:pPr>
      <w:r w:rsidRPr="00FE2249">
        <w:rPr>
          <w:b/>
          <w:i/>
          <w:color w:val="000000" w:themeColor="text1"/>
        </w:rPr>
        <w:t>Вазир-Мухтара</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поэмы</w:t>
      </w:r>
      <w:r w:rsidRPr="00FE2249">
        <w:rPr>
          <w:b/>
          <w:color w:val="000000" w:themeColor="text1"/>
        </w:rPr>
        <w:t xml:space="preserve">Дм. Кедрина, К. Симонова, Л. Мартынова. </w:t>
      </w:r>
    </w:p>
    <w:p w:rsidR="0095147C" w:rsidRPr="00FE2249" w:rsidRDefault="0095147C" w:rsidP="00FE2249">
      <w:pPr>
        <w:spacing w:after="288" w:line="252" w:lineRule="auto"/>
        <w:contextualSpacing/>
        <w:jc w:val="both"/>
        <w:rPr>
          <w:color w:val="000000" w:themeColor="text1"/>
        </w:rPr>
      </w:pPr>
      <w:r w:rsidRPr="00FE2249">
        <w:rPr>
          <w:color w:val="000000" w:themeColor="text1"/>
        </w:rPr>
        <w:t>Утверждение пафоса и драматизма революционных испытаний в творчестве</w:t>
      </w:r>
      <w:r w:rsidRPr="00FE2249">
        <w:rPr>
          <w:b/>
          <w:color w:val="000000" w:themeColor="text1"/>
        </w:rPr>
        <w:t xml:space="preserve"> М. Шолохова, Н. Островского, В. Луговского</w:t>
      </w:r>
      <w:r w:rsidRPr="00FE2249">
        <w:rPr>
          <w:color w:val="000000" w:themeColor="text1"/>
        </w:rPr>
        <w:t xml:space="preserve"> и др. </w:t>
      </w:r>
    </w:p>
    <w:p w:rsidR="0095147C" w:rsidRPr="00FE2249" w:rsidRDefault="0095147C" w:rsidP="00FE2249">
      <w:pPr>
        <w:spacing w:line="252" w:lineRule="auto"/>
        <w:jc w:val="both"/>
        <w:rPr>
          <w:color w:val="000000" w:themeColor="text1"/>
        </w:rPr>
      </w:pPr>
      <w:r w:rsidRPr="00FE2249">
        <w:rPr>
          <w:b/>
          <w:color w:val="000000" w:themeColor="text1"/>
        </w:rPr>
        <w:t>Михаил Афанасьевич Булгаков.</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Романы</w:t>
      </w:r>
      <w:r w:rsidRPr="00FE2249">
        <w:rPr>
          <w:b/>
          <w:i/>
          <w:color w:val="000000" w:themeColor="text1"/>
        </w:rPr>
        <w:t xml:space="preserve"> «Белая гвардия</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«Мастер и Маргарита</w:t>
      </w:r>
      <w:r w:rsidR="007108CF" w:rsidRPr="00FE2249">
        <w:rPr>
          <w:b/>
          <w:i/>
          <w:color w:val="000000" w:themeColor="text1"/>
        </w:rPr>
        <w:t>»</w:t>
      </w:r>
      <w:r w:rsidR="00A56863" w:rsidRPr="00FE2249">
        <w:rPr>
          <w:b/>
          <w:i/>
          <w:color w:val="000000" w:themeColor="text1"/>
        </w:rPr>
        <w:t>.</w:t>
      </w:r>
      <w:r w:rsidRPr="00FE2249">
        <w:rPr>
          <w:color w:val="000000" w:themeColor="text1"/>
        </w:rPr>
        <w:t>(Изучается один из романов — по выбору.) История создания романа «Белая гвардия</w:t>
      </w:r>
      <w:r w:rsidR="007108CF" w:rsidRPr="00FE2249">
        <w:rPr>
          <w:color w:val="000000" w:themeColor="text1"/>
        </w:rPr>
        <w:t>»</w:t>
      </w:r>
      <w:r w:rsidR="00A56863" w:rsidRPr="00FE2249">
        <w:rPr>
          <w:color w:val="000000" w:themeColor="text1"/>
        </w:rPr>
        <w:t>.</w:t>
      </w:r>
      <w:r w:rsidRPr="00FE2249">
        <w:rPr>
          <w:color w:val="000000" w:themeColor="text1"/>
        </w:rPr>
        <w:t xml:space="preserve">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95147C" w:rsidRPr="00FE2249" w:rsidRDefault="0095147C" w:rsidP="00FE2249">
      <w:pPr>
        <w:spacing w:line="252" w:lineRule="auto"/>
        <w:ind w:firstLine="5"/>
        <w:jc w:val="both"/>
        <w:rPr>
          <w:color w:val="000000" w:themeColor="text1"/>
        </w:rPr>
      </w:pPr>
      <w:r w:rsidRPr="00FE2249">
        <w:rPr>
          <w:color w:val="000000" w:themeColor="text1"/>
        </w:rPr>
        <w:t>Маргарита</w:t>
      </w:r>
      <w:r w:rsidR="007108CF" w:rsidRPr="00FE2249">
        <w:rPr>
          <w:color w:val="000000" w:themeColor="text1"/>
        </w:rPr>
        <w:t>»</w:t>
      </w:r>
      <w:r w:rsidR="00A56863" w:rsidRPr="00FE2249">
        <w:rPr>
          <w:color w:val="000000" w:themeColor="text1"/>
        </w:rPr>
        <w:t>.</w:t>
      </w:r>
      <w:r w:rsidRPr="00FE2249">
        <w:rPr>
          <w:color w:val="000000" w:themeColor="text1"/>
        </w:rPr>
        <w:t xml:space="preserve"> Своеобразие жанра и композиции романа. Роль эпиграфа. Многоплановость, </w:t>
      </w:r>
      <w:r w:rsidRPr="00FE2249">
        <w:rPr>
          <w:color w:val="000000" w:themeColor="text1"/>
        </w:rPr>
        <w:lastRenderedPageBreak/>
        <w:t>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w:t>
      </w:r>
      <w:r w:rsidR="007108CF" w:rsidRPr="00FE2249">
        <w:rPr>
          <w:color w:val="000000" w:themeColor="text1"/>
        </w:rPr>
        <w:t xml:space="preserve">» </w:t>
      </w:r>
      <w:r w:rsidRPr="00FE2249">
        <w:rPr>
          <w:color w:val="000000" w:themeColor="text1"/>
        </w:rPr>
        <w:t xml:space="preserve">— апология творчества и идеальной любви в атмосфере отчаяния и мрака. </w:t>
      </w:r>
    </w:p>
    <w:p w:rsidR="0095147C" w:rsidRPr="00FE2249" w:rsidRDefault="0095147C" w:rsidP="00FE2249">
      <w:pPr>
        <w:spacing w:line="252" w:lineRule="auto"/>
        <w:jc w:val="both"/>
        <w:rPr>
          <w:color w:val="000000" w:themeColor="text1"/>
        </w:rPr>
      </w:pPr>
      <w:r w:rsidRPr="00FE2249">
        <w:rPr>
          <w:color w:val="000000" w:themeColor="text1"/>
        </w:rPr>
        <w:t>Традиции европейской и отечественной литературы в романе М. А. Булгакова «Мастер и Маргарита</w:t>
      </w:r>
      <w:r w:rsidR="007108CF" w:rsidRPr="00FE2249">
        <w:rPr>
          <w:color w:val="000000" w:themeColor="text1"/>
        </w:rPr>
        <w:t xml:space="preserve">» </w:t>
      </w:r>
      <w:r w:rsidRPr="00FE2249">
        <w:rPr>
          <w:color w:val="000000" w:themeColor="text1"/>
        </w:rPr>
        <w:t xml:space="preserve">(И.-В. Гете, Э. Т. А. Гофман, Н. В. Гоголь). </w:t>
      </w:r>
    </w:p>
    <w:p w:rsidR="0095147C" w:rsidRPr="00FE2249" w:rsidRDefault="0095147C" w:rsidP="00FE2249">
      <w:pPr>
        <w:spacing w:after="260" w:line="252" w:lineRule="auto"/>
        <w:contextualSpacing/>
        <w:jc w:val="both"/>
        <w:rPr>
          <w:color w:val="000000" w:themeColor="text1"/>
        </w:rPr>
      </w:pPr>
      <w:r w:rsidRPr="00FE2249">
        <w:rPr>
          <w:color w:val="000000" w:themeColor="text1"/>
        </w:rPr>
        <w:t xml:space="preserve">Теория литературы. Разнообразие типов романа в русской прозе XX века. Традиции и новаторство в литературе. </w:t>
      </w:r>
    </w:p>
    <w:p w:rsidR="0095147C" w:rsidRPr="00FE2249" w:rsidRDefault="0095147C" w:rsidP="00FE2249">
      <w:pPr>
        <w:spacing w:line="252" w:lineRule="auto"/>
        <w:jc w:val="both"/>
        <w:rPr>
          <w:color w:val="000000" w:themeColor="text1"/>
        </w:rPr>
      </w:pPr>
      <w:r w:rsidRPr="00FE2249">
        <w:rPr>
          <w:b/>
          <w:color w:val="000000" w:themeColor="text1"/>
        </w:rPr>
        <w:t>Андрей Платонович Платонов.</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Повесть</w:t>
      </w:r>
      <w:r w:rsidRPr="00FE2249">
        <w:rPr>
          <w:b/>
          <w:i/>
          <w:color w:val="000000" w:themeColor="text1"/>
        </w:rPr>
        <w:t xml:space="preserve"> «Котлован</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w:t>
      </w:r>
      <w:r w:rsidR="007108CF" w:rsidRPr="00FE2249">
        <w:rPr>
          <w:color w:val="000000" w:themeColor="text1"/>
        </w:rPr>
        <w:t xml:space="preserve">» </w:t>
      </w:r>
      <w:r w:rsidRPr="00FE2249">
        <w:rPr>
          <w:color w:val="000000" w:themeColor="text1"/>
        </w:rPr>
        <w:t xml:space="preserve">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95147C" w:rsidRPr="00FE2249" w:rsidRDefault="0095147C" w:rsidP="00FE2249">
      <w:pPr>
        <w:spacing w:after="357"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Индивидуальный стиль писателя (углубление понятия). Авторские неологизмы (развитие представлений). </w:t>
      </w:r>
    </w:p>
    <w:p w:rsidR="0095147C" w:rsidRPr="00FE2249" w:rsidRDefault="0095147C" w:rsidP="00FE2249">
      <w:pPr>
        <w:pStyle w:val="1"/>
        <w:spacing w:line="252" w:lineRule="auto"/>
        <w:ind w:left="0"/>
        <w:contextualSpacing/>
        <w:rPr>
          <w:color w:val="000000" w:themeColor="text1"/>
        </w:rPr>
      </w:pPr>
      <w:r w:rsidRPr="00FE2249">
        <w:rPr>
          <w:color w:val="000000" w:themeColor="text1"/>
        </w:rPr>
        <w:t xml:space="preserve">Анна Андреевна Ахматова. Жизнь и творчество. (Обзор.) </w:t>
      </w:r>
    </w:p>
    <w:p w:rsidR="0095147C" w:rsidRPr="00FE2249" w:rsidRDefault="0095147C" w:rsidP="00FE2249">
      <w:pPr>
        <w:tabs>
          <w:tab w:val="center" w:pos="1234"/>
          <w:tab w:val="center" w:pos="2737"/>
          <w:tab w:val="center" w:pos="3947"/>
          <w:tab w:val="right" w:pos="6121"/>
        </w:tabs>
        <w:spacing w:line="252" w:lineRule="auto"/>
        <w:jc w:val="both"/>
        <w:rPr>
          <w:color w:val="000000" w:themeColor="text1"/>
        </w:rPr>
      </w:pPr>
      <w:r w:rsidRPr="00FE2249">
        <w:rPr>
          <w:rFonts w:eastAsia="Calibri"/>
          <w:color w:val="000000" w:themeColor="text1"/>
        </w:rPr>
        <w:tab/>
      </w:r>
      <w:r w:rsidRPr="00FE2249">
        <w:rPr>
          <w:color w:val="000000" w:themeColor="text1"/>
        </w:rPr>
        <w:t>Стихотворения:</w:t>
      </w:r>
      <w:r w:rsidRPr="00FE2249">
        <w:rPr>
          <w:b/>
          <w:i/>
          <w:color w:val="000000" w:themeColor="text1"/>
        </w:rPr>
        <w:tab/>
        <w:t xml:space="preserve">«Песня </w:t>
      </w:r>
      <w:r w:rsidRPr="00FE2249">
        <w:rPr>
          <w:b/>
          <w:i/>
          <w:color w:val="000000" w:themeColor="text1"/>
        </w:rPr>
        <w:tab/>
        <w:t xml:space="preserve">последней </w:t>
      </w:r>
      <w:r w:rsidRPr="00FE2249">
        <w:rPr>
          <w:b/>
          <w:i/>
          <w:color w:val="000000" w:themeColor="text1"/>
        </w:rPr>
        <w:tab/>
        <w:t>встречи...</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line="252" w:lineRule="auto"/>
        <w:ind w:firstLine="14"/>
        <w:jc w:val="both"/>
        <w:rPr>
          <w:color w:val="000000" w:themeColor="text1"/>
        </w:rPr>
      </w:pPr>
      <w:r w:rsidRPr="00FE2249">
        <w:rPr>
          <w:b/>
          <w:i/>
          <w:color w:val="000000" w:themeColor="text1"/>
        </w:rPr>
        <w:t>«Сжала руки под темной вуалью...</w:t>
      </w:r>
      <w:r w:rsidR="007108CF" w:rsidRPr="00FE2249">
        <w:rPr>
          <w:b/>
          <w:i/>
          <w:color w:val="000000" w:themeColor="text1"/>
        </w:rPr>
        <w:t>»</w:t>
      </w:r>
      <w:r w:rsidR="00A56863" w:rsidRPr="00FE2249">
        <w:rPr>
          <w:b/>
          <w:i/>
          <w:color w:val="000000" w:themeColor="text1"/>
        </w:rPr>
        <w:t>,</w:t>
      </w:r>
      <w:r w:rsidRPr="00FE2249">
        <w:rPr>
          <w:rFonts w:eastAsia="Arial Unicode MS"/>
          <w:i/>
          <w:color w:val="000000" w:themeColor="text1"/>
        </w:rPr>
        <w:t xml:space="preserve"> «Мне ни</w:t>
      </w:r>
      <w:r w:rsidRPr="00FE2249">
        <w:rPr>
          <w:b/>
          <w:i/>
          <w:color w:val="000000" w:themeColor="text1"/>
        </w:rPr>
        <w:t xml:space="preserve"> к чему одические рати...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«Мне голос был. Он звал утешно...</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«Родная земля</w:t>
      </w:r>
      <w:r w:rsidR="007108CF" w:rsidRPr="00FE2249">
        <w:rPr>
          <w:b/>
          <w:i/>
          <w:color w:val="000000" w:themeColor="text1"/>
        </w:rPr>
        <w:t xml:space="preserve">» </w:t>
      </w:r>
      <w:r w:rsidRPr="00FE2249">
        <w:rPr>
          <w:color w:val="000000" w:themeColor="text1"/>
        </w:rPr>
        <w:t xml:space="preserve">(указанные произведения обязательны для изучения). </w:t>
      </w:r>
    </w:p>
    <w:p w:rsidR="0095147C" w:rsidRPr="00FE2249" w:rsidRDefault="0095147C" w:rsidP="00FE2249">
      <w:pPr>
        <w:spacing w:line="252" w:lineRule="auto"/>
        <w:jc w:val="both"/>
        <w:rPr>
          <w:color w:val="000000" w:themeColor="text1"/>
        </w:rPr>
      </w:pPr>
      <w:r w:rsidRPr="00FE2249">
        <w:rPr>
          <w:b/>
          <w:i/>
          <w:color w:val="000000" w:themeColor="text1"/>
        </w:rPr>
        <w:t>«Я научилась просто, мудро жить...</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«Приморский сонет</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95147C" w:rsidRPr="00FE2249" w:rsidRDefault="0095147C" w:rsidP="00FE2249">
      <w:pPr>
        <w:spacing w:after="31" w:line="252" w:lineRule="auto"/>
        <w:ind w:firstLine="14"/>
        <w:contextualSpacing/>
        <w:jc w:val="both"/>
        <w:rPr>
          <w:color w:val="000000" w:themeColor="text1"/>
        </w:rPr>
      </w:pPr>
      <w:r w:rsidRPr="00FE2249">
        <w:rPr>
          <w:color w:val="000000" w:themeColor="text1"/>
        </w:rPr>
        <w:t xml:space="preserve">Гражданский пафос лирикиАхматовой в годы Великой Отечественной войны. </w:t>
      </w:r>
    </w:p>
    <w:p w:rsidR="0095147C" w:rsidRPr="00FE2249" w:rsidRDefault="0095147C" w:rsidP="00FE2249">
      <w:pPr>
        <w:spacing w:line="252" w:lineRule="auto"/>
        <w:jc w:val="both"/>
        <w:rPr>
          <w:color w:val="000000" w:themeColor="text1"/>
        </w:rPr>
      </w:pPr>
      <w:r w:rsidRPr="00FE2249">
        <w:rPr>
          <w:color w:val="000000" w:themeColor="text1"/>
        </w:rPr>
        <w:t>Поэма</w:t>
      </w:r>
      <w:r w:rsidRPr="00FE2249">
        <w:rPr>
          <w:b/>
          <w:i/>
          <w:color w:val="000000" w:themeColor="text1"/>
        </w:rPr>
        <w:t xml:space="preserve"> «Реквием</w:t>
      </w:r>
      <w:r w:rsidR="007108CF" w:rsidRPr="00FE2249">
        <w:rPr>
          <w:b/>
          <w:i/>
          <w:color w:val="000000" w:themeColor="text1"/>
        </w:rPr>
        <w:t>»</w:t>
      </w:r>
      <w:r w:rsidR="00A56863" w:rsidRPr="00FE2249">
        <w:rPr>
          <w:b/>
          <w:i/>
          <w:color w:val="000000" w:themeColor="text1"/>
        </w:rPr>
        <w:t>.</w:t>
      </w:r>
      <w:r w:rsidRPr="00FE2249">
        <w:rPr>
          <w:color w:val="000000" w:themeColor="text1"/>
        </w:rP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w:t>
      </w:r>
      <w:r w:rsidR="007108CF" w:rsidRPr="00FE2249">
        <w:rPr>
          <w:color w:val="000000" w:themeColor="text1"/>
        </w:rPr>
        <w:t>»</w:t>
      </w:r>
      <w:r w:rsidR="00A56863" w:rsidRPr="00FE2249">
        <w:rPr>
          <w:color w:val="000000" w:themeColor="text1"/>
        </w:rPr>
        <w:t>.</w:t>
      </w:r>
      <w:r w:rsidRPr="00FE2249">
        <w:rPr>
          <w:color w:val="000000" w:themeColor="text1"/>
        </w:rPr>
        <w:t xml:space="preserve"> Тема суда времени и исторической памяти. Особенности жанра и композиции поэмы. </w:t>
      </w:r>
    </w:p>
    <w:p w:rsidR="0095147C" w:rsidRPr="00FE2249" w:rsidRDefault="0095147C" w:rsidP="00FE2249">
      <w:pPr>
        <w:spacing w:after="348"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Лирическое и эпическое в поэме как жанре литературы (закрепление понятия). Сюжетность лирики (развитие представлений). </w:t>
      </w:r>
    </w:p>
    <w:p w:rsidR="0095147C" w:rsidRPr="00FE2249" w:rsidRDefault="0095147C" w:rsidP="00FE2249">
      <w:pPr>
        <w:spacing w:after="4" w:line="252" w:lineRule="auto"/>
        <w:contextualSpacing/>
        <w:jc w:val="both"/>
        <w:rPr>
          <w:color w:val="000000" w:themeColor="text1"/>
        </w:rPr>
      </w:pPr>
      <w:r w:rsidRPr="00FE2249">
        <w:rPr>
          <w:b/>
          <w:color w:val="000000" w:themeColor="text1"/>
        </w:rPr>
        <w:t>Осип Эмильевич Мандельштам.</w:t>
      </w:r>
      <w:r w:rsidRPr="00FE2249">
        <w:rPr>
          <w:color w:val="000000" w:themeColor="text1"/>
        </w:rPr>
        <w:t xml:space="preserve">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Стихотворения:</w:t>
      </w:r>
      <w:r w:rsidRPr="00FE2249">
        <w:rPr>
          <w:b/>
          <w:i/>
          <w:color w:val="000000" w:themeColor="text1"/>
        </w:rPr>
        <w:t xml:space="preserve"> «NotreDame</w:t>
      </w:r>
      <w:r w:rsidR="007108CF" w:rsidRPr="00FE2249">
        <w:rPr>
          <w:b/>
          <w:i/>
          <w:color w:val="000000" w:themeColor="text1"/>
        </w:rPr>
        <w:t>»</w:t>
      </w:r>
      <w:r w:rsidR="00A56863" w:rsidRPr="00FE2249">
        <w:rPr>
          <w:b/>
          <w:i/>
          <w:color w:val="000000" w:themeColor="text1"/>
        </w:rPr>
        <w:t>,</w:t>
      </w:r>
      <w:r w:rsidRPr="00FE2249">
        <w:rPr>
          <w:rFonts w:eastAsia="Arial Unicode MS"/>
          <w:i/>
          <w:color w:val="000000" w:themeColor="text1"/>
        </w:rPr>
        <w:t xml:space="preserve"> «Бессонница.</w:t>
      </w:r>
      <w:r w:rsidRPr="00FE2249">
        <w:rPr>
          <w:b/>
          <w:i/>
          <w:color w:val="000000" w:themeColor="text1"/>
        </w:rPr>
        <w:t xml:space="preserve"> Гомер. Тугие паруса...</w:t>
      </w:r>
      <w:r w:rsidR="007108CF" w:rsidRPr="00FE2249">
        <w:rPr>
          <w:b/>
          <w:i/>
          <w:color w:val="000000" w:themeColor="text1"/>
        </w:rPr>
        <w:t>»</w:t>
      </w:r>
      <w:r w:rsidR="00A56863" w:rsidRPr="00FE2249">
        <w:rPr>
          <w:b/>
          <w:i/>
          <w:color w:val="000000" w:themeColor="text1"/>
        </w:rPr>
        <w:t>,</w:t>
      </w:r>
      <w:r w:rsidRPr="00FE2249">
        <w:rPr>
          <w:rFonts w:eastAsia="Arial Unicode MS"/>
          <w:i/>
          <w:color w:val="000000" w:themeColor="text1"/>
        </w:rPr>
        <w:t xml:space="preserve"> «За</w:t>
      </w:r>
      <w:r w:rsidRPr="00FE2249">
        <w:rPr>
          <w:b/>
          <w:i/>
          <w:color w:val="000000" w:themeColor="text1"/>
        </w:rPr>
        <w:t xml:space="preserve"> гремучую</w:t>
      </w:r>
      <w:r w:rsidRPr="00FE2249">
        <w:rPr>
          <w:rFonts w:eastAsia="Arial Unicode MS"/>
          <w:i/>
          <w:color w:val="000000" w:themeColor="text1"/>
        </w:rPr>
        <w:t xml:space="preserve"> доблесть</w:t>
      </w:r>
      <w:r w:rsidRPr="00FE2249">
        <w:rPr>
          <w:b/>
          <w:i/>
          <w:color w:val="000000" w:themeColor="text1"/>
        </w:rPr>
        <w:t>гря-</w:t>
      </w:r>
    </w:p>
    <w:p w:rsidR="0095147C" w:rsidRPr="00FE2249" w:rsidRDefault="0095147C" w:rsidP="00FE2249">
      <w:pPr>
        <w:spacing w:line="252" w:lineRule="auto"/>
        <w:ind w:firstLine="5"/>
        <w:jc w:val="both"/>
        <w:rPr>
          <w:color w:val="000000" w:themeColor="text1"/>
        </w:rPr>
      </w:pPr>
      <w:r w:rsidRPr="00FE2249">
        <w:rPr>
          <w:b/>
          <w:i/>
          <w:color w:val="000000" w:themeColor="text1"/>
        </w:rPr>
        <w:t>дущих веков...</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«Я вернулся в мой</w:t>
      </w:r>
      <w:r w:rsidRPr="00FE2249">
        <w:rPr>
          <w:rFonts w:eastAsia="Arial Unicode MS"/>
          <w:i/>
          <w:color w:val="000000" w:themeColor="text1"/>
        </w:rPr>
        <w:t xml:space="preserve"> город,</w:t>
      </w:r>
      <w:r w:rsidRPr="00FE2249">
        <w:rPr>
          <w:b/>
          <w:i/>
          <w:color w:val="000000" w:themeColor="text1"/>
        </w:rPr>
        <w:t xml:space="preserve"> знакомый до слез...</w:t>
      </w:r>
      <w:r w:rsidR="007108CF" w:rsidRPr="00FE2249">
        <w:rPr>
          <w:b/>
          <w:i/>
          <w:color w:val="000000" w:themeColor="text1"/>
        </w:rPr>
        <w:t xml:space="preserve">» </w:t>
      </w:r>
      <w:r w:rsidRPr="00FE2249">
        <w:rPr>
          <w:color w:val="000000" w:themeColor="text1"/>
        </w:rPr>
        <w:t>(указанные произведения обязательны для изучения).</w:t>
      </w:r>
      <w:r w:rsidRPr="00FE2249">
        <w:rPr>
          <w:b/>
          <w:i/>
          <w:color w:val="000000" w:themeColor="text1"/>
        </w:rPr>
        <w:t xml:space="preserve"> «Silentium</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«Мы живем, под собою не чуя страны...</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(Возможен выбор трех-четырех других стихотворений.) </w:t>
      </w:r>
    </w:p>
    <w:p w:rsidR="0095147C" w:rsidRPr="00FE2249" w:rsidRDefault="0095147C" w:rsidP="00FE2249">
      <w:pPr>
        <w:spacing w:after="31" w:line="252" w:lineRule="auto"/>
        <w:contextualSpacing/>
        <w:jc w:val="both"/>
        <w:rPr>
          <w:color w:val="000000" w:themeColor="text1"/>
        </w:rPr>
      </w:pPr>
      <w:r w:rsidRPr="00FE2249">
        <w:rPr>
          <w:color w:val="000000" w:themeColor="text1"/>
        </w:rPr>
        <w:t>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w:t>
      </w:r>
      <w:r w:rsidR="007108CF" w:rsidRPr="00FE2249">
        <w:rPr>
          <w:color w:val="000000" w:themeColor="text1"/>
        </w:rPr>
        <w:t>»</w:t>
      </w:r>
      <w:r w:rsidR="00A56863" w:rsidRPr="00FE2249">
        <w:rPr>
          <w:color w:val="000000" w:themeColor="text1"/>
        </w:rPr>
        <w:t>.</w:t>
      </w:r>
      <w:r w:rsidRPr="00FE2249">
        <w:rPr>
          <w:color w:val="000000" w:themeColor="text1"/>
        </w:rPr>
        <w:t xml:space="preserve"> Поэзия Мандельштама в конце XX — начале XXI века. </w:t>
      </w:r>
    </w:p>
    <w:p w:rsidR="0095147C" w:rsidRPr="00FE2249" w:rsidRDefault="0095147C" w:rsidP="00FE2249">
      <w:pPr>
        <w:spacing w:after="117" w:line="252" w:lineRule="auto"/>
        <w:contextualSpacing/>
        <w:jc w:val="both"/>
        <w:rPr>
          <w:color w:val="000000" w:themeColor="text1"/>
        </w:rPr>
      </w:pPr>
      <w:r w:rsidRPr="00FE2249">
        <w:rPr>
          <w:color w:val="000000" w:themeColor="text1"/>
        </w:rPr>
        <w:t xml:space="preserve">Теория литературы. Импрессионизм (развитие представлений). Стих, строфа, рифма, способы рифмовки (закрепление понятий). </w:t>
      </w:r>
    </w:p>
    <w:p w:rsidR="0095147C" w:rsidRPr="00FE2249" w:rsidRDefault="0095147C" w:rsidP="00FE2249">
      <w:pPr>
        <w:spacing w:line="252" w:lineRule="auto"/>
        <w:jc w:val="both"/>
        <w:rPr>
          <w:color w:val="000000" w:themeColor="text1"/>
        </w:rPr>
      </w:pPr>
      <w:r w:rsidRPr="00FE2249">
        <w:rPr>
          <w:color w:val="000000" w:themeColor="text1"/>
        </w:rPr>
        <w:t xml:space="preserve">Марина Ивановна Цветаева.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Стихотворения:</w:t>
      </w:r>
      <w:r w:rsidRPr="00FE2249">
        <w:rPr>
          <w:b/>
          <w:i/>
          <w:color w:val="000000" w:themeColor="text1"/>
        </w:rPr>
        <w:t xml:space="preserve"> «Моим стихам, написанным так рано...</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«Стихи к Блоку</w:t>
      </w:r>
      <w:r w:rsidR="007108CF" w:rsidRPr="00FE2249">
        <w:rPr>
          <w:b/>
          <w:i/>
          <w:color w:val="000000" w:themeColor="text1"/>
        </w:rPr>
        <w:t xml:space="preserve">» </w:t>
      </w:r>
      <w:r w:rsidRPr="00FE2249">
        <w:rPr>
          <w:b/>
          <w:i/>
          <w:color w:val="000000" w:themeColor="text1"/>
        </w:rPr>
        <w:t>(«Имя твое — птица в руке...</w:t>
      </w:r>
      <w:r w:rsidR="007108CF" w:rsidRPr="00FE2249">
        <w:rPr>
          <w:b/>
          <w:i/>
          <w:color w:val="000000" w:themeColor="text1"/>
        </w:rPr>
        <w:t xml:space="preserve">» </w:t>
      </w:r>
      <w:r w:rsidRPr="00FE2249">
        <w:rPr>
          <w:b/>
          <w:i/>
          <w:color w:val="000000" w:themeColor="text1"/>
        </w:rPr>
        <w:t>). «Кто создан из камня, кто создан из глины...</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«Тоска по родине! Давно...</w:t>
      </w:r>
      <w:r w:rsidR="007108CF" w:rsidRPr="00FE2249">
        <w:rPr>
          <w:b/>
          <w:i/>
          <w:color w:val="000000" w:themeColor="text1"/>
        </w:rPr>
        <w:t xml:space="preserve">» </w:t>
      </w:r>
      <w:r w:rsidRPr="00FE2249">
        <w:rPr>
          <w:color w:val="000000" w:themeColor="text1"/>
        </w:rPr>
        <w:t xml:space="preserve">(указанные произведения обязательны для изучения). </w:t>
      </w:r>
    </w:p>
    <w:p w:rsidR="0095147C" w:rsidRPr="00FE2249" w:rsidRDefault="0095147C" w:rsidP="00FE2249">
      <w:pPr>
        <w:spacing w:line="252" w:lineRule="auto"/>
        <w:jc w:val="both"/>
        <w:rPr>
          <w:color w:val="000000" w:themeColor="text1"/>
        </w:rPr>
      </w:pPr>
      <w:r w:rsidRPr="00FE2249">
        <w:rPr>
          <w:b/>
          <w:i/>
          <w:color w:val="000000" w:themeColor="text1"/>
        </w:rPr>
        <w:lastRenderedPageBreak/>
        <w:t>«Попытка ревности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«Стихи о Москве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«Стихи к Пушкину</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(Возможен выбор двух-трех других стихотворений.) </w:t>
      </w:r>
    </w:p>
    <w:p w:rsidR="0095147C" w:rsidRPr="00FE2249" w:rsidRDefault="0095147C" w:rsidP="00FE2249">
      <w:pPr>
        <w:spacing w:line="252" w:lineRule="auto"/>
        <w:jc w:val="both"/>
        <w:rPr>
          <w:color w:val="000000" w:themeColor="text1"/>
        </w:rPr>
      </w:pPr>
      <w:r w:rsidRPr="00FE2249">
        <w:rPr>
          <w:color w:val="000000" w:themeColor="text1"/>
        </w:rPr>
        <w:t>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w:t>
      </w:r>
      <w:r w:rsidR="007108CF" w:rsidRPr="00FE2249">
        <w:rPr>
          <w:color w:val="000000" w:themeColor="text1"/>
        </w:rPr>
        <w:t>»</w:t>
      </w:r>
      <w:r w:rsidR="00A56863" w:rsidRPr="00FE2249">
        <w:rPr>
          <w:color w:val="000000" w:themeColor="text1"/>
        </w:rPr>
        <w:t>.</w:t>
      </w:r>
      <w:r w:rsidRPr="00FE2249">
        <w:rPr>
          <w:color w:val="000000" w:themeColor="text1"/>
        </w:rPr>
        <w:t xml:space="preserve"> Образы Пушкина, Блока, Ахматовой. Маяковского, Есенина в цветаевском творчестве. Традиции Цветаевой в русской поэзии XX века. </w:t>
      </w:r>
    </w:p>
    <w:p w:rsidR="0095147C" w:rsidRPr="00FE2249" w:rsidRDefault="0095147C" w:rsidP="00FE2249">
      <w:pPr>
        <w:spacing w:after="108" w:line="252" w:lineRule="auto"/>
        <w:contextualSpacing/>
        <w:jc w:val="both"/>
        <w:rPr>
          <w:color w:val="000000" w:themeColor="text1"/>
        </w:rPr>
      </w:pPr>
      <w:r w:rsidRPr="00FE2249">
        <w:rPr>
          <w:color w:val="000000" w:themeColor="text1"/>
        </w:rP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95147C" w:rsidRPr="00FE2249" w:rsidRDefault="0095147C" w:rsidP="00FE2249">
      <w:pPr>
        <w:spacing w:line="252" w:lineRule="auto"/>
        <w:jc w:val="both"/>
        <w:rPr>
          <w:color w:val="000000" w:themeColor="text1"/>
        </w:rPr>
      </w:pPr>
      <w:r w:rsidRPr="00FE2249">
        <w:rPr>
          <w:b/>
          <w:color w:val="000000" w:themeColor="text1"/>
        </w:rPr>
        <w:t>Михаил Александрович Шолохов.</w:t>
      </w:r>
      <w:r w:rsidRPr="00FE2249">
        <w:rPr>
          <w:color w:val="000000" w:themeColor="text1"/>
        </w:rPr>
        <w:t xml:space="preserve"> Жизнь. Творчество Личность (Обзор.)</w:t>
      </w:r>
      <w:r w:rsidRPr="00FE2249">
        <w:rPr>
          <w:b/>
          <w:i/>
          <w:color w:val="000000" w:themeColor="text1"/>
        </w:rPr>
        <w:t xml:space="preserve"> «Тихий Дон</w:t>
      </w:r>
      <w:r w:rsidR="007108CF" w:rsidRPr="00FE2249">
        <w:rPr>
          <w:b/>
          <w:i/>
          <w:color w:val="000000" w:themeColor="text1"/>
        </w:rPr>
        <w:t xml:space="preserve">» </w:t>
      </w:r>
      <w:r w:rsidRPr="00FE2249">
        <w:rPr>
          <w:b/>
          <w:i/>
          <w:color w:val="000000" w:themeColor="text1"/>
        </w:rPr>
        <w:t>—</w:t>
      </w:r>
      <w:r w:rsidRPr="00FE2249">
        <w:rPr>
          <w:color w:val="000000" w:themeColor="text1"/>
        </w:rP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FE2249">
        <w:rPr>
          <w:b/>
          <w:color w:val="000000" w:themeColor="text1"/>
        </w:rPr>
        <w:t xml:space="preserve"> в</w:t>
      </w:r>
      <w:r w:rsidRPr="00FE2249">
        <w:rPr>
          <w:color w:val="000000" w:themeColor="text1"/>
        </w:rPr>
        <w:t xml:space="preserve"> эпопее. Женские судьбы</w:t>
      </w:r>
      <w:r w:rsidRPr="00FE2249">
        <w:rPr>
          <w:b/>
          <w:color w:val="000000" w:themeColor="text1"/>
        </w:rPr>
        <w:t xml:space="preserve"> в </w:t>
      </w:r>
      <w:r w:rsidRPr="00FE2249">
        <w:rPr>
          <w:color w:val="000000" w:themeColor="text1"/>
        </w:rP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FE2249">
        <w:rPr>
          <w:b/>
          <w:color w:val="000000" w:themeColor="text1"/>
        </w:rPr>
        <w:t>Л. Н.</w:t>
      </w:r>
      <w:r w:rsidRPr="00FE2249">
        <w:rPr>
          <w:color w:val="000000" w:themeColor="text1"/>
        </w:rPr>
        <w:t xml:space="preserve"> Толстого в прозе М.</w:t>
      </w:r>
      <w:r w:rsidRPr="00FE2249">
        <w:rPr>
          <w:b/>
          <w:color w:val="000000" w:themeColor="text1"/>
        </w:rPr>
        <w:t xml:space="preserve"> А.</w:t>
      </w:r>
      <w:r w:rsidRPr="00FE2249">
        <w:rPr>
          <w:color w:val="000000" w:themeColor="text1"/>
        </w:rP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95147C" w:rsidRPr="00FE2249" w:rsidRDefault="0095147C" w:rsidP="00FE2249">
      <w:pPr>
        <w:spacing w:after="678"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Литература периода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Великой Отечественной войны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(Обзор) </w:t>
      </w:r>
    </w:p>
    <w:p w:rsidR="0095147C" w:rsidRPr="00FE2249" w:rsidRDefault="0095147C" w:rsidP="00FE2249">
      <w:pPr>
        <w:spacing w:after="31" w:line="252" w:lineRule="auto"/>
        <w:contextualSpacing/>
        <w:jc w:val="both"/>
        <w:rPr>
          <w:color w:val="000000" w:themeColor="text1"/>
        </w:rPr>
      </w:pPr>
      <w:r w:rsidRPr="00FE2249">
        <w:rPr>
          <w:color w:val="000000" w:themeColor="text1"/>
        </w:rPr>
        <w:t>Литература «предгрозья</w:t>
      </w:r>
      <w:r w:rsidR="007108CF" w:rsidRPr="00FE2249">
        <w:rPr>
          <w:color w:val="000000" w:themeColor="text1"/>
        </w:rPr>
        <w:t xml:space="preserve">» </w:t>
      </w:r>
      <w:r w:rsidRPr="00FE2249">
        <w:rPr>
          <w:color w:val="000000" w:themeColor="text1"/>
        </w:rPr>
        <w:t xml:space="preserve">: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FE2249">
        <w:rPr>
          <w:b/>
          <w:color w:val="000000" w:themeColor="text1"/>
        </w:rPr>
        <w:t>А. Ахматовой, Б. Пастернака, Н. Тихонова, М. Исаковского, А. Суркова, А. Прокофьева, К. Симонова, О. Берггольц, Дм. Кедрина</w:t>
      </w:r>
      <w:r w:rsidRPr="00FE2249">
        <w:rPr>
          <w:color w:val="000000" w:themeColor="text1"/>
        </w:rPr>
        <w:t xml:space="preserve"> и др.; песни</w:t>
      </w:r>
      <w:r w:rsidRPr="00FE2249">
        <w:rPr>
          <w:b/>
          <w:color w:val="000000" w:themeColor="text1"/>
        </w:rPr>
        <w:t xml:space="preserve"> А. Фатьянова;</w:t>
      </w:r>
      <w:r w:rsidRPr="00FE2249">
        <w:rPr>
          <w:color w:val="000000" w:themeColor="text1"/>
        </w:rPr>
        <w:t xml:space="preserve"> поэмы</w:t>
      </w:r>
      <w:r w:rsidRPr="00FE2249">
        <w:rPr>
          <w:i/>
          <w:color w:val="000000" w:themeColor="text1"/>
        </w:rPr>
        <w:t xml:space="preserve"> «Зоя</w:t>
      </w:r>
      <w:r w:rsidR="007108CF" w:rsidRPr="00FE2249">
        <w:rPr>
          <w:i/>
          <w:color w:val="000000" w:themeColor="text1"/>
        </w:rPr>
        <w:t xml:space="preserve">» </w:t>
      </w:r>
      <w:r w:rsidRPr="00FE2249">
        <w:rPr>
          <w:b/>
          <w:color w:val="000000" w:themeColor="text1"/>
        </w:rPr>
        <w:t>М. Алигер,</w:t>
      </w:r>
      <w:r w:rsidRPr="00FE2249">
        <w:rPr>
          <w:i/>
          <w:color w:val="000000" w:themeColor="text1"/>
        </w:rPr>
        <w:t xml:space="preserve"> «Февральский дневник</w:t>
      </w:r>
      <w:r w:rsidR="007108CF" w:rsidRPr="00FE2249">
        <w:rPr>
          <w:i/>
          <w:color w:val="000000" w:themeColor="text1"/>
        </w:rPr>
        <w:t xml:space="preserve">» </w:t>
      </w:r>
      <w:r w:rsidRPr="00FE2249">
        <w:rPr>
          <w:b/>
          <w:color w:val="000000" w:themeColor="text1"/>
        </w:rPr>
        <w:t>О. Берггольц,</w:t>
      </w:r>
      <w:r w:rsidRPr="00FE2249">
        <w:rPr>
          <w:i/>
          <w:color w:val="000000" w:themeColor="text1"/>
        </w:rPr>
        <w:t xml:space="preserve"> «Пулковский меридиан</w:t>
      </w:r>
      <w:r w:rsidR="007108CF" w:rsidRPr="00FE2249">
        <w:rPr>
          <w:i/>
          <w:color w:val="000000" w:themeColor="text1"/>
        </w:rPr>
        <w:t xml:space="preserve">» </w:t>
      </w:r>
      <w:r w:rsidRPr="00FE2249">
        <w:rPr>
          <w:b/>
          <w:color w:val="000000" w:themeColor="text1"/>
        </w:rPr>
        <w:t xml:space="preserve">В. Инбер, </w:t>
      </w:r>
      <w:r w:rsidRPr="00FE2249">
        <w:rPr>
          <w:i/>
          <w:color w:val="000000" w:themeColor="text1"/>
        </w:rPr>
        <w:t>«Сын</w:t>
      </w:r>
      <w:r w:rsidR="007108CF" w:rsidRPr="00FE2249">
        <w:rPr>
          <w:i/>
          <w:color w:val="000000" w:themeColor="text1"/>
        </w:rPr>
        <w:t xml:space="preserve">» </w:t>
      </w:r>
      <w:r w:rsidRPr="00FE2249">
        <w:rPr>
          <w:b/>
          <w:color w:val="000000" w:themeColor="text1"/>
        </w:rPr>
        <w:t>П. Антокольского.</w:t>
      </w:r>
      <w:r w:rsidRPr="00FE2249">
        <w:rPr>
          <w:color w:val="000000" w:themeColor="text1"/>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95147C" w:rsidRPr="00FE2249" w:rsidRDefault="0095147C" w:rsidP="00FE2249">
      <w:pPr>
        <w:spacing w:line="252" w:lineRule="auto"/>
        <w:jc w:val="both"/>
        <w:rPr>
          <w:color w:val="000000" w:themeColor="text1"/>
        </w:rPr>
      </w:pPr>
      <w:r w:rsidRPr="00FE2249">
        <w:rPr>
          <w:color w:val="000000" w:themeColor="text1"/>
        </w:rPr>
        <w:t>Человек на войне, правда о нем. Жестокие реалии и романтика в описании войны. Очерки, рассказы, повести</w:t>
      </w:r>
      <w:r w:rsidRPr="00FE2249">
        <w:rPr>
          <w:b/>
          <w:color w:val="000000" w:themeColor="text1"/>
        </w:rPr>
        <w:t xml:space="preserve"> А. Толстого, М. Шолохова, К. Паустовского, А. Платонова, В. Гроссмана</w:t>
      </w:r>
      <w:r w:rsidRPr="00FE2249">
        <w:rPr>
          <w:color w:val="000000" w:themeColor="text1"/>
        </w:rPr>
        <w:t xml:space="preserve"> и др. </w:t>
      </w:r>
    </w:p>
    <w:p w:rsidR="0095147C" w:rsidRPr="00FE2249" w:rsidRDefault="0095147C" w:rsidP="00FE2249">
      <w:pPr>
        <w:spacing w:line="252" w:lineRule="auto"/>
        <w:jc w:val="both"/>
        <w:rPr>
          <w:color w:val="000000" w:themeColor="text1"/>
        </w:rPr>
      </w:pPr>
      <w:r w:rsidRPr="00FE2249">
        <w:rPr>
          <w:color w:val="000000" w:themeColor="text1"/>
        </w:rP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FE2249">
        <w:rPr>
          <w:b/>
          <w:color w:val="000000" w:themeColor="text1"/>
        </w:rPr>
        <w:t>К. Симонова, Л. Леонова.</w:t>
      </w:r>
      <w:r w:rsidRPr="00FE2249">
        <w:rPr>
          <w:color w:val="000000" w:themeColor="text1"/>
        </w:rPr>
        <w:t xml:space="preserve"> Пьеса-сказка</w:t>
      </w:r>
      <w:r w:rsidRPr="00FE2249">
        <w:rPr>
          <w:b/>
          <w:color w:val="000000" w:themeColor="text1"/>
        </w:rPr>
        <w:t xml:space="preserve"> Е. Шварца </w:t>
      </w:r>
      <w:r w:rsidRPr="00FE2249">
        <w:rPr>
          <w:i/>
          <w:color w:val="000000" w:themeColor="text1"/>
        </w:rPr>
        <w:t>«Дракон</w:t>
      </w:r>
      <w:r w:rsidR="007108CF" w:rsidRPr="00FE2249">
        <w:rPr>
          <w:i/>
          <w:color w:val="000000" w:themeColor="text1"/>
        </w:rPr>
        <w:t>»</w:t>
      </w:r>
      <w:r w:rsidR="00A56863" w:rsidRPr="00FE2249">
        <w:rPr>
          <w:i/>
          <w:color w:val="000000" w:themeColor="text1"/>
        </w:rPr>
        <w:t>.</w:t>
      </w:r>
    </w:p>
    <w:p w:rsidR="0095147C" w:rsidRPr="00FE2249" w:rsidRDefault="0095147C" w:rsidP="00FE2249">
      <w:pPr>
        <w:spacing w:after="554" w:line="252" w:lineRule="auto"/>
        <w:contextualSpacing/>
        <w:jc w:val="both"/>
        <w:rPr>
          <w:color w:val="000000" w:themeColor="text1"/>
        </w:rPr>
      </w:pPr>
      <w:r w:rsidRPr="00FE2249">
        <w:rPr>
          <w:color w:val="000000" w:themeColor="text1"/>
        </w:rPr>
        <w:t xml:space="preserve">Значение литературы периода Великой Отечественной войны для прозы, поэзии, драматургии второй половины XX века.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Литература 50—90-х годов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(Обзор) </w:t>
      </w:r>
    </w:p>
    <w:p w:rsidR="0095147C" w:rsidRPr="00FE2249" w:rsidRDefault="0095147C" w:rsidP="00FE2249">
      <w:pPr>
        <w:spacing w:after="4" w:line="252" w:lineRule="auto"/>
        <w:ind w:firstLine="345"/>
        <w:contextualSpacing/>
        <w:jc w:val="both"/>
        <w:rPr>
          <w:color w:val="000000" w:themeColor="text1"/>
        </w:rPr>
      </w:pPr>
      <w:r w:rsidRPr="00FE2249">
        <w:rPr>
          <w:color w:val="000000" w:themeColor="text1"/>
        </w:rPr>
        <w:t xml:space="preserve">Новое осмысление военной темы в творчестве </w:t>
      </w:r>
      <w:r w:rsidRPr="00FE2249">
        <w:rPr>
          <w:b/>
          <w:color w:val="000000" w:themeColor="text1"/>
        </w:rPr>
        <w:t xml:space="preserve">Ю. Бондарева, В. Богомолова, Г. Бакланова, В. Некрасова, К. Воробьева, В. Быкова, Б. Васильева </w:t>
      </w:r>
      <w:r w:rsidRPr="00FE2249">
        <w:rPr>
          <w:color w:val="000000" w:themeColor="text1"/>
        </w:rPr>
        <w:t xml:space="preserve">и др. </w:t>
      </w:r>
    </w:p>
    <w:p w:rsidR="0095147C" w:rsidRPr="00FE2249" w:rsidRDefault="0095147C" w:rsidP="00FE2249">
      <w:pPr>
        <w:spacing w:after="4" w:line="252" w:lineRule="auto"/>
        <w:ind w:firstLine="345"/>
        <w:contextualSpacing/>
        <w:jc w:val="both"/>
        <w:rPr>
          <w:color w:val="000000" w:themeColor="text1"/>
        </w:rPr>
      </w:pPr>
      <w:r w:rsidRPr="00FE2249">
        <w:rPr>
          <w:color w:val="000000" w:themeColor="text1"/>
        </w:rPr>
        <w:t>Новые темы, идеи, образы в поэзии периода «оттепели</w:t>
      </w:r>
      <w:r w:rsidR="007108CF" w:rsidRPr="00FE2249">
        <w:rPr>
          <w:color w:val="000000" w:themeColor="text1"/>
        </w:rPr>
        <w:t xml:space="preserve">» </w:t>
      </w:r>
      <w:r w:rsidRPr="00FE2249">
        <w:rPr>
          <w:b/>
          <w:color w:val="000000" w:themeColor="text1"/>
        </w:rPr>
        <w:t>(Б. Ахмадулина, Р. Рождественский, А. Вознесенский, Е. Евтушенко и</w:t>
      </w:r>
      <w:r w:rsidRPr="00FE2249">
        <w:rPr>
          <w:color w:val="000000" w:themeColor="text1"/>
        </w:rPr>
        <w:t xml:space="preserve"> др.). Особенности языка, </w:t>
      </w:r>
      <w:r w:rsidRPr="00FE2249">
        <w:rPr>
          <w:color w:val="000000" w:themeColor="text1"/>
        </w:rPr>
        <w:lastRenderedPageBreak/>
        <w:t>стихосложения молодых поэтов-шестидесятников. Поэзия, развивающаяся в русле традиций русской классики:</w:t>
      </w:r>
      <w:r w:rsidRPr="00FE2249">
        <w:rPr>
          <w:b/>
          <w:color w:val="000000" w:themeColor="text1"/>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FE2249">
        <w:rPr>
          <w:color w:val="000000" w:themeColor="text1"/>
        </w:rPr>
        <w:t xml:space="preserve"> и др. </w:t>
      </w:r>
    </w:p>
    <w:p w:rsidR="0095147C" w:rsidRPr="00FE2249" w:rsidRDefault="0095147C" w:rsidP="00FE2249">
      <w:pPr>
        <w:spacing w:line="252" w:lineRule="auto"/>
        <w:jc w:val="both"/>
        <w:rPr>
          <w:color w:val="000000" w:themeColor="text1"/>
        </w:rPr>
      </w:pPr>
      <w:r w:rsidRPr="00FE2249">
        <w:rPr>
          <w:color w:val="000000" w:themeColor="text1"/>
        </w:rPr>
        <w:t>«Городская</w:t>
      </w:r>
      <w:r w:rsidR="007108CF" w:rsidRPr="00FE2249">
        <w:rPr>
          <w:color w:val="000000" w:themeColor="text1"/>
        </w:rPr>
        <w:t xml:space="preserve">» </w:t>
      </w:r>
      <w:r w:rsidRPr="00FE2249">
        <w:rPr>
          <w:color w:val="000000" w:themeColor="text1"/>
        </w:rPr>
        <w:t>проза:</w:t>
      </w:r>
      <w:r w:rsidRPr="00FE2249">
        <w:rPr>
          <w:b/>
          <w:color w:val="000000" w:themeColor="text1"/>
        </w:rPr>
        <w:t xml:space="preserve"> Д. Гранин, В. Дудинцев, Ю. Трифонов, В. Макании</w:t>
      </w:r>
      <w:r w:rsidRPr="00FE2249">
        <w:rPr>
          <w:color w:val="000000" w:themeColor="text1"/>
        </w:rPr>
        <w:t xml:space="preserve"> и др. Нравственная проблематика и художественные особенности их произведений. </w:t>
      </w:r>
    </w:p>
    <w:p w:rsidR="0095147C" w:rsidRPr="00FE2249" w:rsidRDefault="0095147C" w:rsidP="00FE2249">
      <w:pPr>
        <w:spacing w:line="252" w:lineRule="auto"/>
        <w:jc w:val="both"/>
        <w:rPr>
          <w:color w:val="000000" w:themeColor="text1"/>
        </w:rPr>
      </w:pPr>
      <w:r w:rsidRPr="00FE2249">
        <w:rPr>
          <w:color w:val="000000" w:themeColor="text1"/>
        </w:rPr>
        <w:t>«Деревенская</w:t>
      </w:r>
      <w:r w:rsidR="007108CF" w:rsidRPr="00FE2249">
        <w:rPr>
          <w:color w:val="000000" w:themeColor="text1"/>
        </w:rPr>
        <w:t xml:space="preserve">» </w:t>
      </w:r>
      <w:r w:rsidRPr="00FE2249">
        <w:rPr>
          <w:color w:val="000000" w:themeColor="text1"/>
        </w:rPr>
        <w:t>проза. Изображение жизни крестьянства; глубина и цельность духовного мира человека, кровно связанного с землей, в повестях</w:t>
      </w:r>
      <w:r w:rsidRPr="00FE2249">
        <w:rPr>
          <w:b/>
          <w:color w:val="000000" w:themeColor="text1"/>
        </w:rPr>
        <w:t xml:space="preserve"> С. Залыгина, В. Белова, В. Астафьева, Б. Можаева, Ф. Абрамова, </w:t>
      </w:r>
    </w:p>
    <w:p w:rsidR="0095147C" w:rsidRPr="00FE2249" w:rsidRDefault="0095147C" w:rsidP="00FE2249">
      <w:pPr>
        <w:spacing w:after="4" w:line="252" w:lineRule="auto"/>
        <w:contextualSpacing/>
        <w:jc w:val="both"/>
        <w:rPr>
          <w:color w:val="000000" w:themeColor="text1"/>
        </w:rPr>
      </w:pPr>
      <w:r w:rsidRPr="00FE2249">
        <w:rPr>
          <w:b/>
          <w:color w:val="000000" w:themeColor="text1"/>
        </w:rPr>
        <w:t>В. Шукшина, В. Крупина</w:t>
      </w:r>
      <w:r w:rsidRPr="00FE2249">
        <w:rPr>
          <w:color w:val="000000" w:themeColor="text1"/>
        </w:rPr>
        <w:t xml:space="preserve"> и др. </w:t>
      </w:r>
    </w:p>
    <w:p w:rsidR="0095147C" w:rsidRPr="00FE2249" w:rsidRDefault="0095147C" w:rsidP="00FE2249">
      <w:pPr>
        <w:spacing w:after="9" w:line="252" w:lineRule="auto"/>
        <w:contextualSpacing/>
        <w:jc w:val="both"/>
        <w:rPr>
          <w:color w:val="000000" w:themeColor="text1"/>
        </w:rPr>
      </w:pPr>
      <w:r w:rsidRPr="00FE2249">
        <w:rPr>
          <w:color w:val="000000" w:themeColor="text1"/>
        </w:rPr>
        <w:t xml:space="preserve">Драматургия. Нравственная проблематика пьес </w:t>
      </w:r>
      <w:r w:rsidRPr="00FE2249">
        <w:rPr>
          <w:b/>
          <w:color w:val="000000" w:themeColor="text1"/>
        </w:rPr>
        <w:t>А. Володина</w:t>
      </w:r>
      <w:r w:rsidRPr="00FE2249">
        <w:rPr>
          <w:i/>
          <w:color w:val="000000" w:themeColor="text1"/>
        </w:rPr>
        <w:t xml:space="preserve"> («Пять вечеров</w:t>
      </w:r>
      <w:r w:rsidR="007108CF" w:rsidRPr="00FE2249">
        <w:rPr>
          <w:i/>
          <w:color w:val="000000" w:themeColor="text1"/>
        </w:rPr>
        <w:t xml:space="preserve">» </w:t>
      </w:r>
      <w:r w:rsidRPr="00FE2249">
        <w:rPr>
          <w:i/>
          <w:color w:val="000000" w:themeColor="text1"/>
        </w:rPr>
        <w:t>),</w:t>
      </w:r>
      <w:r w:rsidRPr="00FE2249">
        <w:rPr>
          <w:b/>
          <w:color w:val="000000" w:themeColor="text1"/>
        </w:rPr>
        <w:t xml:space="preserve"> А. Арбузова</w:t>
      </w:r>
      <w:r w:rsidRPr="00FE2249">
        <w:rPr>
          <w:i/>
          <w:color w:val="000000" w:themeColor="text1"/>
        </w:rPr>
        <w:t xml:space="preserve"> («Иркутская история</w:t>
      </w:r>
      <w:r w:rsidR="007108CF" w:rsidRPr="00FE2249">
        <w:rPr>
          <w:i/>
          <w:color w:val="000000" w:themeColor="text1"/>
        </w:rPr>
        <w:t>»</w:t>
      </w:r>
      <w:r w:rsidR="00A56863" w:rsidRPr="00FE2249">
        <w:rPr>
          <w:i/>
          <w:color w:val="000000" w:themeColor="text1"/>
        </w:rPr>
        <w:t>,</w:t>
      </w:r>
      <w:r w:rsidRPr="00FE2249">
        <w:rPr>
          <w:i/>
          <w:color w:val="000000" w:themeColor="text1"/>
        </w:rPr>
        <w:t xml:space="preserve"> «Жестокие игры</w:t>
      </w:r>
      <w:r w:rsidR="007108CF" w:rsidRPr="00FE2249">
        <w:rPr>
          <w:i/>
          <w:color w:val="000000" w:themeColor="text1"/>
        </w:rPr>
        <w:t xml:space="preserve">» </w:t>
      </w:r>
      <w:r w:rsidRPr="00FE2249">
        <w:rPr>
          <w:i/>
          <w:color w:val="000000" w:themeColor="text1"/>
        </w:rPr>
        <w:t>),</w:t>
      </w:r>
      <w:r w:rsidRPr="00FE2249">
        <w:rPr>
          <w:b/>
          <w:color w:val="000000" w:themeColor="text1"/>
        </w:rPr>
        <w:t xml:space="preserve"> В. Розова</w:t>
      </w:r>
      <w:r w:rsidRPr="00FE2249">
        <w:rPr>
          <w:i/>
          <w:color w:val="000000" w:themeColor="text1"/>
        </w:rPr>
        <w:t xml:space="preserve"> («В добрый час!</w:t>
      </w:r>
      <w:r w:rsidR="007108CF" w:rsidRPr="00FE2249">
        <w:rPr>
          <w:i/>
          <w:color w:val="000000" w:themeColor="text1"/>
        </w:rPr>
        <w:t>»</w:t>
      </w:r>
      <w:r w:rsidR="00A56863" w:rsidRPr="00FE2249">
        <w:rPr>
          <w:i/>
          <w:color w:val="000000" w:themeColor="text1"/>
        </w:rPr>
        <w:t>,</w:t>
      </w:r>
      <w:r w:rsidRPr="00FE2249">
        <w:rPr>
          <w:i/>
          <w:color w:val="000000" w:themeColor="text1"/>
        </w:rPr>
        <w:t xml:space="preserve"> «Гнездо глухаря</w:t>
      </w:r>
      <w:r w:rsidR="007108CF" w:rsidRPr="00FE2249">
        <w:rPr>
          <w:i/>
          <w:color w:val="000000" w:themeColor="text1"/>
        </w:rPr>
        <w:t xml:space="preserve">» </w:t>
      </w:r>
      <w:r w:rsidRPr="00FE2249">
        <w:rPr>
          <w:i/>
          <w:color w:val="000000" w:themeColor="text1"/>
        </w:rPr>
        <w:t>),</w:t>
      </w:r>
      <w:r w:rsidRPr="00FE2249">
        <w:rPr>
          <w:b/>
          <w:color w:val="000000" w:themeColor="text1"/>
        </w:rPr>
        <w:t xml:space="preserve"> А. Вампилова</w:t>
      </w:r>
      <w:r w:rsidRPr="00FE2249">
        <w:rPr>
          <w:i/>
          <w:color w:val="000000" w:themeColor="text1"/>
        </w:rPr>
        <w:t xml:space="preserve"> («Прошлым летом в Чулимске</w:t>
      </w:r>
      <w:r w:rsidR="007108CF" w:rsidRPr="00FE2249">
        <w:rPr>
          <w:i/>
          <w:color w:val="000000" w:themeColor="text1"/>
        </w:rPr>
        <w:t>»</w:t>
      </w:r>
      <w:r w:rsidR="00A56863" w:rsidRPr="00FE2249">
        <w:rPr>
          <w:i/>
          <w:color w:val="000000" w:themeColor="text1"/>
        </w:rPr>
        <w:t>,</w:t>
      </w:r>
      <w:r w:rsidRPr="00FE2249">
        <w:rPr>
          <w:i/>
          <w:color w:val="000000" w:themeColor="text1"/>
        </w:rPr>
        <w:t xml:space="preserve"> «Старший сын</w:t>
      </w:r>
      <w:r w:rsidR="007108CF" w:rsidRPr="00FE2249">
        <w:rPr>
          <w:i/>
          <w:color w:val="000000" w:themeColor="text1"/>
        </w:rPr>
        <w:t xml:space="preserve">» </w:t>
      </w:r>
      <w:r w:rsidRPr="00FE2249">
        <w:rPr>
          <w:i/>
          <w:color w:val="000000" w:themeColor="text1"/>
        </w:rPr>
        <w:t>)</w:t>
      </w:r>
      <w:r w:rsidRPr="00FE2249">
        <w:rPr>
          <w:color w:val="000000" w:themeColor="text1"/>
        </w:rPr>
        <w:t xml:space="preserve"> и др. </w:t>
      </w:r>
    </w:p>
    <w:p w:rsidR="0095147C" w:rsidRPr="00FE2249" w:rsidRDefault="0095147C" w:rsidP="00FE2249">
      <w:pPr>
        <w:spacing w:after="4" w:line="252" w:lineRule="auto"/>
        <w:ind w:firstLine="345"/>
        <w:contextualSpacing/>
        <w:jc w:val="both"/>
        <w:rPr>
          <w:color w:val="000000" w:themeColor="text1"/>
        </w:rPr>
      </w:pPr>
      <w:r w:rsidRPr="00FE2249">
        <w:rPr>
          <w:color w:val="000000" w:themeColor="text1"/>
        </w:rPr>
        <w:t xml:space="preserve">Литература Русского зарубежья. Возвращенные в отечественную литературу имена и произведения </w:t>
      </w:r>
      <w:r w:rsidRPr="00FE2249">
        <w:rPr>
          <w:b/>
          <w:color w:val="000000" w:themeColor="text1"/>
        </w:rPr>
        <w:t xml:space="preserve">(В. Набоков, В. Ходасевич, Г. Иванов, Г. Адамович, Б. Зайцев, М. Алданов, М. Осоргин, И. Елагин). </w:t>
      </w:r>
    </w:p>
    <w:p w:rsidR="0095147C" w:rsidRPr="00FE2249" w:rsidRDefault="0095147C" w:rsidP="00FE2249">
      <w:pPr>
        <w:spacing w:line="252" w:lineRule="auto"/>
        <w:jc w:val="both"/>
        <w:rPr>
          <w:color w:val="000000" w:themeColor="text1"/>
        </w:rPr>
      </w:pPr>
      <w:r w:rsidRPr="00FE2249">
        <w:rPr>
          <w:color w:val="000000" w:themeColor="text1"/>
        </w:rPr>
        <w:t xml:space="preserve">Многообразие оценок литературного процесса в критике и публицистике. </w:t>
      </w:r>
    </w:p>
    <w:p w:rsidR="0095147C" w:rsidRPr="00FE2249" w:rsidRDefault="0095147C" w:rsidP="00FE2249">
      <w:pPr>
        <w:spacing w:after="122" w:line="252" w:lineRule="auto"/>
        <w:contextualSpacing/>
        <w:jc w:val="both"/>
        <w:rPr>
          <w:color w:val="000000" w:themeColor="text1"/>
        </w:rPr>
      </w:pPr>
      <w:r w:rsidRPr="00FE2249">
        <w:rPr>
          <w:color w:val="000000" w:themeColor="text1"/>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FE2249">
        <w:rPr>
          <w:b/>
          <w:color w:val="000000" w:themeColor="text1"/>
        </w:rPr>
        <w:t xml:space="preserve"> А.</w:t>
      </w:r>
      <w:r w:rsidRPr="00FE2249">
        <w:rPr>
          <w:color w:val="000000" w:themeColor="text1"/>
        </w:rPr>
        <w:t xml:space="preserve"> Галича, Ю.</w:t>
      </w:r>
      <w:r w:rsidRPr="00FE2249">
        <w:rPr>
          <w:b/>
          <w:color w:val="000000" w:themeColor="text1"/>
        </w:rPr>
        <w:t xml:space="preserve"> Визбора, В. Высоцкого, Б. Окуджавы,</w:t>
      </w:r>
      <w:r w:rsidRPr="00FE2249">
        <w:rPr>
          <w:color w:val="000000" w:themeColor="text1"/>
        </w:rPr>
        <w:t xml:space="preserve"> Ю. Кима и др. </w:t>
      </w:r>
    </w:p>
    <w:p w:rsidR="0095147C" w:rsidRPr="00FE2249" w:rsidRDefault="0095147C" w:rsidP="00FE2249">
      <w:pPr>
        <w:spacing w:line="252" w:lineRule="auto"/>
        <w:jc w:val="both"/>
        <w:rPr>
          <w:color w:val="000000" w:themeColor="text1"/>
        </w:rPr>
      </w:pPr>
      <w:r w:rsidRPr="00FE2249">
        <w:rPr>
          <w:b/>
          <w:color w:val="000000" w:themeColor="text1"/>
        </w:rPr>
        <w:t>Александр Трифонович</w:t>
      </w:r>
      <w:r w:rsidRPr="00FE2249">
        <w:rPr>
          <w:color w:val="000000" w:themeColor="text1"/>
        </w:rPr>
        <w:t xml:space="preserve"> Твардовский, Жизнь и творчество. Личность. (Обзор.) Стихотворения:</w:t>
      </w:r>
      <w:r w:rsidRPr="00FE2249">
        <w:rPr>
          <w:i/>
          <w:color w:val="000000" w:themeColor="text1"/>
        </w:rPr>
        <w:t xml:space="preserve"> «Вся суть в одном-единственном завете...</w:t>
      </w:r>
      <w:r w:rsidR="007108CF" w:rsidRPr="00FE2249">
        <w:rPr>
          <w:i/>
          <w:color w:val="000000" w:themeColor="text1"/>
        </w:rPr>
        <w:t>»</w:t>
      </w:r>
      <w:r w:rsidR="00A56863" w:rsidRPr="00FE2249">
        <w:rPr>
          <w:i/>
          <w:color w:val="000000" w:themeColor="text1"/>
        </w:rPr>
        <w:t>,</w:t>
      </w:r>
      <w:r w:rsidRPr="00FE2249">
        <w:rPr>
          <w:i/>
          <w:color w:val="000000" w:themeColor="text1"/>
        </w:rPr>
        <w:t xml:space="preserve"> «Памяти матери</w:t>
      </w:r>
      <w:r w:rsidR="007108CF" w:rsidRPr="00FE2249">
        <w:rPr>
          <w:i/>
          <w:color w:val="000000" w:themeColor="text1"/>
        </w:rPr>
        <w:t>»</w:t>
      </w:r>
      <w:r w:rsidR="00A56863" w:rsidRPr="00FE2249">
        <w:rPr>
          <w:i/>
          <w:color w:val="000000" w:themeColor="text1"/>
        </w:rPr>
        <w:t>,</w:t>
      </w:r>
      <w:r w:rsidRPr="00FE2249">
        <w:rPr>
          <w:i/>
          <w:color w:val="000000" w:themeColor="text1"/>
        </w:rPr>
        <w:t xml:space="preserve"> «Я знаю, никакой моей вины...</w:t>
      </w:r>
      <w:r w:rsidR="007108CF" w:rsidRPr="00FE2249">
        <w:rPr>
          <w:i/>
          <w:color w:val="000000" w:themeColor="text1"/>
        </w:rPr>
        <w:t xml:space="preserve">» </w:t>
      </w:r>
      <w:r w:rsidRPr="00FE2249">
        <w:rPr>
          <w:color w:val="000000" w:themeColor="text1"/>
        </w:rPr>
        <w:t xml:space="preserve">(указанные произведения обязательны для изучения). </w:t>
      </w:r>
    </w:p>
    <w:p w:rsidR="0095147C" w:rsidRPr="00FE2249" w:rsidRDefault="0095147C" w:rsidP="00FE2249">
      <w:pPr>
        <w:spacing w:after="9" w:line="252" w:lineRule="auto"/>
        <w:contextualSpacing/>
        <w:jc w:val="both"/>
        <w:rPr>
          <w:color w:val="000000" w:themeColor="text1"/>
        </w:rPr>
      </w:pPr>
      <w:r w:rsidRPr="00FE2249">
        <w:rPr>
          <w:b/>
          <w:i/>
          <w:color w:val="000000" w:themeColor="text1"/>
        </w:rPr>
        <w:t>«В</w:t>
      </w:r>
      <w:r w:rsidRPr="00FE2249">
        <w:rPr>
          <w:i/>
          <w:color w:val="000000" w:themeColor="text1"/>
        </w:rPr>
        <w:t xml:space="preserve"> тот день, когда закончилась война...</w:t>
      </w:r>
      <w:r w:rsidR="007108CF" w:rsidRPr="00FE2249">
        <w:rPr>
          <w:i/>
          <w:color w:val="000000" w:themeColor="text1"/>
        </w:rPr>
        <w:t>»</w:t>
      </w:r>
      <w:r w:rsidR="00A56863" w:rsidRPr="00FE2249">
        <w:rPr>
          <w:i/>
          <w:color w:val="000000" w:themeColor="text1"/>
        </w:rPr>
        <w:t>,</w:t>
      </w:r>
      <w:r w:rsidRPr="00FE2249">
        <w:rPr>
          <w:i/>
          <w:color w:val="000000" w:themeColor="text1"/>
        </w:rPr>
        <w:t xml:space="preserve"> «Дробится рваный цоколь монумента...</w:t>
      </w:r>
      <w:r w:rsidR="007108CF" w:rsidRPr="00FE2249">
        <w:rPr>
          <w:i/>
          <w:color w:val="000000" w:themeColor="text1"/>
        </w:rPr>
        <w:t>»</w:t>
      </w:r>
      <w:r w:rsidR="00A56863" w:rsidRPr="00FE2249">
        <w:rPr>
          <w:i/>
          <w:color w:val="000000" w:themeColor="text1"/>
        </w:rPr>
        <w:t>,</w:t>
      </w:r>
      <w:r w:rsidRPr="00FE2249">
        <w:rPr>
          <w:i/>
          <w:color w:val="000000" w:themeColor="text1"/>
        </w:rPr>
        <w:t xml:space="preserve"> «Памяти Гагарина</w:t>
      </w:r>
      <w:r w:rsidR="007108CF" w:rsidRPr="00FE2249">
        <w:rPr>
          <w:i/>
          <w:color w:val="000000" w:themeColor="text1"/>
        </w:rPr>
        <w:t>»</w:t>
      </w:r>
      <w:r w:rsidR="00A56863" w:rsidRPr="00FE2249">
        <w:rPr>
          <w:i/>
          <w:color w:val="000000" w:themeColor="text1"/>
        </w:rPr>
        <w:t>.</w:t>
      </w:r>
      <w:r w:rsidRPr="00FE2249">
        <w:rPr>
          <w:color w:val="000000" w:themeColor="text1"/>
        </w:rPr>
        <w:t xml:space="preserve"> (Возможен выбор двух-трех других стихотворений.) </w:t>
      </w:r>
    </w:p>
    <w:p w:rsidR="0095147C" w:rsidRPr="00FE2249" w:rsidRDefault="0095147C" w:rsidP="00FE2249">
      <w:pPr>
        <w:spacing w:line="252" w:lineRule="auto"/>
        <w:jc w:val="both"/>
        <w:rPr>
          <w:color w:val="000000" w:themeColor="text1"/>
        </w:rPr>
      </w:pPr>
      <w:r w:rsidRPr="00FE2249">
        <w:rPr>
          <w:color w:val="000000" w:themeColor="text1"/>
        </w:rPr>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95147C" w:rsidRPr="00FE2249" w:rsidRDefault="0095147C" w:rsidP="00FE2249">
      <w:pPr>
        <w:spacing w:after="127"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95147C" w:rsidRPr="00FE2249" w:rsidRDefault="0095147C" w:rsidP="00FE2249">
      <w:pPr>
        <w:spacing w:line="252" w:lineRule="auto"/>
        <w:jc w:val="both"/>
        <w:rPr>
          <w:color w:val="000000" w:themeColor="text1"/>
        </w:rPr>
      </w:pPr>
      <w:r w:rsidRPr="00FE2249">
        <w:rPr>
          <w:b/>
          <w:color w:val="000000" w:themeColor="text1"/>
        </w:rPr>
        <w:t>Борис Леонидович Пастернак.</w:t>
      </w:r>
      <w:r w:rsidRPr="00FE2249">
        <w:rPr>
          <w:color w:val="000000" w:themeColor="text1"/>
        </w:rPr>
        <w:t xml:space="preserve"> Жизнь и творчество. (Обзор.) </w:t>
      </w:r>
    </w:p>
    <w:p w:rsidR="0095147C" w:rsidRPr="00FE2249" w:rsidRDefault="0095147C" w:rsidP="00FE2249">
      <w:pPr>
        <w:spacing w:after="9" w:line="252" w:lineRule="auto"/>
        <w:contextualSpacing/>
        <w:jc w:val="both"/>
        <w:rPr>
          <w:color w:val="000000" w:themeColor="text1"/>
        </w:rPr>
      </w:pPr>
      <w:r w:rsidRPr="00FE2249">
        <w:rPr>
          <w:color w:val="000000" w:themeColor="text1"/>
        </w:rPr>
        <w:t>Стихотворения:</w:t>
      </w:r>
      <w:r w:rsidRPr="00FE2249">
        <w:rPr>
          <w:i/>
          <w:color w:val="000000" w:themeColor="text1"/>
        </w:rPr>
        <w:t xml:space="preserve"> «Февраль. Достать чернил и плакать!..</w:t>
      </w:r>
      <w:r w:rsidR="007108CF" w:rsidRPr="00FE2249">
        <w:rPr>
          <w:i/>
          <w:color w:val="000000" w:themeColor="text1"/>
        </w:rPr>
        <w:t>»</w:t>
      </w:r>
      <w:r w:rsidR="00A56863" w:rsidRPr="00FE2249">
        <w:rPr>
          <w:i/>
          <w:color w:val="000000" w:themeColor="text1"/>
        </w:rPr>
        <w:t>,</w:t>
      </w:r>
      <w:r w:rsidRPr="00FE2249">
        <w:rPr>
          <w:i/>
          <w:color w:val="000000" w:themeColor="text1"/>
        </w:rPr>
        <w:t xml:space="preserve"> «Определение поэзии</w:t>
      </w:r>
      <w:r w:rsidR="007108CF" w:rsidRPr="00FE2249">
        <w:rPr>
          <w:i/>
          <w:color w:val="000000" w:themeColor="text1"/>
        </w:rPr>
        <w:t>»</w:t>
      </w:r>
      <w:r w:rsidR="00A56863" w:rsidRPr="00FE2249">
        <w:rPr>
          <w:i/>
          <w:color w:val="000000" w:themeColor="text1"/>
        </w:rPr>
        <w:t>,</w:t>
      </w:r>
      <w:r w:rsidRPr="00FE2249">
        <w:rPr>
          <w:i/>
          <w:color w:val="000000" w:themeColor="text1"/>
        </w:rPr>
        <w:t xml:space="preserve"> «Во всем мне хочется дойти...</w:t>
      </w:r>
      <w:r w:rsidR="007108CF" w:rsidRPr="00FE2249">
        <w:rPr>
          <w:i/>
          <w:color w:val="000000" w:themeColor="text1"/>
        </w:rPr>
        <w:t>»</w:t>
      </w:r>
      <w:r w:rsidR="00A56863" w:rsidRPr="00FE2249">
        <w:rPr>
          <w:i/>
          <w:color w:val="000000" w:themeColor="text1"/>
        </w:rPr>
        <w:t>,</w:t>
      </w:r>
      <w:r w:rsidRPr="00FE2249">
        <w:rPr>
          <w:i/>
          <w:color w:val="000000" w:themeColor="text1"/>
        </w:rPr>
        <w:t xml:space="preserve"> «Гамлет</w:t>
      </w:r>
      <w:r w:rsidR="007108CF" w:rsidRPr="00FE2249">
        <w:rPr>
          <w:i/>
          <w:color w:val="000000" w:themeColor="text1"/>
        </w:rPr>
        <w:t>»</w:t>
      </w:r>
      <w:r w:rsidR="00A56863" w:rsidRPr="00FE2249">
        <w:rPr>
          <w:i/>
          <w:color w:val="000000" w:themeColor="text1"/>
        </w:rPr>
        <w:t>,</w:t>
      </w:r>
      <w:r w:rsidRPr="00FE2249">
        <w:rPr>
          <w:i/>
          <w:color w:val="000000" w:themeColor="text1"/>
        </w:rPr>
        <w:t xml:space="preserve"> «Зимняя ночь</w:t>
      </w:r>
      <w:r w:rsidR="007108CF" w:rsidRPr="00FE2249">
        <w:rPr>
          <w:i/>
          <w:color w:val="000000" w:themeColor="text1"/>
        </w:rPr>
        <w:t xml:space="preserve">» </w:t>
      </w:r>
      <w:r w:rsidRPr="00FE2249">
        <w:rPr>
          <w:color w:val="000000" w:themeColor="text1"/>
        </w:rPr>
        <w:t xml:space="preserve">(указанные произведения обязательны для изучения). </w:t>
      </w:r>
    </w:p>
    <w:p w:rsidR="0095147C" w:rsidRPr="00FE2249" w:rsidRDefault="0095147C" w:rsidP="00FE2249">
      <w:pPr>
        <w:spacing w:line="252" w:lineRule="auto"/>
        <w:jc w:val="both"/>
        <w:rPr>
          <w:color w:val="000000" w:themeColor="text1"/>
        </w:rPr>
      </w:pPr>
      <w:r w:rsidRPr="00FE2249">
        <w:rPr>
          <w:i/>
          <w:color w:val="000000" w:themeColor="text1"/>
        </w:rPr>
        <w:t>«Марбург</w:t>
      </w:r>
      <w:r w:rsidR="007108CF" w:rsidRPr="00FE2249">
        <w:rPr>
          <w:i/>
          <w:color w:val="000000" w:themeColor="text1"/>
        </w:rPr>
        <w:t>»</w:t>
      </w:r>
      <w:r w:rsidR="00A56863" w:rsidRPr="00FE2249">
        <w:rPr>
          <w:i/>
          <w:color w:val="000000" w:themeColor="text1"/>
        </w:rPr>
        <w:t>,</w:t>
      </w:r>
      <w:r w:rsidRPr="00FE2249">
        <w:rPr>
          <w:i/>
          <w:color w:val="000000" w:themeColor="text1"/>
        </w:rPr>
        <w:t xml:space="preserve"> «Быть знаменитым некрасиво.,.</w:t>
      </w:r>
      <w:r w:rsidR="007108CF" w:rsidRPr="00FE2249">
        <w:rPr>
          <w:i/>
          <w:color w:val="000000" w:themeColor="text1"/>
        </w:rPr>
        <w:t>»</w:t>
      </w:r>
      <w:r w:rsidR="00A56863" w:rsidRPr="00FE2249">
        <w:rPr>
          <w:i/>
          <w:color w:val="000000" w:themeColor="text1"/>
        </w:rPr>
        <w:t>.</w:t>
      </w:r>
      <w:r w:rsidRPr="00FE2249">
        <w:rPr>
          <w:color w:val="000000" w:themeColor="text1"/>
        </w:rPr>
        <w:t>(Возможен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w:t>
      </w:r>
      <w:r w:rsidR="007108CF" w:rsidRPr="00FE2249">
        <w:rPr>
          <w:color w:val="000000" w:themeColor="text1"/>
        </w:rPr>
        <w:t xml:space="preserve">» </w:t>
      </w:r>
      <w:r w:rsidRPr="00FE2249">
        <w:rPr>
          <w:color w:val="000000" w:themeColor="text1"/>
        </w:rPr>
        <w:t xml:space="preserve">явлений, удивление перед чудом бытия. Человек и природа в поэзии Пастернака. Пушкинские мотивы в лирике поэта. Пастернак-переводчик. </w:t>
      </w:r>
    </w:p>
    <w:p w:rsidR="0095147C" w:rsidRPr="00FE2249" w:rsidRDefault="0095147C" w:rsidP="00FE2249">
      <w:pPr>
        <w:spacing w:after="252" w:line="252" w:lineRule="auto"/>
        <w:contextualSpacing/>
        <w:jc w:val="both"/>
        <w:rPr>
          <w:color w:val="000000" w:themeColor="text1"/>
        </w:rPr>
      </w:pPr>
      <w:r w:rsidRPr="00FE2249">
        <w:rPr>
          <w:color w:val="000000" w:themeColor="text1"/>
        </w:rPr>
        <w:t>Роман</w:t>
      </w:r>
      <w:r w:rsidRPr="00FE2249">
        <w:rPr>
          <w:b/>
          <w:i/>
          <w:color w:val="000000" w:themeColor="text1"/>
        </w:rPr>
        <w:t xml:space="preserve"> «Доктор Живаго</w:t>
      </w:r>
      <w:r w:rsidR="007108CF" w:rsidRPr="00FE2249">
        <w:rPr>
          <w:b/>
          <w:i/>
          <w:color w:val="000000" w:themeColor="text1"/>
        </w:rPr>
        <w:t xml:space="preserve">» </w:t>
      </w:r>
      <w:r w:rsidRPr="00FE2249">
        <w:rPr>
          <w:color w:val="000000" w:themeColor="text1"/>
        </w:rPr>
        <w:t>(обзорное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w:t>
      </w:r>
      <w:r w:rsidR="007108CF" w:rsidRPr="00FE2249">
        <w:rPr>
          <w:color w:val="000000" w:themeColor="text1"/>
        </w:rPr>
        <w:t xml:space="preserve">» </w:t>
      </w:r>
      <w:r w:rsidRPr="00FE2249">
        <w:rPr>
          <w:color w:val="000000" w:themeColor="text1"/>
        </w:rPr>
        <w:t xml:space="preserve">и его органическая связь с проблематикой и поэтикой романа. Традиции русской классической литературы в творчестве Пастернака. </w:t>
      </w:r>
    </w:p>
    <w:p w:rsidR="0095147C" w:rsidRPr="00FE2249" w:rsidRDefault="0095147C" w:rsidP="00FE2249">
      <w:pPr>
        <w:spacing w:line="252" w:lineRule="auto"/>
        <w:jc w:val="both"/>
        <w:rPr>
          <w:color w:val="000000" w:themeColor="text1"/>
        </w:rPr>
      </w:pPr>
      <w:r w:rsidRPr="00FE2249">
        <w:rPr>
          <w:b/>
          <w:color w:val="000000" w:themeColor="text1"/>
        </w:rPr>
        <w:t>Александр Исаевич Солженицын.</w:t>
      </w:r>
      <w:r w:rsidRPr="00FE2249">
        <w:rPr>
          <w:color w:val="000000" w:themeColor="text1"/>
        </w:rPr>
        <w:t xml:space="preserve"> Жизнь. Творчество, Личность. (Обзор.) </w:t>
      </w:r>
    </w:p>
    <w:p w:rsidR="0095147C" w:rsidRPr="00FE2249" w:rsidRDefault="0095147C" w:rsidP="00FE2249">
      <w:pPr>
        <w:spacing w:line="252" w:lineRule="auto"/>
        <w:jc w:val="both"/>
        <w:rPr>
          <w:color w:val="000000" w:themeColor="text1"/>
        </w:rPr>
      </w:pPr>
      <w:r w:rsidRPr="00FE2249">
        <w:rPr>
          <w:color w:val="000000" w:themeColor="text1"/>
        </w:rPr>
        <w:t>Повесть</w:t>
      </w:r>
      <w:r w:rsidRPr="00FE2249">
        <w:rPr>
          <w:b/>
          <w:i/>
          <w:color w:val="000000" w:themeColor="text1"/>
        </w:rPr>
        <w:t xml:space="preserve"> «Один день Ивана Денисовича</w:t>
      </w:r>
      <w:r w:rsidR="007108CF" w:rsidRPr="00FE2249">
        <w:rPr>
          <w:b/>
          <w:i/>
          <w:color w:val="000000" w:themeColor="text1"/>
        </w:rPr>
        <w:t xml:space="preserve">» </w:t>
      </w:r>
      <w:r w:rsidRPr="00FE2249">
        <w:rPr>
          <w:color w:val="000000" w:themeColor="text1"/>
        </w:rPr>
        <w:t>(только для школ с русским (родным) языком обучения). Своеобразие раскрытия «лагерной</w:t>
      </w:r>
      <w:r w:rsidR="007108CF" w:rsidRPr="00FE2249">
        <w:rPr>
          <w:color w:val="000000" w:themeColor="text1"/>
        </w:rPr>
        <w:t xml:space="preserve">» </w:t>
      </w:r>
      <w:r w:rsidRPr="00FE2249">
        <w:rPr>
          <w:color w:val="000000" w:themeColor="text1"/>
        </w:rPr>
        <w:t xml:space="preserve">темы в повести. Образ Ивана Денисовича Шухова. Нравственная прочность и устойчивость в трясине лагерной жизни. Проблема </w:t>
      </w:r>
      <w:r w:rsidRPr="00FE2249">
        <w:rPr>
          <w:color w:val="000000" w:themeColor="text1"/>
        </w:rPr>
        <w:lastRenderedPageBreak/>
        <w:t xml:space="preserve">русского национального характера в контексте трагической эпохи. </w:t>
      </w:r>
    </w:p>
    <w:p w:rsidR="0095147C" w:rsidRPr="00FE2249" w:rsidRDefault="0095147C" w:rsidP="00FE2249">
      <w:pPr>
        <w:spacing w:after="233" w:line="252" w:lineRule="auto"/>
        <w:contextualSpacing/>
        <w:jc w:val="both"/>
        <w:rPr>
          <w:color w:val="000000" w:themeColor="text1"/>
        </w:rPr>
      </w:pPr>
      <w:r w:rsidRPr="00FE2249">
        <w:rPr>
          <w:color w:val="000000" w:themeColor="text1"/>
        </w:rP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95147C" w:rsidRPr="00FE2249" w:rsidRDefault="0095147C" w:rsidP="00FE2249">
      <w:pPr>
        <w:pStyle w:val="1"/>
        <w:spacing w:line="252" w:lineRule="auto"/>
        <w:ind w:left="0"/>
        <w:contextualSpacing/>
        <w:rPr>
          <w:color w:val="000000" w:themeColor="text1"/>
        </w:rPr>
      </w:pPr>
      <w:r w:rsidRPr="00FE2249">
        <w:rPr>
          <w:color w:val="000000" w:themeColor="text1"/>
        </w:rPr>
        <w:t xml:space="preserve">Варлам Тихонович Шаламов. Жизнь и творчество. (Обзор.) </w:t>
      </w:r>
    </w:p>
    <w:p w:rsidR="0095147C" w:rsidRPr="00FE2249" w:rsidRDefault="0095147C" w:rsidP="00FE2249">
      <w:pPr>
        <w:spacing w:line="252" w:lineRule="auto"/>
        <w:jc w:val="both"/>
        <w:rPr>
          <w:color w:val="000000" w:themeColor="text1"/>
        </w:rPr>
      </w:pPr>
      <w:r w:rsidRPr="00FE2249">
        <w:rPr>
          <w:color w:val="000000" w:themeColor="text1"/>
        </w:rPr>
        <w:t>Рассказы</w:t>
      </w:r>
      <w:r w:rsidRPr="00FE2249">
        <w:rPr>
          <w:b/>
          <w:i/>
          <w:color w:val="000000" w:themeColor="text1"/>
        </w:rPr>
        <w:t xml:space="preserve"> «На представку</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«Сентенция</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w:t>
      </w:r>
      <w:r w:rsidR="007108CF" w:rsidRPr="00FE2249">
        <w:rPr>
          <w:color w:val="000000" w:themeColor="text1"/>
        </w:rPr>
        <w:t xml:space="preserve">» </w:t>
      </w:r>
      <w:r w:rsidRPr="00FE2249">
        <w:rPr>
          <w:color w:val="000000" w:themeColor="text1"/>
        </w:rPr>
        <w:t>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w:t>
      </w:r>
      <w:r w:rsidR="007108CF" w:rsidRPr="00FE2249">
        <w:rPr>
          <w:color w:val="000000" w:themeColor="text1"/>
        </w:rPr>
        <w:t>»</w:t>
      </w:r>
      <w:r w:rsidR="00A56863" w:rsidRPr="00FE2249">
        <w:rPr>
          <w:color w:val="000000" w:themeColor="text1"/>
        </w:rPr>
        <w:t>.</w:t>
      </w:r>
      <w:r w:rsidRPr="00FE2249">
        <w:rPr>
          <w:color w:val="000000" w:themeColor="text1"/>
        </w:rPr>
        <w:t xml:space="preserve"> Характер повествования. Образ повествователя. Новаторство Шаламова-прозаика. </w:t>
      </w:r>
    </w:p>
    <w:p w:rsidR="0095147C" w:rsidRPr="00FE2249" w:rsidRDefault="0095147C" w:rsidP="00FE2249">
      <w:pPr>
        <w:spacing w:after="233" w:line="252" w:lineRule="auto"/>
        <w:contextualSpacing/>
        <w:jc w:val="both"/>
        <w:rPr>
          <w:color w:val="000000" w:themeColor="text1"/>
        </w:rPr>
      </w:pPr>
      <w:r w:rsidRPr="00FE2249">
        <w:rPr>
          <w:color w:val="000000" w:themeColor="text1"/>
        </w:rP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95147C" w:rsidRPr="00FE2249" w:rsidRDefault="0095147C" w:rsidP="00FE2249">
      <w:pPr>
        <w:spacing w:after="4" w:line="252" w:lineRule="auto"/>
        <w:ind w:firstLine="345"/>
        <w:contextualSpacing/>
        <w:jc w:val="both"/>
        <w:rPr>
          <w:color w:val="000000" w:themeColor="text1"/>
        </w:rPr>
      </w:pPr>
      <w:r w:rsidRPr="00FE2249">
        <w:rPr>
          <w:b/>
          <w:color w:val="000000" w:themeColor="text1"/>
        </w:rPr>
        <w:t>Николай Михайлович Рубцов.</w:t>
      </w:r>
      <w:r w:rsidRPr="00FE2249">
        <w:rPr>
          <w:b/>
          <w:i/>
          <w:color w:val="000000" w:themeColor="text1"/>
        </w:rPr>
        <w:t xml:space="preserve"> «Видения на холме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«Русский огонек</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«Звезда полей</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«В горнице</w:t>
      </w:r>
      <w:r w:rsidR="007108CF" w:rsidRPr="00FE2249">
        <w:rPr>
          <w:b/>
          <w:i/>
          <w:color w:val="000000" w:themeColor="text1"/>
        </w:rPr>
        <w:t xml:space="preserve">» </w:t>
      </w:r>
      <w:r w:rsidRPr="00FE2249">
        <w:rPr>
          <w:b/>
          <w:color w:val="000000" w:themeColor="text1"/>
        </w:rPr>
        <w:t xml:space="preserve">(или другие стихотворения по выбору учителя и учащихся). </w:t>
      </w:r>
    </w:p>
    <w:p w:rsidR="0095147C" w:rsidRPr="00FE2249" w:rsidRDefault="0095147C" w:rsidP="00FE2249">
      <w:pPr>
        <w:spacing w:after="175" w:line="252" w:lineRule="auto"/>
        <w:contextualSpacing/>
        <w:jc w:val="both"/>
        <w:rPr>
          <w:color w:val="000000" w:themeColor="text1"/>
        </w:rPr>
      </w:pPr>
      <w:r w:rsidRPr="00FE2249">
        <w:rPr>
          <w:color w:val="000000" w:themeColor="text1"/>
        </w:rPr>
        <w:t>Основные темы</w:t>
      </w:r>
      <w:r w:rsidRPr="00FE2249">
        <w:rPr>
          <w:b/>
          <w:color w:val="000000" w:themeColor="text1"/>
        </w:rPr>
        <w:t xml:space="preserve"> и</w:t>
      </w:r>
      <w:r w:rsidRPr="00FE2249">
        <w:rPr>
          <w:color w:val="000000" w:themeColor="text1"/>
        </w:rPr>
        <w:t xml:space="preserve"> мотивы лирики Рубцова — РодинаРусь, ее природа и история, судьба народа, духовный мир человека, его нравственные ценности: красота</w:t>
      </w:r>
      <w:r w:rsidRPr="00FE2249">
        <w:rPr>
          <w:b/>
          <w:color w:val="000000" w:themeColor="text1"/>
        </w:rPr>
        <w:t xml:space="preserve"> и </w:t>
      </w:r>
      <w:r w:rsidRPr="00FE2249">
        <w:rPr>
          <w:color w:val="000000" w:themeColor="text1"/>
        </w:rP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95147C" w:rsidRPr="00FE2249" w:rsidRDefault="0095147C" w:rsidP="00FE2249">
      <w:pPr>
        <w:spacing w:after="185" w:line="252" w:lineRule="auto"/>
        <w:contextualSpacing/>
        <w:jc w:val="both"/>
        <w:rPr>
          <w:color w:val="000000" w:themeColor="text1"/>
        </w:rPr>
      </w:pPr>
      <w:r w:rsidRPr="00FE2249">
        <w:rPr>
          <w:b/>
          <w:color w:val="000000" w:themeColor="text1"/>
        </w:rPr>
        <w:t>Виктор Петрович Астафьев.</w:t>
      </w:r>
      <w:r w:rsidRPr="00FE2249">
        <w:rPr>
          <w:b/>
          <w:i/>
          <w:color w:val="000000" w:themeColor="text1"/>
        </w:rPr>
        <w:t xml:space="preserve"> «Царь-рыба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«Печальный детектив</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(Одно произведение по выбору.) Взаимоотношения человека и природы в романе «Царь-рыба</w:t>
      </w:r>
      <w:r w:rsidR="007108CF" w:rsidRPr="00FE2249">
        <w:rPr>
          <w:color w:val="000000" w:themeColor="text1"/>
        </w:rPr>
        <w:t>»</w:t>
      </w:r>
      <w:r w:rsidR="00A56863" w:rsidRPr="00FE2249">
        <w:rPr>
          <w:color w:val="000000" w:themeColor="text1"/>
        </w:rPr>
        <w:t>.</w:t>
      </w:r>
      <w:r w:rsidRPr="00FE2249">
        <w:rPr>
          <w:color w:val="000000" w:themeColor="text1"/>
        </w:rPr>
        <w:t xml:space="preserve"> Утрата нравственных ориентиров — главная проблема в романе «Печальный детектив</w:t>
      </w:r>
      <w:r w:rsidR="007108CF" w:rsidRPr="00FE2249">
        <w:rPr>
          <w:color w:val="000000" w:themeColor="text1"/>
        </w:rPr>
        <w:t>»</w:t>
      </w:r>
      <w:r w:rsidR="00A56863" w:rsidRPr="00FE2249">
        <w:rPr>
          <w:color w:val="000000" w:themeColor="text1"/>
        </w:rPr>
        <w:t>.</w:t>
      </w:r>
    </w:p>
    <w:p w:rsidR="0095147C" w:rsidRPr="00FE2249" w:rsidRDefault="0095147C" w:rsidP="00FE2249">
      <w:pPr>
        <w:spacing w:line="252" w:lineRule="auto"/>
        <w:jc w:val="both"/>
        <w:rPr>
          <w:color w:val="000000" w:themeColor="text1"/>
        </w:rPr>
      </w:pPr>
      <w:r w:rsidRPr="00FE2249">
        <w:rPr>
          <w:b/>
          <w:color w:val="000000" w:themeColor="text1"/>
        </w:rPr>
        <w:t>Валентин Григорьевич Распутин.</w:t>
      </w:r>
      <w:r w:rsidRPr="00FE2249">
        <w:rPr>
          <w:b/>
          <w:i/>
          <w:color w:val="000000" w:themeColor="text1"/>
        </w:rPr>
        <w:t xml:space="preserve"> «Последний срок</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«Прощание с Матерой</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«Живи и помни</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(Одно произведение по выбору.) Тема «отцов и детей</w:t>
      </w:r>
      <w:r w:rsidR="007108CF" w:rsidRPr="00FE2249">
        <w:rPr>
          <w:color w:val="000000" w:themeColor="text1"/>
        </w:rPr>
        <w:t xml:space="preserve">» </w:t>
      </w:r>
      <w:r w:rsidRPr="00FE2249">
        <w:rPr>
          <w:color w:val="000000" w:themeColor="text1"/>
        </w:rPr>
        <w:t>в повести «Последний срок</w:t>
      </w:r>
      <w:r w:rsidR="007108CF" w:rsidRPr="00FE2249">
        <w:rPr>
          <w:color w:val="000000" w:themeColor="text1"/>
        </w:rPr>
        <w:t>»</w:t>
      </w:r>
      <w:r w:rsidR="00A56863" w:rsidRPr="00FE2249">
        <w:rPr>
          <w:color w:val="000000" w:themeColor="text1"/>
        </w:rPr>
        <w:t>.</w:t>
      </w:r>
      <w:r w:rsidRPr="00FE2249">
        <w:rPr>
          <w:color w:val="000000" w:themeColor="text1"/>
        </w:rPr>
        <w:t xml:space="preserve"> Народ, его история, его земля в повести «Прощание с Матерой</w:t>
      </w:r>
      <w:r w:rsidR="007108CF" w:rsidRPr="00FE2249">
        <w:rPr>
          <w:color w:val="000000" w:themeColor="text1"/>
        </w:rPr>
        <w:t>»</w:t>
      </w:r>
      <w:r w:rsidR="00A56863" w:rsidRPr="00FE2249">
        <w:rPr>
          <w:color w:val="000000" w:themeColor="text1"/>
        </w:rPr>
        <w:t>.</w:t>
      </w:r>
    </w:p>
    <w:p w:rsidR="0095147C" w:rsidRPr="00FE2249" w:rsidRDefault="0095147C" w:rsidP="00FE2249">
      <w:pPr>
        <w:spacing w:after="161" w:line="252" w:lineRule="auto"/>
        <w:contextualSpacing/>
        <w:jc w:val="both"/>
        <w:rPr>
          <w:color w:val="000000" w:themeColor="text1"/>
        </w:rPr>
      </w:pPr>
      <w:r w:rsidRPr="00FE2249">
        <w:rPr>
          <w:color w:val="000000" w:themeColor="text1"/>
        </w:rPr>
        <w:t>Нравственное величие русской женщины, ее самоотверженность. Связь основных тем повести «Живи и помни</w:t>
      </w:r>
      <w:r w:rsidR="007108CF" w:rsidRPr="00FE2249">
        <w:rPr>
          <w:color w:val="000000" w:themeColor="text1"/>
        </w:rPr>
        <w:t xml:space="preserve">» </w:t>
      </w:r>
      <w:r w:rsidRPr="00FE2249">
        <w:rPr>
          <w:color w:val="000000" w:themeColor="text1"/>
        </w:rPr>
        <w:t xml:space="preserve">с традициями русской классики. </w:t>
      </w:r>
    </w:p>
    <w:p w:rsidR="0095147C" w:rsidRPr="00FE2249" w:rsidRDefault="0095147C" w:rsidP="00FE2249">
      <w:pPr>
        <w:spacing w:line="252" w:lineRule="auto"/>
        <w:jc w:val="both"/>
        <w:rPr>
          <w:color w:val="000000" w:themeColor="text1"/>
        </w:rPr>
      </w:pPr>
      <w:r w:rsidRPr="00FE2249">
        <w:rPr>
          <w:b/>
          <w:color w:val="000000" w:themeColor="text1"/>
        </w:rPr>
        <w:t>Иосиф Александрович Бродский.</w:t>
      </w:r>
      <w:r w:rsidRPr="00FE2249">
        <w:rPr>
          <w:color w:val="000000" w:themeColor="text1"/>
        </w:rPr>
        <w:t xml:space="preserve"> Стихотворения: </w:t>
      </w:r>
      <w:r w:rsidRPr="00FE2249">
        <w:rPr>
          <w:b/>
          <w:i/>
          <w:color w:val="000000" w:themeColor="text1"/>
        </w:rPr>
        <w:t>«Осенний крик ястреба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«На смерть Жукова</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«Сонет</w:t>
      </w:r>
      <w:r w:rsidR="007108CF" w:rsidRPr="00FE2249">
        <w:rPr>
          <w:b/>
          <w:i/>
          <w:color w:val="000000" w:themeColor="text1"/>
        </w:rPr>
        <w:t xml:space="preserve">» </w:t>
      </w:r>
      <w:r w:rsidRPr="00FE2249">
        <w:rPr>
          <w:b/>
          <w:i/>
          <w:color w:val="000000" w:themeColor="text1"/>
        </w:rPr>
        <w:t>(«Как жаль, что тем, чем стало для меня...</w:t>
      </w:r>
      <w:r w:rsidR="007108CF" w:rsidRPr="00FE2249">
        <w:rPr>
          <w:b/>
          <w:i/>
          <w:color w:val="000000" w:themeColor="text1"/>
        </w:rPr>
        <w:t xml:space="preserve">» </w:t>
      </w:r>
      <w:r w:rsidRPr="00FE2249">
        <w:rPr>
          <w:b/>
          <w:i/>
          <w:color w:val="000000" w:themeColor="text1"/>
        </w:rPr>
        <w:t xml:space="preserve">). </w:t>
      </w:r>
      <w:r w:rsidRPr="00FE2249">
        <w:rPr>
          <w:color w:val="000000" w:themeColor="text1"/>
        </w:rPr>
        <w:t xml:space="preserve">(Возможен выбор трех других стихотворений.) </w:t>
      </w:r>
    </w:p>
    <w:p w:rsidR="0095147C" w:rsidRPr="00FE2249" w:rsidRDefault="0095147C" w:rsidP="00FE2249">
      <w:pPr>
        <w:spacing w:line="252" w:lineRule="auto"/>
        <w:ind w:hanging="10"/>
        <w:jc w:val="both"/>
        <w:rPr>
          <w:color w:val="000000" w:themeColor="text1"/>
        </w:rPr>
      </w:pPr>
      <w:r w:rsidRPr="00FE2249">
        <w:rPr>
          <w:color w:val="000000" w:themeColor="text1"/>
        </w:rPr>
        <w:t xml:space="preserve">Широта проблемно-тематического диапазона поэзии </w:t>
      </w:r>
    </w:p>
    <w:p w:rsidR="0095147C" w:rsidRPr="00FE2249" w:rsidRDefault="0095147C" w:rsidP="00FE2249">
      <w:pPr>
        <w:spacing w:line="252" w:lineRule="auto"/>
        <w:ind w:firstLine="19"/>
        <w:jc w:val="both"/>
        <w:rPr>
          <w:color w:val="000000" w:themeColor="text1"/>
        </w:rPr>
      </w:pPr>
      <w:r w:rsidRPr="00FE2249">
        <w:rPr>
          <w:color w:val="000000" w:themeColor="text1"/>
        </w:rPr>
        <w:t>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w:t>
      </w:r>
      <w:r w:rsidR="007108CF" w:rsidRPr="00FE2249">
        <w:rPr>
          <w:color w:val="000000" w:themeColor="text1"/>
        </w:rPr>
        <w:t xml:space="preserve">» </w:t>
      </w:r>
      <w:r w:rsidRPr="00FE2249">
        <w:rPr>
          <w:color w:val="000000" w:themeColor="text1"/>
        </w:rPr>
        <w:t xml:space="preserve">(В. А. Зайцев). Традиции русской классической поэзии в творчестве И. Бродского. </w:t>
      </w:r>
    </w:p>
    <w:p w:rsidR="0095147C" w:rsidRPr="00FE2249" w:rsidRDefault="0095147C" w:rsidP="00FE2249">
      <w:pPr>
        <w:spacing w:after="170" w:line="252" w:lineRule="auto"/>
        <w:contextualSpacing/>
        <w:jc w:val="both"/>
        <w:rPr>
          <w:color w:val="000000" w:themeColor="text1"/>
        </w:rPr>
      </w:pPr>
      <w:r w:rsidRPr="00FE2249">
        <w:rPr>
          <w:color w:val="000000" w:themeColor="text1"/>
        </w:rPr>
        <w:t>Т е о р и я л и т е р а т у р ы</w:t>
      </w:r>
      <w:r w:rsidR="00A56863" w:rsidRPr="00FE2249">
        <w:rPr>
          <w:color w:val="000000" w:themeColor="text1"/>
        </w:rPr>
        <w:t>.</w:t>
      </w:r>
      <w:r w:rsidRPr="00FE2249">
        <w:rPr>
          <w:color w:val="000000" w:themeColor="text1"/>
        </w:rPr>
        <w:t xml:space="preserve"> Сонет как стихотворная форма (развитие понятия). </w:t>
      </w:r>
    </w:p>
    <w:p w:rsidR="0095147C" w:rsidRPr="00FE2249" w:rsidRDefault="0095147C" w:rsidP="00FE2249">
      <w:pPr>
        <w:spacing w:after="4" w:line="252" w:lineRule="auto"/>
        <w:contextualSpacing/>
        <w:jc w:val="both"/>
        <w:rPr>
          <w:color w:val="000000" w:themeColor="text1"/>
        </w:rPr>
      </w:pPr>
      <w:r w:rsidRPr="00FE2249">
        <w:rPr>
          <w:b/>
          <w:color w:val="000000" w:themeColor="text1"/>
        </w:rPr>
        <w:t>Булат Шалвович Окуджава.</w:t>
      </w:r>
      <w:r w:rsidRPr="00FE2249">
        <w:rPr>
          <w:color w:val="000000" w:themeColor="text1"/>
        </w:rPr>
        <w:t xml:space="preserve"> Слово о поэте. </w:t>
      </w:r>
    </w:p>
    <w:p w:rsidR="0095147C" w:rsidRPr="00FE2249" w:rsidRDefault="0095147C" w:rsidP="00FE2249">
      <w:pPr>
        <w:spacing w:line="252" w:lineRule="auto"/>
        <w:jc w:val="both"/>
        <w:rPr>
          <w:color w:val="000000" w:themeColor="text1"/>
        </w:rPr>
      </w:pPr>
      <w:r w:rsidRPr="00FE2249">
        <w:rPr>
          <w:color w:val="000000" w:themeColor="text1"/>
        </w:rPr>
        <w:t>Стихотворения:</w:t>
      </w:r>
      <w:r w:rsidRPr="00FE2249">
        <w:rPr>
          <w:b/>
          <w:i/>
          <w:color w:val="000000" w:themeColor="text1"/>
        </w:rPr>
        <w:t xml:space="preserve"> «До свидания, мальчики</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«Ты течешь, как река. Странное название...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«Когда мне </w:t>
      </w:r>
      <w:r w:rsidRPr="00FE2249">
        <w:rPr>
          <w:i/>
          <w:color w:val="000000" w:themeColor="text1"/>
        </w:rPr>
        <w:t>невмочь пересилить беду...</w:t>
      </w:r>
      <w:r w:rsidR="007108CF" w:rsidRPr="00FE2249">
        <w:rPr>
          <w:i/>
          <w:color w:val="000000" w:themeColor="text1"/>
        </w:rPr>
        <w:t>»</w:t>
      </w:r>
      <w:r w:rsidR="00A56863" w:rsidRPr="00FE2249">
        <w:rPr>
          <w:i/>
          <w:color w:val="000000" w:themeColor="text1"/>
        </w:rPr>
        <w:t>,</w:t>
      </w:r>
      <w:r w:rsidRPr="00FE2249">
        <w:rPr>
          <w:color w:val="000000" w:themeColor="text1"/>
        </w:rPr>
        <w:t xml:space="preserve"> (Возможен выбор других стихотворений.) </w:t>
      </w:r>
    </w:p>
    <w:p w:rsidR="0095147C" w:rsidRPr="00FE2249" w:rsidRDefault="0095147C" w:rsidP="00FE2249">
      <w:pPr>
        <w:spacing w:line="252" w:lineRule="auto"/>
        <w:ind w:hanging="10"/>
        <w:jc w:val="both"/>
        <w:rPr>
          <w:color w:val="000000" w:themeColor="text1"/>
        </w:rPr>
      </w:pPr>
      <w:r w:rsidRPr="00FE2249">
        <w:rPr>
          <w:color w:val="000000" w:themeColor="text1"/>
        </w:rPr>
        <w:t xml:space="preserve">Память о войне в лирике поэта-фронтовика. Поэзия </w:t>
      </w:r>
    </w:p>
    <w:p w:rsidR="0095147C" w:rsidRPr="00FE2249" w:rsidRDefault="0095147C" w:rsidP="00FE2249">
      <w:pPr>
        <w:spacing w:line="252" w:lineRule="auto"/>
        <w:ind w:firstLine="14"/>
        <w:jc w:val="both"/>
        <w:rPr>
          <w:color w:val="000000" w:themeColor="text1"/>
        </w:rPr>
      </w:pPr>
      <w:r w:rsidRPr="00FE2249">
        <w:rPr>
          <w:color w:val="000000" w:themeColor="text1"/>
        </w:rPr>
        <w:t>«оттепели</w:t>
      </w:r>
      <w:r w:rsidR="007108CF" w:rsidRPr="00FE2249">
        <w:rPr>
          <w:color w:val="000000" w:themeColor="text1"/>
        </w:rPr>
        <w:t xml:space="preserve">» </w:t>
      </w:r>
      <w:r w:rsidRPr="00FE2249">
        <w:rPr>
          <w:color w:val="000000" w:themeColor="text1"/>
        </w:rPr>
        <w:t xml:space="preserve">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95147C" w:rsidRPr="00FE2249" w:rsidRDefault="0095147C" w:rsidP="00FE2249">
      <w:pPr>
        <w:spacing w:after="137" w:line="252" w:lineRule="auto"/>
        <w:contextualSpacing/>
        <w:jc w:val="both"/>
        <w:rPr>
          <w:color w:val="000000" w:themeColor="text1"/>
        </w:rPr>
      </w:pPr>
      <w:r w:rsidRPr="00FE2249">
        <w:rPr>
          <w:color w:val="000000" w:themeColor="text1"/>
        </w:rPr>
        <w:t xml:space="preserve">Теория литературы. Литературная песня. Романс. Бардовская песня (развитие представлений). </w:t>
      </w:r>
    </w:p>
    <w:p w:rsidR="0095147C" w:rsidRPr="00FE2249" w:rsidRDefault="0095147C" w:rsidP="00FE2249">
      <w:pPr>
        <w:spacing w:line="252" w:lineRule="auto"/>
        <w:jc w:val="both"/>
        <w:rPr>
          <w:color w:val="000000" w:themeColor="text1"/>
        </w:rPr>
      </w:pPr>
      <w:r w:rsidRPr="00FE2249">
        <w:rPr>
          <w:b/>
          <w:color w:val="000000" w:themeColor="text1"/>
        </w:rPr>
        <w:t>Юрий Валентинович Трифонов</w:t>
      </w:r>
      <w:r w:rsidRPr="00FE2249">
        <w:rPr>
          <w:color w:val="000000" w:themeColor="text1"/>
        </w:rPr>
        <w:t>- Повесть</w:t>
      </w:r>
      <w:r w:rsidRPr="00FE2249">
        <w:rPr>
          <w:i/>
          <w:color w:val="000000" w:themeColor="text1"/>
        </w:rPr>
        <w:t xml:space="preserve"> «Обмен</w:t>
      </w:r>
      <w:r w:rsidR="007108CF" w:rsidRPr="00FE2249">
        <w:rPr>
          <w:i/>
          <w:color w:val="000000" w:themeColor="text1"/>
        </w:rPr>
        <w:t>»</w:t>
      </w:r>
      <w:r w:rsidR="00A56863" w:rsidRPr="00FE2249">
        <w:rPr>
          <w:i/>
          <w:color w:val="000000" w:themeColor="text1"/>
        </w:rPr>
        <w:t>.</w:t>
      </w:r>
      <w:r w:rsidRPr="00FE2249">
        <w:rPr>
          <w:color w:val="000000" w:themeColor="text1"/>
        </w:rPr>
        <w:t>«Городская</w:t>
      </w:r>
      <w:r w:rsidR="007108CF" w:rsidRPr="00FE2249">
        <w:rPr>
          <w:color w:val="000000" w:themeColor="text1"/>
        </w:rPr>
        <w:t xml:space="preserve">» </w:t>
      </w:r>
      <w:r w:rsidRPr="00FE2249">
        <w:rPr>
          <w:color w:val="000000" w:themeColor="text1"/>
        </w:rPr>
        <w:t xml:space="preserve">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95147C" w:rsidRPr="00FE2249" w:rsidRDefault="0095147C" w:rsidP="00FE2249">
      <w:pPr>
        <w:spacing w:after="141" w:line="252" w:lineRule="auto"/>
        <w:contextualSpacing/>
        <w:jc w:val="both"/>
        <w:rPr>
          <w:color w:val="000000" w:themeColor="text1"/>
        </w:rPr>
      </w:pPr>
      <w:r w:rsidRPr="00FE2249">
        <w:rPr>
          <w:color w:val="000000" w:themeColor="text1"/>
        </w:rPr>
        <w:lastRenderedPageBreak/>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95147C" w:rsidRPr="00FE2249" w:rsidRDefault="0095147C" w:rsidP="00FE2249">
      <w:pPr>
        <w:spacing w:line="252" w:lineRule="auto"/>
        <w:jc w:val="both"/>
        <w:rPr>
          <w:color w:val="000000" w:themeColor="text1"/>
        </w:rPr>
      </w:pPr>
      <w:r w:rsidRPr="00FE2249">
        <w:rPr>
          <w:b/>
          <w:color w:val="000000" w:themeColor="text1"/>
        </w:rPr>
        <w:t>Александр Валентинович Вампилов</w:t>
      </w:r>
      <w:r w:rsidRPr="00FE2249">
        <w:rPr>
          <w:color w:val="000000" w:themeColor="text1"/>
        </w:rPr>
        <w:t>. Пьеса</w:t>
      </w:r>
      <w:r w:rsidRPr="00FE2249">
        <w:rPr>
          <w:i/>
          <w:color w:val="000000" w:themeColor="text1"/>
        </w:rPr>
        <w:t xml:space="preserve"> «Утиная</w:t>
      </w:r>
      <w:r w:rsidRPr="00FE2249">
        <w:rPr>
          <w:b/>
          <w:i/>
          <w:color w:val="000000" w:themeColor="text1"/>
        </w:rPr>
        <w:t xml:space="preserve"> охота</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(Возможен выбор другого драматического произведения.) </w:t>
      </w:r>
    </w:p>
    <w:p w:rsidR="0095147C" w:rsidRPr="00FE2249" w:rsidRDefault="0095147C" w:rsidP="00FE2249">
      <w:pPr>
        <w:spacing w:after="343" w:line="252" w:lineRule="auto"/>
        <w:contextualSpacing/>
        <w:jc w:val="both"/>
        <w:rPr>
          <w:color w:val="000000" w:themeColor="text1"/>
        </w:rPr>
      </w:pPr>
      <w:r w:rsidRPr="00FE2249">
        <w:rPr>
          <w:color w:val="000000" w:themeColor="text1"/>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95147C" w:rsidRPr="00FE2249" w:rsidRDefault="0095147C" w:rsidP="00FE2249">
      <w:pPr>
        <w:spacing w:after="51" w:line="252" w:lineRule="auto"/>
        <w:ind w:hanging="10"/>
        <w:contextualSpacing/>
        <w:jc w:val="both"/>
        <w:rPr>
          <w:b/>
          <w:color w:val="000000" w:themeColor="text1"/>
        </w:rPr>
      </w:pPr>
      <w:r w:rsidRPr="00FE2249">
        <w:rPr>
          <w:b/>
          <w:color w:val="000000" w:themeColor="text1"/>
        </w:rPr>
        <w:t xml:space="preserve">Из литературы народов России </w:t>
      </w:r>
    </w:p>
    <w:p w:rsidR="0095147C" w:rsidRPr="00FE2249" w:rsidRDefault="0095147C" w:rsidP="00FE2249">
      <w:pPr>
        <w:spacing w:line="252" w:lineRule="auto"/>
        <w:jc w:val="both"/>
        <w:rPr>
          <w:color w:val="000000" w:themeColor="text1"/>
        </w:rPr>
      </w:pPr>
      <w:r w:rsidRPr="00FE2249">
        <w:rPr>
          <w:b/>
          <w:color w:val="000000" w:themeColor="text1"/>
        </w:rPr>
        <w:t>Мустай Карим.</w:t>
      </w:r>
      <w:r w:rsidRPr="00FE2249">
        <w:rPr>
          <w:color w:val="000000" w:themeColor="text1"/>
        </w:rPr>
        <w:t xml:space="preserve"> Жизнь и творчество башкирского поэта, прозаика, драматурга. (Обзор.) </w:t>
      </w:r>
    </w:p>
    <w:p w:rsidR="0095147C" w:rsidRPr="00FE2249" w:rsidRDefault="0095147C" w:rsidP="00FE2249">
      <w:pPr>
        <w:spacing w:after="9" w:line="252" w:lineRule="auto"/>
        <w:contextualSpacing/>
        <w:jc w:val="both"/>
        <w:rPr>
          <w:color w:val="000000" w:themeColor="text1"/>
        </w:rPr>
      </w:pPr>
      <w:r w:rsidRPr="00FE2249">
        <w:rPr>
          <w:color w:val="000000" w:themeColor="text1"/>
        </w:rPr>
        <w:t>Стихотворения:</w:t>
      </w:r>
      <w:r w:rsidRPr="00FE2249">
        <w:rPr>
          <w:i/>
          <w:color w:val="000000" w:themeColor="text1"/>
        </w:rPr>
        <w:t xml:space="preserve"> «Подует ветер — все больше листьев.,.</w:t>
      </w:r>
      <w:r w:rsidR="007108CF" w:rsidRPr="00FE2249">
        <w:rPr>
          <w:i/>
          <w:color w:val="000000" w:themeColor="text1"/>
        </w:rPr>
        <w:t>»</w:t>
      </w:r>
      <w:r w:rsidR="00A56863" w:rsidRPr="00FE2249">
        <w:rPr>
          <w:i/>
          <w:color w:val="000000" w:themeColor="text1"/>
        </w:rPr>
        <w:t>,</w:t>
      </w:r>
      <w:r w:rsidRPr="00FE2249">
        <w:rPr>
          <w:i/>
          <w:color w:val="000000" w:themeColor="text1"/>
        </w:rPr>
        <w:t xml:space="preserve"> «Тоска</w:t>
      </w:r>
      <w:r w:rsidR="007108CF" w:rsidRPr="00FE2249">
        <w:rPr>
          <w:i/>
          <w:color w:val="000000" w:themeColor="text1"/>
        </w:rPr>
        <w:t>»</w:t>
      </w:r>
      <w:r w:rsidR="00A56863" w:rsidRPr="00FE2249">
        <w:rPr>
          <w:i/>
          <w:color w:val="000000" w:themeColor="text1"/>
        </w:rPr>
        <w:t>,</w:t>
      </w:r>
      <w:r w:rsidRPr="00FE2249">
        <w:rPr>
          <w:i/>
          <w:color w:val="000000" w:themeColor="text1"/>
        </w:rPr>
        <w:t xml:space="preserve"> «Давай, дорогая, уложим и скарб и одежду...</w:t>
      </w:r>
      <w:r w:rsidR="007108CF" w:rsidRPr="00FE2249">
        <w:rPr>
          <w:i/>
          <w:color w:val="000000" w:themeColor="text1"/>
        </w:rPr>
        <w:t>»</w:t>
      </w:r>
      <w:r w:rsidR="00A56863" w:rsidRPr="00FE2249">
        <w:rPr>
          <w:i/>
          <w:color w:val="000000" w:themeColor="text1"/>
        </w:rPr>
        <w:t>,</w:t>
      </w:r>
      <w:r w:rsidRPr="00FE2249">
        <w:rPr>
          <w:i/>
          <w:color w:val="000000" w:themeColor="text1"/>
        </w:rPr>
        <w:t xml:space="preserve"> «Птиц выпускаю</w:t>
      </w:r>
      <w:r w:rsidR="007108CF" w:rsidRPr="00FE2249">
        <w:rPr>
          <w:i/>
          <w:color w:val="000000" w:themeColor="text1"/>
        </w:rPr>
        <w:t>»</w:t>
      </w:r>
      <w:r w:rsidR="00A56863" w:rsidRPr="00FE2249">
        <w:rPr>
          <w:i/>
          <w:color w:val="000000" w:themeColor="text1"/>
        </w:rPr>
        <w:t>.</w:t>
      </w:r>
      <w:r w:rsidRPr="00FE2249">
        <w:rPr>
          <w:color w:val="000000" w:themeColor="text1"/>
        </w:rPr>
        <w:t xml:space="preserve"> (Возможен выбор других стихотворений.) </w:t>
      </w:r>
    </w:p>
    <w:p w:rsidR="0095147C" w:rsidRPr="00FE2249" w:rsidRDefault="0095147C" w:rsidP="00FE2249">
      <w:pPr>
        <w:spacing w:line="252" w:lineRule="auto"/>
        <w:jc w:val="both"/>
        <w:rPr>
          <w:color w:val="000000" w:themeColor="text1"/>
        </w:rPr>
      </w:pPr>
      <w:r w:rsidRPr="00FE2249">
        <w:rPr>
          <w:color w:val="000000" w:themeColor="text1"/>
        </w:rP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95147C" w:rsidRPr="00FE2249" w:rsidRDefault="0095147C" w:rsidP="00FE2249">
      <w:pPr>
        <w:spacing w:after="554"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Национальное и общечеловеческое в художественной литературе (развитие представлений). </w:t>
      </w:r>
    </w:p>
    <w:p w:rsidR="0095147C" w:rsidRPr="00FE2249" w:rsidRDefault="0095147C" w:rsidP="00FE2249">
      <w:pPr>
        <w:spacing w:line="252" w:lineRule="auto"/>
        <w:ind w:hanging="10"/>
        <w:jc w:val="both"/>
        <w:rPr>
          <w:color w:val="000000" w:themeColor="text1"/>
        </w:rPr>
      </w:pPr>
      <w:r w:rsidRPr="00FE2249">
        <w:rPr>
          <w:b/>
          <w:color w:val="000000" w:themeColor="text1"/>
        </w:rPr>
        <w:t xml:space="preserve">Литература конца XX — начала XXI века </w:t>
      </w:r>
    </w:p>
    <w:p w:rsidR="0095147C" w:rsidRPr="00FE2249" w:rsidRDefault="0095147C" w:rsidP="00FE2249">
      <w:pPr>
        <w:spacing w:line="252" w:lineRule="auto"/>
        <w:jc w:val="both"/>
        <w:rPr>
          <w:color w:val="000000" w:themeColor="text1"/>
        </w:rPr>
      </w:pPr>
      <w:r w:rsidRPr="00FE2249">
        <w:rPr>
          <w:color w:val="000000" w:themeColor="text1"/>
        </w:rP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95147C" w:rsidRPr="00FE2249" w:rsidRDefault="0095147C" w:rsidP="00FE2249">
      <w:pPr>
        <w:spacing w:after="453" w:line="252" w:lineRule="auto"/>
        <w:contextualSpacing/>
        <w:jc w:val="both"/>
        <w:rPr>
          <w:color w:val="000000" w:themeColor="text1"/>
        </w:rPr>
      </w:pPr>
      <w:r w:rsidRPr="00FE2249">
        <w:rPr>
          <w:color w:val="000000" w:themeColor="text1"/>
        </w:rP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FE2249">
        <w:rPr>
          <w:b/>
          <w:color w:val="000000" w:themeColor="text1"/>
        </w:rPr>
        <w:t xml:space="preserve"> И.</w:t>
      </w:r>
      <w:r w:rsidRPr="00FE2249">
        <w:rPr>
          <w:color w:val="000000" w:themeColor="text1"/>
        </w:rPr>
        <w:t xml:space="preserve"> Жданов, О. Седакова и др. </w:t>
      </w:r>
    </w:p>
    <w:p w:rsidR="0095147C" w:rsidRPr="00FE2249" w:rsidRDefault="0095147C" w:rsidP="00FE2249">
      <w:pPr>
        <w:spacing w:after="6" w:line="252" w:lineRule="auto"/>
        <w:ind w:hanging="10"/>
        <w:contextualSpacing/>
        <w:jc w:val="both"/>
        <w:rPr>
          <w:color w:val="000000" w:themeColor="text1"/>
        </w:rPr>
      </w:pPr>
      <w:r w:rsidRPr="00FE2249">
        <w:rPr>
          <w:b/>
          <w:color w:val="000000" w:themeColor="text1"/>
        </w:rPr>
        <w:t xml:space="preserve">Из зарубежной литературы </w:t>
      </w:r>
    </w:p>
    <w:p w:rsidR="0095147C" w:rsidRPr="00FE2249" w:rsidRDefault="0095147C" w:rsidP="00FE2249">
      <w:pPr>
        <w:spacing w:line="252" w:lineRule="auto"/>
        <w:jc w:val="both"/>
        <w:rPr>
          <w:color w:val="000000" w:themeColor="text1"/>
        </w:rPr>
      </w:pPr>
      <w:r w:rsidRPr="00FE2249">
        <w:rPr>
          <w:b/>
          <w:color w:val="000000" w:themeColor="text1"/>
        </w:rPr>
        <w:t>Джордж Бернард Шоу</w:t>
      </w:r>
      <w:r w:rsidRPr="00FE2249">
        <w:rPr>
          <w:color w:val="000000" w:themeColor="text1"/>
        </w:rPr>
        <w:t>.</w:t>
      </w:r>
      <w:r w:rsidRPr="00FE2249">
        <w:rPr>
          <w:i/>
          <w:color w:val="000000" w:themeColor="text1"/>
        </w:rPr>
        <w:t xml:space="preserve"> «Дом, где разбиваются сердца</w:t>
      </w:r>
      <w:r w:rsidR="007108CF" w:rsidRPr="00FE2249">
        <w:rPr>
          <w:i/>
          <w:color w:val="000000" w:themeColor="text1"/>
        </w:rPr>
        <w:t>»</w:t>
      </w:r>
      <w:r w:rsidR="00A56863" w:rsidRPr="00FE2249">
        <w:rPr>
          <w:i/>
          <w:color w:val="000000" w:themeColor="text1"/>
        </w:rPr>
        <w:t>,</w:t>
      </w:r>
      <w:r w:rsidRPr="00FE2249">
        <w:rPr>
          <w:i/>
          <w:color w:val="000000" w:themeColor="text1"/>
        </w:rPr>
        <w:t xml:space="preserve"> «Пигмалион</w:t>
      </w:r>
      <w:r w:rsidR="007108CF" w:rsidRPr="00FE2249">
        <w:rPr>
          <w:i/>
          <w:color w:val="000000" w:themeColor="text1"/>
        </w:rPr>
        <w:t>»</w:t>
      </w:r>
      <w:r w:rsidR="00A56863" w:rsidRPr="00FE2249">
        <w:rPr>
          <w:i/>
          <w:color w:val="000000" w:themeColor="text1"/>
        </w:rPr>
        <w:t>.</w:t>
      </w:r>
      <w:r w:rsidRPr="00FE2249">
        <w:rPr>
          <w:color w:val="000000" w:themeColor="text1"/>
        </w:rPr>
        <w:t xml:space="preserve"> (Обзорное изучение одной из пьес по выбору учителя и учащихся.) </w:t>
      </w:r>
    </w:p>
    <w:p w:rsidR="0095147C" w:rsidRPr="00FE2249" w:rsidRDefault="0095147C" w:rsidP="00FE2249">
      <w:pPr>
        <w:spacing w:line="252" w:lineRule="auto"/>
        <w:jc w:val="both"/>
        <w:rPr>
          <w:color w:val="000000" w:themeColor="text1"/>
        </w:rPr>
      </w:pPr>
      <w:r w:rsidRPr="00FE2249">
        <w:rPr>
          <w:color w:val="000000" w:themeColor="text1"/>
        </w:rPr>
        <w:t>«Дом, где разбиваются сердца</w:t>
      </w:r>
      <w:r w:rsidR="007108CF" w:rsidRPr="00FE2249">
        <w:rPr>
          <w:color w:val="000000" w:themeColor="text1"/>
        </w:rPr>
        <w:t>»</w:t>
      </w:r>
      <w:r w:rsidR="00A56863" w:rsidRPr="00FE2249">
        <w:rPr>
          <w:color w:val="000000" w:themeColor="text1"/>
        </w:rPr>
        <w:t>.</w:t>
      </w:r>
      <w:r w:rsidRPr="00FE2249">
        <w:rPr>
          <w:color w:val="000000" w:themeColor="text1"/>
        </w:rPr>
        <w:t xml:space="preserve"> Влияние А. П. Чехова на драматургию Д. Б. Шоу. «Английская фантазия на русские темы</w:t>
      </w:r>
      <w:r w:rsidR="007108CF" w:rsidRPr="00FE2249">
        <w:rPr>
          <w:color w:val="000000" w:themeColor="text1"/>
        </w:rPr>
        <w:t>»</w:t>
      </w:r>
      <w:r w:rsidR="00A56863" w:rsidRPr="00FE2249">
        <w:rPr>
          <w:color w:val="000000" w:themeColor="text1"/>
        </w:rPr>
        <w:t>.</w:t>
      </w:r>
      <w:r w:rsidRPr="00FE2249">
        <w:rPr>
          <w:color w:val="000000" w:themeColor="text1"/>
        </w:rPr>
        <w:t xml:space="preserve"> Мастерство писателя в создании индивидуальных характеров. Труд как созидательная и очищающая сила. </w:t>
      </w:r>
    </w:p>
    <w:p w:rsidR="0095147C" w:rsidRPr="00FE2249" w:rsidRDefault="0095147C" w:rsidP="00FE2249">
      <w:pPr>
        <w:spacing w:line="252" w:lineRule="auto"/>
        <w:jc w:val="both"/>
        <w:rPr>
          <w:color w:val="000000" w:themeColor="text1"/>
        </w:rPr>
      </w:pPr>
      <w:r w:rsidRPr="00FE2249">
        <w:rPr>
          <w:color w:val="000000" w:themeColor="text1"/>
        </w:rPr>
        <w:t>«Пигмалион</w:t>
      </w:r>
      <w:r w:rsidR="007108CF" w:rsidRPr="00FE2249">
        <w:rPr>
          <w:color w:val="000000" w:themeColor="text1"/>
        </w:rPr>
        <w:t>»</w:t>
      </w:r>
      <w:r w:rsidR="00A56863" w:rsidRPr="00FE2249">
        <w:rPr>
          <w:color w:val="000000" w:themeColor="text1"/>
        </w:rPr>
        <w:t>.</w:t>
      </w:r>
      <w:r w:rsidRPr="00FE2249">
        <w:rPr>
          <w:color w:val="000000" w:themeColor="text1"/>
        </w:rPr>
        <w:t xml:space="preserve">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95147C" w:rsidRPr="00FE2249" w:rsidRDefault="0095147C" w:rsidP="00FE2249">
      <w:pPr>
        <w:spacing w:after="185" w:line="252" w:lineRule="auto"/>
        <w:contextualSpacing/>
        <w:jc w:val="both"/>
        <w:rPr>
          <w:color w:val="000000" w:themeColor="text1"/>
        </w:rPr>
      </w:pPr>
      <w:r w:rsidRPr="00FE2249">
        <w:rPr>
          <w:color w:val="000000" w:themeColor="text1"/>
        </w:rPr>
        <w:t>Теория л и т е р а т у р ы</w:t>
      </w:r>
      <w:r w:rsidR="00A56863" w:rsidRPr="00FE2249">
        <w:rPr>
          <w:color w:val="000000" w:themeColor="text1"/>
        </w:rPr>
        <w:t>.</w:t>
      </w:r>
      <w:r w:rsidRPr="00FE2249">
        <w:rPr>
          <w:color w:val="000000" w:themeColor="text1"/>
        </w:rPr>
        <w:t xml:space="preserve"> Парадокс как художественный прием. </w:t>
      </w:r>
    </w:p>
    <w:p w:rsidR="0095147C" w:rsidRPr="00FE2249" w:rsidRDefault="0095147C" w:rsidP="00FE2249">
      <w:pPr>
        <w:spacing w:line="252" w:lineRule="auto"/>
        <w:jc w:val="both"/>
        <w:rPr>
          <w:color w:val="000000" w:themeColor="text1"/>
        </w:rPr>
      </w:pPr>
      <w:r w:rsidRPr="00FE2249">
        <w:rPr>
          <w:b/>
          <w:color w:val="000000" w:themeColor="text1"/>
        </w:rPr>
        <w:t>Томас Стернз Элиот.</w:t>
      </w:r>
      <w:r w:rsidRPr="00FE2249">
        <w:rPr>
          <w:color w:val="000000" w:themeColor="text1"/>
        </w:rPr>
        <w:t xml:space="preserve"> Слово о поэте. Стихотворение </w:t>
      </w:r>
      <w:r w:rsidRPr="00FE2249">
        <w:rPr>
          <w:i/>
          <w:color w:val="000000" w:themeColor="text1"/>
        </w:rPr>
        <w:t>«Любовная песнь Дж. Альфреда Пруфрока</w:t>
      </w:r>
      <w:r w:rsidR="007108CF" w:rsidRPr="00FE2249">
        <w:rPr>
          <w:i/>
          <w:color w:val="000000" w:themeColor="text1"/>
        </w:rPr>
        <w:t>»</w:t>
      </w:r>
      <w:r w:rsidR="00A56863" w:rsidRPr="00FE2249">
        <w:rPr>
          <w:i/>
          <w:color w:val="000000" w:themeColor="text1"/>
        </w:rPr>
        <w:t>.</w:t>
      </w:r>
      <w:r w:rsidRPr="00FE2249">
        <w:rPr>
          <w:color w:val="000000" w:themeColor="text1"/>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95147C" w:rsidRPr="00FE2249" w:rsidRDefault="0095147C" w:rsidP="00FE2249">
      <w:pPr>
        <w:spacing w:line="252" w:lineRule="auto"/>
        <w:jc w:val="both"/>
        <w:rPr>
          <w:color w:val="000000" w:themeColor="text1"/>
        </w:rPr>
      </w:pPr>
      <w:r w:rsidRPr="00FE2249">
        <w:rPr>
          <w:b/>
          <w:color w:val="000000" w:themeColor="text1"/>
        </w:rPr>
        <w:t>Эрнест Миллер Хемингуэй.</w:t>
      </w:r>
      <w:r w:rsidRPr="00FE2249">
        <w:rPr>
          <w:color w:val="000000" w:themeColor="text1"/>
        </w:rPr>
        <w:t xml:space="preserve"> Рассказ о писателе с краткой характеристикой романов</w:t>
      </w:r>
      <w:r w:rsidRPr="00FE2249">
        <w:rPr>
          <w:b/>
          <w:i/>
          <w:color w:val="000000" w:themeColor="text1"/>
        </w:rPr>
        <w:t xml:space="preserve"> «И восходит солнце</w:t>
      </w:r>
      <w:r w:rsidR="007108CF" w:rsidRPr="00FE2249">
        <w:rPr>
          <w:b/>
          <w:i/>
          <w:color w:val="000000" w:themeColor="text1"/>
        </w:rPr>
        <w:t>»</w:t>
      </w:r>
      <w:r w:rsidR="00A56863" w:rsidRPr="00FE2249">
        <w:rPr>
          <w:b/>
          <w:i/>
          <w:color w:val="000000" w:themeColor="text1"/>
        </w:rPr>
        <w:t>,</w:t>
      </w:r>
      <w:r w:rsidRPr="00FE2249">
        <w:rPr>
          <w:b/>
          <w:i/>
          <w:color w:val="000000" w:themeColor="text1"/>
        </w:rPr>
        <w:t xml:space="preserve"> «Прощай, оружие!</w:t>
      </w:r>
      <w:r w:rsidR="007108CF" w:rsidRPr="00FE2249">
        <w:rPr>
          <w:b/>
          <w:i/>
          <w:color w:val="000000" w:themeColor="text1"/>
        </w:rPr>
        <w:t>»</w:t>
      </w:r>
      <w:r w:rsidR="00A56863" w:rsidRPr="00FE2249">
        <w:rPr>
          <w:b/>
          <w:i/>
          <w:color w:val="000000" w:themeColor="text1"/>
        </w:rPr>
        <w:t>.</w:t>
      </w:r>
    </w:p>
    <w:p w:rsidR="0095147C" w:rsidRPr="00FE2249" w:rsidRDefault="0095147C" w:rsidP="00FE2249">
      <w:pPr>
        <w:spacing w:after="228" w:line="252" w:lineRule="auto"/>
        <w:contextualSpacing/>
        <w:jc w:val="both"/>
        <w:rPr>
          <w:color w:val="000000" w:themeColor="text1"/>
        </w:rPr>
      </w:pPr>
      <w:r w:rsidRPr="00FE2249">
        <w:rPr>
          <w:color w:val="000000" w:themeColor="text1"/>
        </w:rPr>
        <w:t>Повесть</w:t>
      </w:r>
      <w:r w:rsidRPr="00FE2249">
        <w:rPr>
          <w:b/>
          <w:i/>
          <w:color w:val="000000" w:themeColor="text1"/>
        </w:rPr>
        <w:t xml:space="preserve"> «Старик и море</w:t>
      </w:r>
      <w:r w:rsidR="007108CF" w:rsidRPr="00FE2249">
        <w:rPr>
          <w:b/>
          <w:i/>
          <w:color w:val="000000" w:themeColor="text1"/>
        </w:rPr>
        <w:t xml:space="preserve">» </w:t>
      </w:r>
      <w:r w:rsidRPr="00FE2249">
        <w:rPr>
          <w:color w:val="000000" w:themeColor="text1"/>
        </w:rPr>
        <w:t>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w:t>
      </w:r>
      <w:r w:rsidR="007108CF" w:rsidRPr="00FE2249">
        <w:rPr>
          <w:color w:val="000000" w:themeColor="text1"/>
        </w:rPr>
        <w:t xml:space="preserve">» </w:t>
      </w:r>
      <w:r w:rsidRPr="00FE2249">
        <w:rPr>
          <w:color w:val="000000" w:themeColor="text1"/>
        </w:rPr>
        <w:t xml:space="preserve">). </w:t>
      </w:r>
    </w:p>
    <w:p w:rsidR="0095147C" w:rsidRPr="00FE2249" w:rsidRDefault="0095147C" w:rsidP="00FE2249">
      <w:pPr>
        <w:spacing w:line="252" w:lineRule="auto"/>
        <w:jc w:val="both"/>
        <w:rPr>
          <w:color w:val="000000" w:themeColor="text1"/>
        </w:rPr>
      </w:pPr>
      <w:r w:rsidRPr="00FE2249">
        <w:rPr>
          <w:b/>
          <w:color w:val="000000" w:themeColor="text1"/>
        </w:rPr>
        <w:t>Эрих Мария Ремарк.</w:t>
      </w:r>
      <w:r w:rsidRPr="00FE2249">
        <w:rPr>
          <w:b/>
          <w:i/>
          <w:color w:val="000000" w:themeColor="text1"/>
        </w:rPr>
        <w:t xml:space="preserve"> «Три товарища</w:t>
      </w:r>
      <w:r w:rsidR="007108CF" w:rsidRPr="00FE2249">
        <w:rPr>
          <w:b/>
          <w:i/>
          <w:color w:val="000000" w:themeColor="text1"/>
        </w:rPr>
        <w:t>»</w:t>
      </w:r>
      <w:r w:rsidR="00A56863" w:rsidRPr="00FE2249">
        <w:rPr>
          <w:b/>
          <w:i/>
          <w:color w:val="000000" w:themeColor="text1"/>
        </w:rPr>
        <w:t>.</w:t>
      </w:r>
      <w:r w:rsidRPr="00FE2249">
        <w:rPr>
          <w:color w:val="000000" w:themeColor="text1"/>
        </w:rPr>
        <w:t xml:space="preserve"> (Обзорное изучение романа.) Э. М. Ремарк как наиболее яркий представитель «потерянного поколения</w:t>
      </w:r>
      <w:r w:rsidR="007108CF" w:rsidRPr="00FE2249">
        <w:rPr>
          <w:color w:val="000000" w:themeColor="text1"/>
        </w:rPr>
        <w:t>»</w:t>
      </w:r>
      <w:r w:rsidR="00A56863" w:rsidRPr="00FE2249">
        <w:rPr>
          <w:color w:val="000000" w:themeColor="text1"/>
        </w:rPr>
        <w:t>.</w:t>
      </w:r>
      <w:r w:rsidRPr="00FE2249">
        <w:rPr>
          <w:color w:val="000000" w:themeColor="text1"/>
        </w:rPr>
        <w:t xml:space="preserve">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95147C" w:rsidRPr="00FE2249" w:rsidRDefault="0095147C" w:rsidP="00FE2249">
      <w:pPr>
        <w:spacing w:after="487" w:line="252" w:lineRule="auto"/>
        <w:contextualSpacing/>
        <w:jc w:val="both"/>
        <w:rPr>
          <w:color w:val="000000" w:themeColor="text1"/>
        </w:rPr>
      </w:pPr>
      <w:r w:rsidRPr="00FE2249">
        <w:rPr>
          <w:color w:val="000000" w:themeColor="text1"/>
        </w:rPr>
        <w:t xml:space="preserve">Теория литературы. Внутренний монолог (закрепление понятия). </w:t>
      </w:r>
    </w:p>
    <w:p w:rsidR="0095147C" w:rsidRPr="00FE2249" w:rsidRDefault="0095147C" w:rsidP="00FE2249">
      <w:pPr>
        <w:spacing w:line="252" w:lineRule="auto"/>
        <w:ind w:hanging="197"/>
        <w:jc w:val="both"/>
        <w:rPr>
          <w:color w:val="000000" w:themeColor="text1"/>
        </w:rPr>
      </w:pPr>
      <w:r w:rsidRPr="00FE2249">
        <w:rPr>
          <w:b/>
          <w:color w:val="000000" w:themeColor="text1"/>
        </w:rPr>
        <w:t xml:space="preserve">Основные виды устных и письменных работ </w:t>
      </w:r>
    </w:p>
    <w:p w:rsidR="0095147C" w:rsidRPr="00FE2249" w:rsidRDefault="0095147C" w:rsidP="00FE2249">
      <w:pPr>
        <w:spacing w:after="51" w:line="252" w:lineRule="auto"/>
        <w:ind w:hanging="10"/>
        <w:contextualSpacing/>
        <w:jc w:val="both"/>
        <w:rPr>
          <w:color w:val="000000" w:themeColor="text1"/>
        </w:rPr>
      </w:pPr>
      <w:r w:rsidRPr="00FE2249">
        <w:rPr>
          <w:b/>
          <w:color w:val="000000" w:themeColor="text1"/>
        </w:rPr>
        <w:lastRenderedPageBreak/>
        <w:t xml:space="preserve">(10—11 классы) </w:t>
      </w:r>
    </w:p>
    <w:p w:rsidR="0095147C" w:rsidRPr="00FE2249" w:rsidRDefault="0095147C" w:rsidP="00FE2249">
      <w:pPr>
        <w:spacing w:line="252" w:lineRule="auto"/>
        <w:jc w:val="both"/>
        <w:rPr>
          <w:color w:val="000000" w:themeColor="text1"/>
        </w:rPr>
      </w:pPr>
      <w:r w:rsidRPr="00FE2249">
        <w:rPr>
          <w:color w:val="000000" w:themeColor="text1"/>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95147C" w:rsidRPr="00FE2249" w:rsidRDefault="0095147C" w:rsidP="00FE2249">
      <w:pPr>
        <w:spacing w:line="252" w:lineRule="auto"/>
        <w:jc w:val="both"/>
        <w:rPr>
          <w:color w:val="000000" w:themeColor="text1"/>
        </w:rPr>
      </w:pPr>
      <w:r w:rsidRPr="00FE2249">
        <w:rPr>
          <w:color w:val="000000" w:themeColor="text1"/>
        </w:rP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95147C" w:rsidRPr="00FE2249" w:rsidRDefault="0095147C" w:rsidP="00FE2249">
      <w:pPr>
        <w:spacing w:line="252" w:lineRule="auto"/>
        <w:jc w:val="both"/>
        <w:rPr>
          <w:color w:val="000000" w:themeColor="text1"/>
        </w:rPr>
      </w:pPr>
      <w:r w:rsidRPr="00FE2249">
        <w:rPr>
          <w:color w:val="000000" w:themeColor="text1"/>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95147C" w:rsidRPr="00FE2249" w:rsidRDefault="0095147C" w:rsidP="00FE2249">
      <w:pPr>
        <w:spacing w:line="252" w:lineRule="auto"/>
        <w:jc w:val="both"/>
        <w:rPr>
          <w:color w:val="000000" w:themeColor="text1"/>
        </w:rPr>
      </w:pPr>
      <w:r w:rsidRPr="00FE2249">
        <w:rPr>
          <w:color w:val="000000" w:themeColor="text1"/>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95147C" w:rsidRPr="00FE2249" w:rsidRDefault="0095147C" w:rsidP="00FE2249">
      <w:pPr>
        <w:spacing w:line="252" w:lineRule="auto"/>
        <w:jc w:val="both"/>
        <w:rPr>
          <w:color w:val="000000" w:themeColor="text1"/>
        </w:rPr>
      </w:pPr>
      <w:r w:rsidRPr="00FE2249">
        <w:rPr>
          <w:color w:val="000000" w:themeColor="text1"/>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95147C" w:rsidRPr="00FE2249" w:rsidRDefault="0095147C" w:rsidP="00FE2249">
      <w:pPr>
        <w:spacing w:line="252" w:lineRule="auto"/>
        <w:jc w:val="both"/>
        <w:rPr>
          <w:color w:val="000000" w:themeColor="text1"/>
        </w:rPr>
      </w:pPr>
      <w:r w:rsidRPr="00FE2249">
        <w:rPr>
          <w:color w:val="000000" w:themeColor="text1"/>
        </w:rPr>
        <w:t xml:space="preserve">Подготовка сообщения, доклада, лекции на литературные и свободные темы, связанные с изучаемыми художественными произведениями. </w:t>
      </w:r>
    </w:p>
    <w:p w:rsidR="0095147C" w:rsidRPr="00FE2249" w:rsidRDefault="0095147C" w:rsidP="00FE2249">
      <w:pPr>
        <w:spacing w:line="252" w:lineRule="auto"/>
        <w:jc w:val="both"/>
        <w:rPr>
          <w:color w:val="000000" w:themeColor="text1"/>
        </w:rPr>
      </w:pPr>
      <w:r w:rsidRPr="00FE2249">
        <w:rPr>
          <w:color w:val="000000" w:themeColor="text1"/>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95147C" w:rsidRPr="00FE2249" w:rsidRDefault="0095147C" w:rsidP="00FE2249">
      <w:pPr>
        <w:spacing w:line="252" w:lineRule="auto"/>
        <w:jc w:val="both"/>
        <w:rPr>
          <w:color w:val="000000" w:themeColor="text1"/>
        </w:rPr>
      </w:pPr>
      <w:r w:rsidRPr="00FE2249">
        <w:rPr>
          <w:color w:val="000000" w:themeColor="text1"/>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95147C" w:rsidRPr="00FE2249" w:rsidRDefault="0095147C" w:rsidP="00FE2249">
      <w:pPr>
        <w:spacing w:line="252" w:lineRule="auto"/>
        <w:jc w:val="both"/>
        <w:rPr>
          <w:color w:val="000000" w:themeColor="text1"/>
        </w:rPr>
      </w:pPr>
      <w:r w:rsidRPr="00FE2249">
        <w:rPr>
          <w:color w:val="000000" w:themeColor="text1"/>
        </w:rPr>
        <w:t xml:space="preserve">П и с ь м е н но : составление планов, тезисов, рефератов, аннотаций к книге, фильму, спектаклю. </w:t>
      </w:r>
    </w:p>
    <w:p w:rsidR="0095147C" w:rsidRPr="00FE2249" w:rsidRDefault="0095147C" w:rsidP="00FE2249">
      <w:pPr>
        <w:spacing w:line="252" w:lineRule="auto"/>
        <w:jc w:val="both"/>
        <w:rPr>
          <w:color w:val="000000" w:themeColor="text1"/>
        </w:rPr>
      </w:pPr>
      <w:r w:rsidRPr="00FE2249">
        <w:rPr>
          <w:color w:val="000000" w:themeColor="text1"/>
        </w:rPr>
        <w:t xml:space="preserve">Создание сочинений проблемного характера, рассуждений, всех видов характеристик героев изучаемых произведений. </w:t>
      </w:r>
    </w:p>
    <w:p w:rsidR="0095147C" w:rsidRPr="00FE2249" w:rsidRDefault="0095147C" w:rsidP="00FE2249">
      <w:pPr>
        <w:spacing w:line="252" w:lineRule="auto"/>
        <w:jc w:val="both"/>
        <w:rPr>
          <w:color w:val="000000" w:themeColor="text1"/>
        </w:rPr>
      </w:pPr>
      <w:r w:rsidRPr="00FE2249">
        <w:rPr>
          <w:color w:val="000000" w:themeColor="text1"/>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95147C" w:rsidRPr="00FE2249" w:rsidRDefault="0095147C" w:rsidP="00FE2249">
      <w:pPr>
        <w:spacing w:line="252" w:lineRule="auto"/>
        <w:jc w:val="both"/>
        <w:rPr>
          <w:color w:val="000000" w:themeColor="text1"/>
        </w:rPr>
      </w:pPr>
      <w:r w:rsidRPr="00FE2249">
        <w:rPr>
          <w:color w:val="000000" w:themeColor="text1"/>
        </w:rPr>
        <w:t xml:space="preserve">Создание рецензии на прочитанную книгу, устный доклад, выступление, фильм, спектакль, работу художника-иллюстратора. </w:t>
      </w:r>
    </w:p>
    <w:p w:rsidR="0095147C" w:rsidRPr="00FE2249" w:rsidRDefault="0095147C" w:rsidP="00FE2249">
      <w:pPr>
        <w:spacing w:line="252" w:lineRule="auto"/>
        <w:jc w:val="both"/>
        <w:rPr>
          <w:color w:val="000000" w:themeColor="text1"/>
        </w:rPr>
      </w:pPr>
    </w:p>
    <w:p w:rsidR="0095147C" w:rsidRPr="00FE2249" w:rsidRDefault="0095147C" w:rsidP="00FE2249">
      <w:pPr>
        <w:tabs>
          <w:tab w:val="left" w:pos="1425"/>
        </w:tabs>
        <w:spacing w:line="252" w:lineRule="auto"/>
        <w:jc w:val="both"/>
        <w:rPr>
          <w:color w:val="000000" w:themeColor="text1"/>
        </w:rPr>
      </w:pPr>
    </w:p>
    <w:p w:rsidR="0095147C" w:rsidRPr="00FE2249" w:rsidRDefault="0095147C" w:rsidP="00FE2249">
      <w:pPr>
        <w:spacing w:line="252" w:lineRule="auto"/>
        <w:jc w:val="both"/>
        <w:rPr>
          <w:color w:val="000000" w:themeColor="text1"/>
        </w:rPr>
      </w:pPr>
    </w:p>
    <w:p w:rsidR="0095147C" w:rsidRPr="00FE2249" w:rsidRDefault="0095147C" w:rsidP="00FE2249">
      <w:pPr>
        <w:pStyle w:val="a5"/>
        <w:tabs>
          <w:tab w:val="center" w:pos="4677"/>
          <w:tab w:val="right" w:pos="9355"/>
        </w:tabs>
        <w:spacing w:line="252" w:lineRule="auto"/>
        <w:ind w:left="0"/>
        <w:jc w:val="both"/>
        <w:rPr>
          <w:color w:val="000000" w:themeColor="text1"/>
        </w:rPr>
      </w:pPr>
      <w:r w:rsidRPr="00FE2249">
        <w:rPr>
          <w:b/>
          <w:color w:val="000000" w:themeColor="text1"/>
        </w:rPr>
        <w:t>2.2.2.3.</w:t>
      </w:r>
      <w:bookmarkStart w:id="88" w:name="bookmark179"/>
      <w:r w:rsidRPr="00FE2249">
        <w:rPr>
          <w:b/>
          <w:color w:val="000000" w:themeColor="text1"/>
        </w:rPr>
        <w:t>АНГЛИЙСКИЙ ЯЗЫК</w:t>
      </w:r>
      <w:r w:rsidRPr="00FE2249">
        <w:rPr>
          <w:color w:val="000000" w:themeColor="text1"/>
        </w:rPr>
        <w:t>(базовый уровень).</w:t>
      </w:r>
      <w:bookmarkStart w:id="89" w:name="bookmark180"/>
      <w:bookmarkEnd w:id="88"/>
    </w:p>
    <w:p w:rsidR="0095147C" w:rsidRPr="00FE2249" w:rsidRDefault="0095147C" w:rsidP="00FE2249">
      <w:pPr>
        <w:pStyle w:val="a5"/>
        <w:tabs>
          <w:tab w:val="center" w:pos="4677"/>
          <w:tab w:val="right" w:pos="9355"/>
        </w:tabs>
        <w:spacing w:line="252" w:lineRule="auto"/>
        <w:ind w:left="0"/>
        <w:jc w:val="both"/>
        <w:rPr>
          <w:b/>
          <w:color w:val="000000" w:themeColor="text1"/>
        </w:rPr>
      </w:pPr>
    </w:p>
    <w:p w:rsidR="0095147C" w:rsidRPr="00FE2249" w:rsidRDefault="0095147C" w:rsidP="00FE2249">
      <w:pPr>
        <w:keepNext/>
        <w:keepLines/>
        <w:spacing w:line="252" w:lineRule="auto"/>
        <w:jc w:val="both"/>
        <w:rPr>
          <w:color w:val="000000" w:themeColor="text1"/>
        </w:rPr>
      </w:pPr>
      <w:r w:rsidRPr="00FE2249">
        <w:rPr>
          <w:color w:val="000000" w:themeColor="text1"/>
        </w:rPr>
        <w:t xml:space="preserve"> ПРЕДМЕТНОЕ СОДЕРЖАНИЕ РЕЧИ</w:t>
      </w:r>
      <w:bookmarkEnd w:id="89"/>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color w:val="000000" w:themeColor="text1"/>
          <w:sz w:val="24"/>
          <w:szCs w:val="24"/>
        </w:rPr>
        <w:t>Социально-бытовая сфера. Повседневная жизнь семьи, ее доход, жилищные и бытовые ус</w:t>
      </w:r>
      <w:r w:rsidRPr="00FE2249">
        <w:rPr>
          <w:color w:val="000000" w:themeColor="text1"/>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color w:val="000000" w:themeColor="text1"/>
          <w:sz w:val="24"/>
          <w:szCs w:val="24"/>
        </w:rPr>
        <w:t>Социально-культурная сфера. Молодежь в современном обществе. Досуг молодежи: по</w:t>
      </w:r>
      <w:r w:rsidRPr="00FE2249">
        <w:rPr>
          <w:color w:val="000000" w:themeColor="text1"/>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color w:val="000000" w:themeColor="text1"/>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95147C" w:rsidRPr="00FE2249" w:rsidRDefault="0095147C" w:rsidP="00FE2249">
      <w:pPr>
        <w:keepNext/>
        <w:keepLines/>
        <w:spacing w:line="252" w:lineRule="auto"/>
        <w:jc w:val="both"/>
        <w:rPr>
          <w:color w:val="000000" w:themeColor="text1"/>
        </w:rPr>
      </w:pPr>
      <w:bookmarkStart w:id="90" w:name="bookmark181"/>
      <w:r w:rsidRPr="00FE2249">
        <w:rPr>
          <w:color w:val="000000" w:themeColor="text1"/>
        </w:rPr>
        <w:lastRenderedPageBreak/>
        <w:t>РЕЧЕВЫЕ УМЕНИЯ</w:t>
      </w:r>
      <w:bookmarkEnd w:id="90"/>
    </w:p>
    <w:p w:rsidR="0095147C" w:rsidRPr="00FE2249" w:rsidRDefault="0095147C" w:rsidP="00FE2249">
      <w:pPr>
        <w:spacing w:line="252" w:lineRule="auto"/>
        <w:ind w:left="40" w:right="7320"/>
        <w:contextualSpacing/>
        <w:jc w:val="both"/>
        <w:rPr>
          <w:color w:val="000000" w:themeColor="text1"/>
        </w:rPr>
      </w:pPr>
      <w:r w:rsidRPr="00FE2249">
        <w:rPr>
          <w:color w:val="000000" w:themeColor="text1"/>
        </w:rPr>
        <w:t>Говорение Диалогическая речь</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415"/>
          <w:rFonts w:eastAsia="Arial Unicode MS"/>
          <w:b w:val="0"/>
          <w:bCs w:val="0"/>
          <w:i/>
          <w:iCs/>
          <w:color w:val="000000" w:themeColor="text1"/>
          <w:sz w:val="24"/>
          <w:szCs w:val="24"/>
        </w:rPr>
        <w:t>Развитие умений:</w:t>
      </w:r>
    </w:p>
    <w:p w:rsidR="0095147C" w:rsidRPr="00FE2249" w:rsidRDefault="0095147C" w:rsidP="00FE2249">
      <w:pPr>
        <w:pStyle w:val="55"/>
        <w:numPr>
          <w:ilvl w:val="0"/>
          <w:numId w:val="80"/>
        </w:numPr>
        <w:shd w:val="clear" w:color="auto" w:fill="auto"/>
        <w:tabs>
          <w:tab w:val="left" w:pos="150"/>
        </w:tabs>
        <w:spacing w:line="252" w:lineRule="auto"/>
        <w:ind w:left="20"/>
        <w:contextualSpacing/>
        <w:rPr>
          <w:color w:val="000000" w:themeColor="text1"/>
          <w:sz w:val="24"/>
          <w:szCs w:val="24"/>
        </w:rPr>
      </w:pPr>
      <w:r w:rsidRPr="00FE2249">
        <w:rPr>
          <w:color w:val="000000" w:themeColor="text1"/>
          <w:sz w:val="24"/>
          <w:szCs w:val="24"/>
        </w:rPr>
        <w:t>участвовать в беседе/дискуссии на знакомую тему;</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осуществлять запрос информации;</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обращаться за разъяснениями;</w:t>
      </w:r>
    </w:p>
    <w:p w:rsidR="0095147C" w:rsidRPr="00FE2249" w:rsidRDefault="0095147C" w:rsidP="00FE2249">
      <w:pPr>
        <w:pStyle w:val="55"/>
        <w:numPr>
          <w:ilvl w:val="0"/>
          <w:numId w:val="80"/>
        </w:numPr>
        <w:shd w:val="clear" w:color="auto" w:fill="auto"/>
        <w:tabs>
          <w:tab w:val="left" w:pos="159"/>
        </w:tabs>
        <w:spacing w:line="252" w:lineRule="auto"/>
        <w:ind w:left="20" w:right="20"/>
        <w:contextualSpacing/>
        <w:rPr>
          <w:color w:val="000000" w:themeColor="text1"/>
          <w:sz w:val="24"/>
          <w:szCs w:val="24"/>
        </w:rPr>
      </w:pPr>
      <w:r w:rsidRPr="00FE2249">
        <w:rPr>
          <w:color w:val="000000" w:themeColor="text1"/>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95147C" w:rsidRPr="00FE2249" w:rsidRDefault="0095147C" w:rsidP="00FE2249">
      <w:pPr>
        <w:spacing w:line="252" w:lineRule="auto"/>
        <w:ind w:left="20"/>
        <w:contextualSpacing/>
        <w:jc w:val="both"/>
        <w:rPr>
          <w:color w:val="000000" w:themeColor="text1"/>
        </w:rPr>
      </w:pPr>
      <w:r w:rsidRPr="00FE2249">
        <w:rPr>
          <w:color w:val="000000" w:themeColor="text1"/>
        </w:rPr>
        <w:t>Монологическая речь</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FE2249">
        <w:rPr>
          <w:rStyle w:val="415"/>
          <w:rFonts w:eastAsia="Arial Unicode MS"/>
          <w:b w:val="0"/>
          <w:bCs w:val="0"/>
          <w:i/>
          <w:iCs/>
          <w:color w:val="000000" w:themeColor="text1"/>
          <w:sz w:val="24"/>
          <w:szCs w:val="24"/>
        </w:rPr>
        <w:t>Развитие умений:</w:t>
      </w:r>
    </w:p>
    <w:p w:rsidR="0095147C" w:rsidRPr="00FE2249" w:rsidRDefault="0095147C" w:rsidP="00FE2249">
      <w:pPr>
        <w:pStyle w:val="55"/>
        <w:numPr>
          <w:ilvl w:val="0"/>
          <w:numId w:val="80"/>
        </w:numPr>
        <w:shd w:val="clear" w:color="auto" w:fill="auto"/>
        <w:tabs>
          <w:tab w:val="left" w:pos="150"/>
        </w:tabs>
        <w:spacing w:line="252" w:lineRule="auto"/>
        <w:ind w:left="20"/>
        <w:contextualSpacing/>
        <w:rPr>
          <w:color w:val="000000" w:themeColor="text1"/>
          <w:sz w:val="24"/>
          <w:szCs w:val="24"/>
        </w:rPr>
      </w:pPr>
      <w:r w:rsidRPr="00FE2249">
        <w:rPr>
          <w:color w:val="000000" w:themeColor="text1"/>
          <w:sz w:val="24"/>
          <w:szCs w:val="24"/>
        </w:rPr>
        <w:t>делать сообщения, содержащие наиболее важную информацию по теме/проблеме;</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кратко передавать содержание полученной информации;</w:t>
      </w:r>
    </w:p>
    <w:p w:rsidR="0095147C" w:rsidRPr="00FE2249" w:rsidRDefault="0095147C" w:rsidP="00FE2249">
      <w:pPr>
        <w:pStyle w:val="55"/>
        <w:numPr>
          <w:ilvl w:val="0"/>
          <w:numId w:val="80"/>
        </w:numPr>
        <w:shd w:val="clear" w:color="auto" w:fill="auto"/>
        <w:tabs>
          <w:tab w:val="left" w:pos="356"/>
        </w:tabs>
        <w:spacing w:line="252" w:lineRule="auto"/>
        <w:ind w:left="20" w:right="20"/>
        <w:contextualSpacing/>
        <w:rPr>
          <w:color w:val="000000" w:themeColor="text1"/>
          <w:sz w:val="24"/>
          <w:szCs w:val="24"/>
        </w:rPr>
      </w:pPr>
      <w:r w:rsidRPr="00FE2249">
        <w:rPr>
          <w:color w:val="000000" w:themeColor="text1"/>
          <w:sz w:val="24"/>
          <w:szCs w:val="24"/>
        </w:rPr>
        <w:t>рассказывать о себе, своем окружении, своих планах, обосновывая свои намерения/поступки;</w:t>
      </w:r>
    </w:p>
    <w:p w:rsidR="0095147C" w:rsidRPr="00FE2249" w:rsidRDefault="0095147C" w:rsidP="00FE2249">
      <w:pPr>
        <w:pStyle w:val="55"/>
        <w:numPr>
          <w:ilvl w:val="0"/>
          <w:numId w:val="80"/>
        </w:numPr>
        <w:shd w:val="clear" w:color="auto" w:fill="auto"/>
        <w:tabs>
          <w:tab w:val="left" w:pos="169"/>
        </w:tabs>
        <w:spacing w:line="252" w:lineRule="auto"/>
        <w:ind w:left="20" w:right="20"/>
        <w:contextualSpacing/>
        <w:rPr>
          <w:color w:val="000000" w:themeColor="text1"/>
          <w:sz w:val="24"/>
          <w:szCs w:val="24"/>
        </w:rPr>
      </w:pPr>
      <w:r w:rsidRPr="00FE2249">
        <w:rPr>
          <w:color w:val="000000" w:themeColor="text1"/>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95147C" w:rsidRPr="00FE2249" w:rsidRDefault="0095147C" w:rsidP="00FE2249">
      <w:pPr>
        <w:pStyle w:val="55"/>
        <w:shd w:val="clear" w:color="auto" w:fill="auto"/>
        <w:spacing w:line="252" w:lineRule="auto"/>
        <w:ind w:left="20" w:right="2692" w:firstLine="0"/>
        <w:contextualSpacing/>
        <w:rPr>
          <w:color w:val="000000" w:themeColor="text1"/>
          <w:sz w:val="24"/>
          <w:szCs w:val="24"/>
        </w:rPr>
      </w:pPr>
      <w:r w:rsidRPr="00FE2249">
        <w:rPr>
          <w:color w:val="000000" w:themeColor="text1"/>
          <w:sz w:val="24"/>
          <w:szCs w:val="24"/>
        </w:rPr>
        <w:t xml:space="preserve">Объем монологического высказывания - 12-15 фраз. </w:t>
      </w:r>
      <w:r w:rsidRPr="00FE2249">
        <w:rPr>
          <w:rStyle w:val="415"/>
          <w:rFonts w:eastAsia="Arial Unicode MS"/>
          <w:b w:val="0"/>
          <w:bCs w:val="0"/>
          <w:i/>
          <w:iCs/>
          <w:color w:val="000000" w:themeColor="text1"/>
          <w:sz w:val="24"/>
          <w:szCs w:val="24"/>
        </w:rPr>
        <w:t>Аудирование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95147C" w:rsidRPr="00FE2249" w:rsidRDefault="0095147C" w:rsidP="00FE2249">
      <w:pPr>
        <w:pStyle w:val="55"/>
        <w:numPr>
          <w:ilvl w:val="0"/>
          <w:numId w:val="80"/>
        </w:numPr>
        <w:shd w:val="clear" w:color="auto" w:fill="auto"/>
        <w:tabs>
          <w:tab w:val="left" w:pos="241"/>
        </w:tabs>
        <w:spacing w:line="252" w:lineRule="auto"/>
        <w:ind w:left="20" w:right="20"/>
        <w:contextualSpacing/>
        <w:rPr>
          <w:color w:val="000000" w:themeColor="text1"/>
          <w:sz w:val="24"/>
          <w:szCs w:val="24"/>
        </w:rPr>
      </w:pPr>
      <w:r w:rsidRPr="00FE2249">
        <w:rPr>
          <w:color w:val="000000" w:themeColor="text1"/>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95147C" w:rsidRPr="00FE2249" w:rsidRDefault="0095147C" w:rsidP="00FE2249">
      <w:pPr>
        <w:pStyle w:val="55"/>
        <w:numPr>
          <w:ilvl w:val="0"/>
          <w:numId w:val="80"/>
        </w:numPr>
        <w:shd w:val="clear" w:color="auto" w:fill="auto"/>
        <w:tabs>
          <w:tab w:val="left" w:pos="202"/>
        </w:tabs>
        <w:spacing w:line="252" w:lineRule="auto"/>
        <w:ind w:left="20" w:right="20"/>
        <w:contextualSpacing/>
        <w:rPr>
          <w:color w:val="000000" w:themeColor="text1"/>
          <w:sz w:val="24"/>
          <w:szCs w:val="24"/>
        </w:rPr>
      </w:pPr>
      <w:r w:rsidRPr="00FE2249">
        <w:rPr>
          <w:color w:val="000000" w:themeColor="text1"/>
          <w:sz w:val="24"/>
          <w:szCs w:val="24"/>
        </w:rPr>
        <w:t>выборочного понимания необходимой информации в объявлениях и информационной рекламе;</w:t>
      </w:r>
    </w:p>
    <w:p w:rsidR="0095147C" w:rsidRPr="00FE2249" w:rsidRDefault="0095147C" w:rsidP="00FE2249">
      <w:pPr>
        <w:pStyle w:val="55"/>
        <w:numPr>
          <w:ilvl w:val="0"/>
          <w:numId w:val="80"/>
        </w:numPr>
        <w:shd w:val="clear" w:color="auto" w:fill="auto"/>
        <w:tabs>
          <w:tab w:val="left" w:pos="404"/>
        </w:tabs>
        <w:spacing w:line="252" w:lineRule="auto"/>
        <w:ind w:left="20" w:right="20"/>
        <w:contextualSpacing/>
        <w:rPr>
          <w:color w:val="000000" w:themeColor="text1"/>
          <w:sz w:val="24"/>
          <w:szCs w:val="24"/>
        </w:rPr>
      </w:pPr>
      <w:r w:rsidRPr="00FE2249">
        <w:rPr>
          <w:color w:val="000000" w:themeColor="text1"/>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95147C" w:rsidRPr="00FE2249" w:rsidRDefault="0095147C" w:rsidP="00FE2249">
      <w:pPr>
        <w:spacing w:line="252" w:lineRule="auto"/>
        <w:ind w:left="20"/>
        <w:contextualSpacing/>
        <w:jc w:val="both"/>
        <w:rPr>
          <w:color w:val="000000" w:themeColor="text1"/>
        </w:rPr>
      </w:pPr>
      <w:r w:rsidRPr="00FE2249">
        <w:rPr>
          <w:color w:val="000000" w:themeColor="text1"/>
        </w:rPr>
        <w:t>Развитие умений:</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отделять главную информацию от второстепенной;</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выявлять наиболее значимые факты;</w:t>
      </w:r>
    </w:p>
    <w:p w:rsidR="0095147C" w:rsidRPr="00FE2249" w:rsidRDefault="0095147C" w:rsidP="00FE2249">
      <w:pPr>
        <w:pStyle w:val="55"/>
        <w:numPr>
          <w:ilvl w:val="0"/>
          <w:numId w:val="80"/>
        </w:numPr>
        <w:shd w:val="clear" w:color="auto" w:fill="auto"/>
        <w:tabs>
          <w:tab w:val="left" w:pos="534"/>
        </w:tabs>
        <w:spacing w:line="252" w:lineRule="auto"/>
        <w:ind w:left="20" w:right="20"/>
        <w:contextualSpacing/>
        <w:rPr>
          <w:color w:val="000000" w:themeColor="text1"/>
          <w:sz w:val="24"/>
          <w:szCs w:val="24"/>
        </w:rPr>
      </w:pPr>
      <w:r w:rsidRPr="00FE2249">
        <w:rPr>
          <w:color w:val="000000" w:themeColor="text1"/>
          <w:sz w:val="24"/>
          <w:szCs w:val="24"/>
        </w:rPr>
        <w:t>определять свое отношение к ним, извлекать из аудиотекста необходимую/интересующую информацию.</w:t>
      </w:r>
    </w:p>
    <w:p w:rsidR="0095147C" w:rsidRPr="00FE2249" w:rsidRDefault="0095147C" w:rsidP="00FE2249">
      <w:pPr>
        <w:keepNext/>
        <w:keepLines/>
        <w:spacing w:line="252" w:lineRule="auto"/>
        <w:ind w:left="20"/>
        <w:contextualSpacing/>
        <w:jc w:val="both"/>
        <w:rPr>
          <w:color w:val="000000" w:themeColor="text1"/>
        </w:rPr>
      </w:pPr>
      <w:r w:rsidRPr="00FE2249">
        <w:rPr>
          <w:color w:val="000000" w:themeColor="text1"/>
        </w:rPr>
        <w:t>Чтение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95147C" w:rsidRPr="00FE2249" w:rsidRDefault="0095147C" w:rsidP="00FE2249">
      <w:pPr>
        <w:pStyle w:val="55"/>
        <w:numPr>
          <w:ilvl w:val="0"/>
          <w:numId w:val="80"/>
        </w:numPr>
        <w:shd w:val="clear" w:color="auto" w:fill="auto"/>
        <w:tabs>
          <w:tab w:val="left" w:pos="246"/>
        </w:tabs>
        <w:spacing w:line="252" w:lineRule="auto"/>
        <w:ind w:left="20" w:right="20"/>
        <w:contextualSpacing/>
        <w:rPr>
          <w:color w:val="000000" w:themeColor="text1"/>
          <w:sz w:val="24"/>
          <w:szCs w:val="24"/>
        </w:rPr>
      </w:pPr>
      <w:r w:rsidRPr="00FE2249">
        <w:rPr>
          <w:color w:val="000000" w:themeColor="text1"/>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95147C" w:rsidRPr="00FE2249" w:rsidRDefault="0095147C" w:rsidP="00FE2249">
      <w:pPr>
        <w:pStyle w:val="55"/>
        <w:numPr>
          <w:ilvl w:val="0"/>
          <w:numId w:val="80"/>
        </w:numPr>
        <w:shd w:val="clear" w:color="auto" w:fill="auto"/>
        <w:tabs>
          <w:tab w:val="left" w:pos="327"/>
        </w:tabs>
        <w:spacing w:line="252" w:lineRule="auto"/>
        <w:ind w:left="20" w:right="20"/>
        <w:contextualSpacing/>
        <w:rPr>
          <w:color w:val="000000" w:themeColor="text1"/>
          <w:sz w:val="24"/>
          <w:szCs w:val="24"/>
        </w:rPr>
      </w:pPr>
      <w:r w:rsidRPr="00FE2249">
        <w:rPr>
          <w:color w:val="000000" w:themeColor="text1"/>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95147C" w:rsidRPr="00FE2249" w:rsidRDefault="0095147C" w:rsidP="00FE2249">
      <w:pPr>
        <w:pStyle w:val="55"/>
        <w:numPr>
          <w:ilvl w:val="0"/>
          <w:numId w:val="80"/>
        </w:numPr>
        <w:shd w:val="clear" w:color="auto" w:fill="auto"/>
        <w:tabs>
          <w:tab w:val="left" w:pos="452"/>
        </w:tabs>
        <w:spacing w:line="252" w:lineRule="auto"/>
        <w:ind w:left="20" w:right="20"/>
        <w:contextualSpacing/>
        <w:rPr>
          <w:color w:val="000000" w:themeColor="text1"/>
          <w:sz w:val="24"/>
          <w:szCs w:val="24"/>
        </w:rPr>
      </w:pPr>
      <w:r w:rsidRPr="00FE2249">
        <w:rPr>
          <w:color w:val="000000" w:themeColor="text1"/>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95147C" w:rsidRPr="00FE2249" w:rsidRDefault="0095147C" w:rsidP="00FE2249">
      <w:pPr>
        <w:keepNext/>
        <w:keepLines/>
        <w:spacing w:line="252" w:lineRule="auto"/>
        <w:ind w:left="20"/>
        <w:contextualSpacing/>
        <w:jc w:val="both"/>
        <w:rPr>
          <w:color w:val="000000" w:themeColor="text1"/>
        </w:rPr>
      </w:pPr>
      <w:r w:rsidRPr="00FE2249">
        <w:rPr>
          <w:color w:val="000000" w:themeColor="text1"/>
        </w:rPr>
        <w:lastRenderedPageBreak/>
        <w:t>Развитие умений:</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выделять основные факты;</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отделять главную информацию от второстепенной;</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предвосхищать возможные события/факты;</w:t>
      </w:r>
    </w:p>
    <w:p w:rsidR="0095147C" w:rsidRPr="00FE2249" w:rsidRDefault="0095147C" w:rsidP="00FE2249">
      <w:pPr>
        <w:pStyle w:val="55"/>
        <w:numPr>
          <w:ilvl w:val="0"/>
          <w:numId w:val="80"/>
        </w:numPr>
        <w:shd w:val="clear" w:color="auto" w:fill="auto"/>
        <w:tabs>
          <w:tab w:val="left" w:pos="154"/>
        </w:tabs>
        <w:spacing w:line="252" w:lineRule="auto"/>
        <w:ind w:left="20"/>
        <w:contextualSpacing/>
        <w:rPr>
          <w:color w:val="000000" w:themeColor="text1"/>
          <w:sz w:val="24"/>
          <w:szCs w:val="24"/>
        </w:rPr>
      </w:pPr>
      <w:r w:rsidRPr="00FE2249">
        <w:rPr>
          <w:color w:val="000000" w:themeColor="text1"/>
          <w:sz w:val="24"/>
          <w:szCs w:val="24"/>
        </w:rPr>
        <w:t>раскрывать причинно-следственные связи между фактами;</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понимать аргументацию;</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извлекать необходимую/интересующую информацию;</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определять свое отношение к прочитанному.</w:t>
      </w:r>
    </w:p>
    <w:p w:rsidR="0095147C" w:rsidRPr="00FE2249" w:rsidRDefault="0095147C" w:rsidP="00FE2249">
      <w:pPr>
        <w:spacing w:line="252" w:lineRule="auto"/>
        <w:ind w:left="20"/>
        <w:contextualSpacing/>
        <w:jc w:val="both"/>
        <w:rPr>
          <w:color w:val="000000" w:themeColor="text1"/>
        </w:rPr>
      </w:pPr>
      <w:r w:rsidRPr="00FE2249">
        <w:rPr>
          <w:color w:val="000000" w:themeColor="text1"/>
        </w:rPr>
        <w:t>Письменная речь</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5147C" w:rsidRPr="00FE2249" w:rsidRDefault="0095147C" w:rsidP="00FE2249">
      <w:pPr>
        <w:pStyle w:val="55"/>
        <w:shd w:val="clear" w:color="auto" w:fill="auto"/>
        <w:spacing w:line="252" w:lineRule="auto"/>
        <w:ind w:left="20" w:right="20" w:firstLine="0"/>
        <w:contextualSpacing/>
        <w:rPr>
          <w:rStyle w:val="afff9"/>
          <w:b w:val="0"/>
          <w:color w:val="000000" w:themeColor="text1"/>
          <w:sz w:val="24"/>
          <w:szCs w:val="24"/>
        </w:rPr>
      </w:pPr>
      <w:r w:rsidRPr="00FE2249">
        <w:rPr>
          <w:rStyle w:val="afff9"/>
          <w:color w:val="000000" w:themeColor="text1"/>
          <w:sz w:val="24"/>
          <w:szCs w:val="24"/>
        </w:rPr>
        <w:t>КОМПЕНСАТОРНЫЕ УМЕНИЯ</w:t>
      </w:r>
    </w:p>
    <w:p w:rsidR="0095147C" w:rsidRPr="00FE2249" w:rsidRDefault="0095147C" w:rsidP="00FE2249">
      <w:pPr>
        <w:pStyle w:val="55"/>
        <w:shd w:val="clear" w:color="auto" w:fill="auto"/>
        <w:spacing w:line="252" w:lineRule="auto"/>
        <w:ind w:left="20" w:right="20" w:firstLine="0"/>
        <w:contextualSpacing/>
        <w:rPr>
          <w:color w:val="000000" w:themeColor="text1"/>
        </w:rPr>
      </w:pPr>
      <w:r w:rsidRPr="00FE2249">
        <w:rPr>
          <w:color w:val="000000" w:themeColor="text1"/>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95147C" w:rsidRPr="00FE2249" w:rsidRDefault="0095147C" w:rsidP="00FE2249">
      <w:pPr>
        <w:pStyle w:val="122"/>
        <w:keepNext/>
        <w:keepLines/>
        <w:shd w:val="clear" w:color="auto" w:fill="auto"/>
        <w:spacing w:line="252" w:lineRule="auto"/>
        <w:rPr>
          <w:rFonts w:ascii="Times New Roman" w:hAnsi="Times New Roman" w:cs="Times New Roman"/>
          <w:color w:val="000000" w:themeColor="text1"/>
          <w:sz w:val="24"/>
          <w:szCs w:val="24"/>
        </w:rPr>
      </w:pPr>
      <w:r w:rsidRPr="00FE2249">
        <w:rPr>
          <w:rFonts w:ascii="Times New Roman" w:hAnsi="Times New Roman" w:cs="Times New Roman"/>
          <w:color w:val="000000" w:themeColor="text1"/>
          <w:sz w:val="24"/>
          <w:szCs w:val="24"/>
        </w:rPr>
        <w:t>УЧЕБНО-ПОЗНАВАТЕЛЬНЫЕ УМЕНИЯ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95147C" w:rsidRPr="00FE2249" w:rsidRDefault="0095147C" w:rsidP="00FE2249">
      <w:pPr>
        <w:pStyle w:val="55"/>
        <w:shd w:val="clear" w:color="auto" w:fill="auto"/>
        <w:spacing w:line="252" w:lineRule="auto"/>
        <w:ind w:left="20" w:right="20" w:firstLine="0"/>
        <w:contextualSpacing/>
        <w:rPr>
          <w:rStyle w:val="afff9"/>
          <w:b w:val="0"/>
          <w:color w:val="000000" w:themeColor="text1"/>
          <w:sz w:val="24"/>
          <w:szCs w:val="24"/>
        </w:rPr>
      </w:pPr>
      <w:r w:rsidRPr="00FE2249">
        <w:rPr>
          <w:rStyle w:val="afff9"/>
          <w:color w:val="000000" w:themeColor="text1"/>
          <w:sz w:val="24"/>
          <w:szCs w:val="24"/>
        </w:rPr>
        <w:t xml:space="preserve">СОЦИОКУЛЬТУРНЫЕ ЗНАНИЯ И УМЕНИЯ </w:t>
      </w:r>
    </w:p>
    <w:p w:rsidR="0095147C" w:rsidRPr="00FE2249" w:rsidRDefault="0095147C" w:rsidP="00FE2249">
      <w:pPr>
        <w:pStyle w:val="55"/>
        <w:shd w:val="clear" w:color="auto" w:fill="auto"/>
        <w:spacing w:line="252" w:lineRule="auto"/>
        <w:ind w:left="20" w:right="20" w:firstLine="0"/>
        <w:contextualSpacing/>
        <w:rPr>
          <w:color w:val="000000" w:themeColor="text1"/>
        </w:rPr>
      </w:pPr>
      <w:r w:rsidRPr="00FE2249">
        <w:rPr>
          <w:color w:val="000000" w:themeColor="text1"/>
          <w:sz w:val="24"/>
          <w:szCs w:val="24"/>
        </w:rPr>
        <w:t>Дальнейшее развитие социокультурных знаний и умений происходит за счет углубления:</w:t>
      </w:r>
    </w:p>
    <w:p w:rsidR="0095147C" w:rsidRPr="00FE2249" w:rsidRDefault="0095147C" w:rsidP="00FE2249">
      <w:pPr>
        <w:pStyle w:val="55"/>
        <w:numPr>
          <w:ilvl w:val="0"/>
          <w:numId w:val="80"/>
        </w:numPr>
        <w:shd w:val="clear" w:color="auto" w:fill="auto"/>
        <w:tabs>
          <w:tab w:val="left" w:pos="159"/>
        </w:tabs>
        <w:spacing w:line="252" w:lineRule="auto"/>
        <w:ind w:left="20" w:right="20"/>
        <w:contextualSpacing/>
        <w:rPr>
          <w:color w:val="000000" w:themeColor="text1"/>
          <w:sz w:val="24"/>
          <w:szCs w:val="24"/>
        </w:rPr>
      </w:pPr>
      <w:r w:rsidRPr="00FE2249">
        <w:rPr>
          <w:color w:val="000000" w:themeColor="text1"/>
          <w:sz w:val="24"/>
          <w:szCs w:val="24"/>
        </w:rPr>
        <w:t>социокультурных знаний о правилах вежливого поведения в стандартных ситуациях со</w:t>
      </w:r>
      <w:r w:rsidRPr="00FE2249">
        <w:rPr>
          <w:color w:val="000000" w:themeColor="text1"/>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95147C" w:rsidRPr="00FE2249" w:rsidRDefault="0095147C" w:rsidP="00FE2249">
      <w:pPr>
        <w:pStyle w:val="55"/>
        <w:numPr>
          <w:ilvl w:val="0"/>
          <w:numId w:val="80"/>
        </w:numPr>
        <w:shd w:val="clear" w:color="auto" w:fill="auto"/>
        <w:tabs>
          <w:tab w:val="left" w:pos="169"/>
        </w:tabs>
        <w:spacing w:line="252" w:lineRule="auto"/>
        <w:ind w:left="20" w:right="20"/>
        <w:contextualSpacing/>
        <w:rPr>
          <w:color w:val="000000" w:themeColor="text1"/>
          <w:sz w:val="24"/>
          <w:szCs w:val="24"/>
        </w:rPr>
      </w:pPr>
      <w:r w:rsidRPr="00FE2249">
        <w:rPr>
          <w:color w:val="000000" w:themeColor="text1"/>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Дальнейшее развитие социокультурных умений использовать:</w:t>
      </w:r>
    </w:p>
    <w:p w:rsidR="0095147C" w:rsidRPr="00FE2249" w:rsidRDefault="0095147C" w:rsidP="00FE2249">
      <w:pPr>
        <w:pStyle w:val="55"/>
        <w:numPr>
          <w:ilvl w:val="0"/>
          <w:numId w:val="80"/>
        </w:numPr>
        <w:shd w:val="clear" w:color="auto" w:fill="auto"/>
        <w:tabs>
          <w:tab w:val="left" w:pos="174"/>
        </w:tabs>
        <w:spacing w:line="252" w:lineRule="auto"/>
        <w:ind w:left="20" w:right="20"/>
        <w:contextualSpacing/>
        <w:rPr>
          <w:color w:val="000000" w:themeColor="text1"/>
          <w:sz w:val="24"/>
          <w:szCs w:val="24"/>
        </w:rPr>
      </w:pPr>
      <w:r w:rsidRPr="00FE2249">
        <w:rPr>
          <w:color w:val="000000" w:themeColor="text1"/>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95147C" w:rsidRPr="00FE2249" w:rsidRDefault="0095147C" w:rsidP="00FE2249">
      <w:pPr>
        <w:pStyle w:val="55"/>
        <w:numPr>
          <w:ilvl w:val="0"/>
          <w:numId w:val="80"/>
        </w:numPr>
        <w:shd w:val="clear" w:color="auto" w:fill="auto"/>
        <w:tabs>
          <w:tab w:val="left" w:pos="202"/>
        </w:tabs>
        <w:spacing w:line="252" w:lineRule="auto"/>
        <w:ind w:left="20" w:right="20"/>
        <w:contextualSpacing/>
        <w:rPr>
          <w:color w:val="000000" w:themeColor="text1"/>
          <w:sz w:val="24"/>
          <w:szCs w:val="24"/>
        </w:rPr>
      </w:pPr>
      <w:r w:rsidRPr="00FE2249">
        <w:rPr>
          <w:color w:val="000000" w:themeColor="text1"/>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95147C" w:rsidRPr="00FE2249" w:rsidRDefault="0095147C" w:rsidP="00FE2249">
      <w:pPr>
        <w:pStyle w:val="55"/>
        <w:numPr>
          <w:ilvl w:val="0"/>
          <w:numId w:val="80"/>
        </w:numPr>
        <w:shd w:val="clear" w:color="auto" w:fill="auto"/>
        <w:tabs>
          <w:tab w:val="left" w:pos="159"/>
        </w:tabs>
        <w:spacing w:line="252" w:lineRule="auto"/>
        <w:ind w:left="20"/>
        <w:contextualSpacing/>
        <w:rPr>
          <w:color w:val="000000" w:themeColor="text1"/>
          <w:sz w:val="24"/>
          <w:szCs w:val="24"/>
        </w:rPr>
      </w:pPr>
      <w:r w:rsidRPr="00FE2249">
        <w:rPr>
          <w:color w:val="000000" w:themeColor="text1"/>
          <w:sz w:val="24"/>
          <w:szCs w:val="24"/>
        </w:rPr>
        <w:t>формулы речевого этикета в рамках стандартных ситуаций общения.</w:t>
      </w:r>
    </w:p>
    <w:p w:rsidR="0095147C" w:rsidRPr="00FE2249" w:rsidRDefault="0095147C" w:rsidP="00FE2249">
      <w:pPr>
        <w:pStyle w:val="122"/>
        <w:keepNext/>
        <w:keepLines/>
        <w:shd w:val="clear" w:color="auto" w:fill="auto"/>
        <w:spacing w:line="252" w:lineRule="auto"/>
        <w:rPr>
          <w:rFonts w:ascii="Times New Roman" w:hAnsi="Times New Roman" w:cs="Times New Roman"/>
          <w:color w:val="000000" w:themeColor="text1"/>
          <w:sz w:val="24"/>
          <w:szCs w:val="24"/>
        </w:rPr>
      </w:pPr>
      <w:bookmarkStart w:id="91" w:name="bookmark185"/>
      <w:r w:rsidRPr="00FE2249">
        <w:rPr>
          <w:rFonts w:ascii="Times New Roman" w:hAnsi="Times New Roman" w:cs="Times New Roman"/>
          <w:color w:val="000000" w:themeColor="text1"/>
          <w:sz w:val="24"/>
          <w:szCs w:val="24"/>
        </w:rPr>
        <w:lastRenderedPageBreak/>
        <w:t>ЯЗЫКОВЫЕ ЗНАНИЯ И НАВЫКИ</w:t>
      </w:r>
      <w:bookmarkEnd w:id="91"/>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знаниями и навыками в соответствии с требованиями базового уровня владения</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английским языком.</w:t>
      </w:r>
    </w:p>
    <w:p w:rsidR="0095147C" w:rsidRPr="00FE2249" w:rsidRDefault="0095147C" w:rsidP="00FE2249">
      <w:pPr>
        <w:keepNext/>
        <w:keepLines/>
        <w:spacing w:line="252" w:lineRule="auto"/>
        <w:ind w:left="20"/>
        <w:contextualSpacing/>
        <w:jc w:val="both"/>
        <w:rPr>
          <w:color w:val="000000" w:themeColor="text1"/>
        </w:rPr>
      </w:pPr>
      <w:bookmarkStart w:id="92" w:name="bookmark186"/>
      <w:r w:rsidRPr="00FE2249">
        <w:rPr>
          <w:color w:val="000000" w:themeColor="text1"/>
        </w:rPr>
        <w:t>Орфография</w:t>
      </w:r>
      <w:bookmarkEnd w:id="92"/>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415"/>
          <w:rFonts w:eastAsia="Arial Unicode MS"/>
          <w:b w:val="0"/>
          <w:bCs w:val="0"/>
          <w:i/>
          <w:iCs/>
          <w:color w:val="000000" w:themeColor="text1"/>
          <w:sz w:val="24"/>
          <w:szCs w:val="24"/>
        </w:rPr>
        <w:t>Фонетическая сторона речи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415"/>
          <w:rFonts w:eastAsia="Arial Unicode MS"/>
          <w:b w:val="0"/>
          <w:bCs w:val="0"/>
          <w:i/>
          <w:iCs/>
          <w:color w:val="000000" w:themeColor="text1"/>
          <w:sz w:val="24"/>
          <w:szCs w:val="24"/>
        </w:rPr>
        <w:t>Лексическая сторона речи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95147C" w:rsidRPr="00FE2249" w:rsidRDefault="0095147C" w:rsidP="00FE2249">
      <w:pPr>
        <w:keepNext/>
        <w:keepLines/>
        <w:spacing w:line="252" w:lineRule="auto"/>
        <w:ind w:left="20"/>
        <w:contextualSpacing/>
        <w:jc w:val="both"/>
        <w:rPr>
          <w:b/>
          <w:i/>
          <w:color w:val="000000" w:themeColor="text1"/>
        </w:rPr>
      </w:pPr>
      <w:bookmarkStart w:id="93" w:name="bookmark187"/>
      <w:r w:rsidRPr="00FE2249">
        <w:rPr>
          <w:b/>
          <w:i/>
          <w:color w:val="000000" w:themeColor="text1"/>
        </w:rPr>
        <w:t>Грамматическая сторона речи</w:t>
      </w:r>
      <w:bookmarkEnd w:id="93"/>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FE2249">
        <w:rPr>
          <w:color w:val="000000" w:themeColor="text1"/>
          <w:sz w:val="24"/>
          <w:szCs w:val="24"/>
          <w:lang w:val="en-US"/>
        </w:rPr>
        <w:t>ConditionalI</w:t>
      </w:r>
      <w:r w:rsidRPr="00FE2249">
        <w:rPr>
          <w:color w:val="000000" w:themeColor="text1"/>
          <w:sz w:val="24"/>
          <w:szCs w:val="24"/>
        </w:rPr>
        <w:t>, II, III).</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Формирование навыков распознавания и употребления в речи предложений с конструкцией </w:t>
      </w:r>
      <w:r w:rsidRPr="00FE2249">
        <w:rPr>
          <w:color w:val="000000" w:themeColor="text1"/>
          <w:sz w:val="24"/>
          <w:szCs w:val="24"/>
          <w:lang w:val="en-US"/>
        </w:rPr>
        <w:t>Iwish</w:t>
      </w:r>
      <w:r w:rsidRPr="00FE2249">
        <w:rPr>
          <w:color w:val="000000" w:themeColor="text1"/>
          <w:sz w:val="24"/>
          <w:szCs w:val="24"/>
        </w:rPr>
        <w:t xml:space="preserve">..., конструкцией </w:t>
      </w:r>
      <w:r w:rsidRPr="00FE2249">
        <w:rPr>
          <w:color w:val="000000" w:themeColor="text1"/>
          <w:sz w:val="24"/>
          <w:szCs w:val="24"/>
          <w:lang w:val="en-US"/>
        </w:rPr>
        <w:t>so</w:t>
      </w:r>
      <w:r w:rsidRPr="00FE2249">
        <w:rPr>
          <w:color w:val="000000" w:themeColor="text1"/>
          <w:sz w:val="24"/>
          <w:szCs w:val="24"/>
        </w:rPr>
        <w:t>/</w:t>
      </w:r>
      <w:r w:rsidRPr="00FE2249">
        <w:rPr>
          <w:color w:val="000000" w:themeColor="text1"/>
          <w:sz w:val="24"/>
          <w:szCs w:val="24"/>
          <w:lang w:val="en-US"/>
        </w:rPr>
        <w:t>such</w:t>
      </w:r>
      <w:r w:rsidRPr="00FE2249">
        <w:rPr>
          <w:color w:val="000000" w:themeColor="text1"/>
          <w:sz w:val="24"/>
          <w:szCs w:val="24"/>
        </w:rPr>
        <w:t xml:space="preserve"> + </w:t>
      </w:r>
      <w:r w:rsidRPr="00FE2249">
        <w:rPr>
          <w:color w:val="000000" w:themeColor="text1"/>
          <w:sz w:val="24"/>
          <w:szCs w:val="24"/>
          <w:lang w:val="en-US"/>
        </w:rPr>
        <w:t>that</w:t>
      </w:r>
      <w:r w:rsidRPr="00FE2249">
        <w:rPr>
          <w:color w:val="000000" w:themeColor="text1"/>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FE2249">
        <w:rPr>
          <w:color w:val="000000" w:themeColor="text1"/>
          <w:sz w:val="24"/>
          <w:szCs w:val="24"/>
          <w:lang w:val="en-US"/>
        </w:rPr>
        <w:t>PresentSimple</w:t>
      </w:r>
      <w:r w:rsidRPr="00FE2249">
        <w:rPr>
          <w:color w:val="000000" w:themeColor="text1"/>
          <w:sz w:val="24"/>
          <w:szCs w:val="24"/>
        </w:rPr>
        <w:t xml:space="preserve">, </w:t>
      </w:r>
      <w:r w:rsidRPr="00FE2249">
        <w:rPr>
          <w:color w:val="000000" w:themeColor="text1"/>
          <w:sz w:val="24"/>
          <w:szCs w:val="24"/>
          <w:lang w:val="en-US"/>
        </w:rPr>
        <w:t>FutureSimple</w:t>
      </w:r>
      <w:r w:rsidRPr="00FE2249">
        <w:rPr>
          <w:color w:val="000000" w:themeColor="text1"/>
          <w:sz w:val="24"/>
          <w:szCs w:val="24"/>
        </w:rPr>
        <w:t xml:space="preserve"> и </w:t>
      </w:r>
      <w:r w:rsidRPr="00FE2249">
        <w:rPr>
          <w:color w:val="000000" w:themeColor="text1"/>
          <w:sz w:val="24"/>
          <w:szCs w:val="24"/>
          <w:lang w:val="en-US"/>
        </w:rPr>
        <w:t>PastSimple</w:t>
      </w:r>
      <w:r w:rsidRPr="00FE2249">
        <w:rPr>
          <w:color w:val="000000" w:themeColor="text1"/>
          <w:sz w:val="24"/>
          <w:szCs w:val="24"/>
        </w:rPr>
        <w:t xml:space="preserve">, </w:t>
      </w:r>
      <w:r w:rsidRPr="00FE2249">
        <w:rPr>
          <w:color w:val="000000" w:themeColor="text1"/>
          <w:sz w:val="24"/>
          <w:szCs w:val="24"/>
          <w:lang w:val="en-US"/>
        </w:rPr>
        <w:t>Present</w:t>
      </w:r>
      <w:r w:rsidRPr="00FE2249">
        <w:rPr>
          <w:color w:val="000000" w:themeColor="text1"/>
          <w:sz w:val="24"/>
          <w:szCs w:val="24"/>
        </w:rPr>
        <w:t xml:space="preserve"> и </w:t>
      </w:r>
      <w:r w:rsidRPr="00FE2249">
        <w:rPr>
          <w:color w:val="000000" w:themeColor="text1"/>
          <w:sz w:val="24"/>
          <w:szCs w:val="24"/>
          <w:lang w:val="en-US"/>
        </w:rPr>
        <w:t>PastContinuous</w:t>
      </w:r>
      <w:r w:rsidRPr="00FE2249">
        <w:rPr>
          <w:color w:val="000000" w:themeColor="text1"/>
          <w:sz w:val="24"/>
          <w:szCs w:val="24"/>
        </w:rPr>
        <w:t xml:space="preserve">, </w:t>
      </w:r>
      <w:r w:rsidRPr="00FE2249">
        <w:rPr>
          <w:color w:val="000000" w:themeColor="text1"/>
          <w:sz w:val="24"/>
          <w:szCs w:val="24"/>
          <w:lang w:val="en-US"/>
        </w:rPr>
        <w:t>Present</w:t>
      </w:r>
      <w:r w:rsidRPr="00FE2249">
        <w:rPr>
          <w:color w:val="000000" w:themeColor="text1"/>
          <w:sz w:val="24"/>
          <w:szCs w:val="24"/>
        </w:rPr>
        <w:t xml:space="preserve"> и </w:t>
      </w:r>
      <w:r w:rsidRPr="00FE2249">
        <w:rPr>
          <w:color w:val="000000" w:themeColor="text1"/>
          <w:sz w:val="24"/>
          <w:szCs w:val="24"/>
          <w:lang w:val="en-US"/>
        </w:rPr>
        <w:t>PastPerfect</w:t>
      </w:r>
      <w:r w:rsidRPr="00FE2249">
        <w:rPr>
          <w:color w:val="000000" w:themeColor="text1"/>
          <w:sz w:val="24"/>
          <w:szCs w:val="24"/>
        </w:rPr>
        <w:t>; модальных глаголов и их эквивалентов.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Знание признаков и навыки распознавания и употребления в речи глаголов в следующих формах действительного залога: </w:t>
      </w:r>
      <w:r w:rsidRPr="00FE2249">
        <w:rPr>
          <w:color w:val="000000" w:themeColor="text1"/>
          <w:sz w:val="24"/>
          <w:szCs w:val="24"/>
          <w:lang w:val="en-US"/>
        </w:rPr>
        <w:t>PresentPerfectContinuous</w:t>
      </w:r>
      <w:r w:rsidRPr="00FE2249">
        <w:rPr>
          <w:color w:val="000000" w:themeColor="text1"/>
          <w:sz w:val="24"/>
          <w:szCs w:val="24"/>
        </w:rPr>
        <w:t xml:space="preserve"> и </w:t>
      </w:r>
      <w:r w:rsidRPr="00FE2249">
        <w:rPr>
          <w:color w:val="000000" w:themeColor="text1"/>
          <w:sz w:val="24"/>
          <w:szCs w:val="24"/>
          <w:lang w:val="en-US"/>
        </w:rPr>
        <w:t>PastPerfectContinuous</w:t>
      </w:r>
      <w:r w:rsidRPr="00FE2249">
        <w:rPr>
          <w:color w:val="000000" w:themeColor="text1"/>
          <w:sz w:val="24"/>
          <w:szCs w:val="24"/>
        </w:rPr>
        <w:t xml:space="preserve"> и страдательного залога: </w:t>
      </w:r>
      <w:r w:rsidRPr="00FE2249">
        <w:rPr>
          <w:color w:val="000000" w:themeColor="text1"/>
          <w:sz w:val="24"/>
          <w:szCs w:val="24"/>
          <w:lang w:val="en-US"/>
        </w:rPr>
        <w:t>PresentSimplePassive</w:t>
      </w:r>
      <w:r w:rsidRPr="00FE2249">
        <w:rPr>
          <w:color w:val="000000" w:themeColor="text1"/>
          <w:sz w:val="24"/>
          <w:szCs w:val="24"/>
        </w:rPr>
        <w:t xml:space="preserve">, </w:t>
      </w:r>
      <w:r w:rsidRPr="00FE2249">
        <w:rPr>
          <w:color w:val="000000" w:themeColor="text1"/>
          <w:sz w:val="24"/>
          <w:szCs w:val="24"/>
          <w:lang w:val="en-US"/>
        </w:rPr>
        <w:t>FutureSimplePassive</w:t>
      </w:r>
      <w:r w:rsidRPr="00FE2249">
        <w:rPr>
          <w:color w:val="000000" w:themeColor="text1"/>
          <w:sz w:val="24"/>
          <w:szCs w:val="24"/>
        </w:rPr>
        <w:t xml:space="preserve">, </w:t>
      </w:r>
      <w:r w:rsidRPr="00FE2249">
        <w:rPr>
          <w:color w:val="000000" w:themeColor="text1"/>
          <w:sz w:val="24"/>
          <w:szCs w:val="24"/>
          <w:lang w:val="en-US"/>
        </w:rPr>
        <w:t>PastSimplePassive</w:t>
      </w:r>
      <w:r w:rsidRPr="00FE2249">
        <w:rPr>
          <w:color w:val="000000" w:themeColor="text1"/>
          <w:sz w:val="24"/>
          <w:szCs w:val="24"/>
        </w:rPr>
        <w:t xml:space="preserve">, </w:t>
      </w:r>
      <w:r w:rsidRPr="00FE2249">
        <w:rPr>
          <w:color w:val="000000" w:themeColor="text1"/>
          <w:sz w:val="24"/>
          <w:szCs w:val="24"/>
          <w:lang w:val="en-US"/>
        </w:rPr>
        <w:t>PresentPerfectPassive</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Знание признаков и навыки распознавания при чтении глаголов в </w:t>
      </w:r>
      <w:r w:rsidRPr="00FE2249">
        <w:rPr>
          <w:color w:val="000000" w:themeColor="text1"/>
          <w:sz w:val="24"/>
          <w:szCs w:val="24"/>
          <w:lang w:val="en-US"/>
        </w:rPr>
        <w:t>PastPerfectPassive</w:t>
      </w:r>
      <w:r w:rsidRPr="00FE2249">
        <w:rPr>
          <w:color w:val="000000" w:themeColor="text1"/>
          <w:sz w:val="24"/>
          <w:szCs w:val="24"/>
        </w:rPr>
        <w:t xml:space="preserve">, </w:t>
      </w:r>
      <w:r w:rsidRPr="00FE2249">
        <w:rPr>
          <w:color w:val="000000" w:themeColor="text1"/>
          <w:sz w:val="24"/>
          <w:szCs w:val="24"/>
          <w:lang w:val="en-US"/>
        </w:rPr>
        <w:t>FuturePerfectPassive</w:t>
      </w:r>
      <w:r w:rsidRPr="00FE2249">
        <w:rPr>
          <w:color w:val="000000" w:themeColor="text1"/>
          <w:sz w:val="24"/>
          <w:szCs w:val="24"/>
        </w:rPr>
        <w:t>; неличных форм глагола (</w:t>
      </w:r>
      <w:r w:rsidRPr="00FE2249">
        <w:rPr>
          <w:color w:val="000000" w:themeColor="text1"/>
          <w:sz w:val="24"/>
          <w:szCs w:val="24"/>
          <w:lang w:val="en-US"/>
        </w:rPr>
        <w:t>Infinitive</w:t>
      </w:r>
      <w:r w:rsidRPr="00FE2249">
        <w:rPr>
          <w:color w:val="000000" w:themeColor="text1"/>
          <w:sz w:val="24"/>
          <w:szCs w:val="24"/>
        </w:rPr>
        <w:t xml:space="preserve">, </w:t>
      </w:r>
      <w:r w:rsidRPr="00FE2249">
        <w:rPr>
          <w:color w:val="000000" w:themeColor="text1"/>
          <w:sz w:val="24"/>
          <w:szCs w:val="24"/>
          <w:lang w:val="en-US"/>
        </w:rPr>
        <w:t>ParticipleI</w:t>
      </w:r>
      <w:r w:rsidRPr="00FE2249">
        <w:rPr>
          <w:color w:val="000000" w:themeColor="text1"/>
          <w:sz w:val="24"/>
          <w:szCs w:val="24"/>
        </w:rPr>
        <w:t xml:space="preserve"> и </w:t>
      </w:r>
      <w:r w:rsidRPr="00FE2249">
        <w:rPr>
          <w:color w:val="000000" w:themeColor="text1"/>
          <w:sz w:val="24"/>
          <w:szCs w:val="24"/>
          <w:lang w:val="en-US"/>
        </w:rPr>
        <w:t>Gerund</w:t>
      </w:r>
      <w:r w:rsidRPr="00FE2249">
        <w:rPr>
          <w:color w:val="000000" w:themeColor="text1"/>
          <w:sz w:val="24"/>
          <w:szCs w:val="24"/>
        </w:rPr>
        <w:t>) без различения их функций.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FE2249">
        <w:rPr>
          <w:color w:val="000000" w:themeColor="text1"/>
          <w:sz w:val="24"/>
          <w:szCs w:val="24"/>
          <w:lang w:val="en-US"/>
        </w:rPr>
        <w:t>SimpleFuture</w:t>
      </w:r>
      <w:r w:rsidRPr="00FE2249">
        <w:rPr>
          <w:color w:val="000000" w:themeColor="text1"/>
          <w:sz w:val="24"/>
          <w:szCs w:val="24"/>
        </w:rPr>
        <w:t xml:space="preserve">, </w:t>
      </w:r>
      <w:r w:rsidRPr="00FE2249">
        <w:rPr>
          <w:color w:val="000000" w:themeColor="text1"/>
          <w:sz w:val="24"/>
          <w:szCs w:val="24"/>
          <w:lang w:val="en-US"/>
        </w:rPr>
        <w:t>tobegoingto</w:t>
      </w:r>
      <w:r w:rsidRPr="00FE2249">
        <w:rPr>
          <w:color w:val="000000" w:themeColor="text1"/>
          <w:sz w:val="24"/>
          <w:szCs w:val="24"/>
        </w:rPr>
        <w:t xml:space="preserve">, </w:t>
      </w:r>
      <w:r w:rsidRPr="00FE2249">
        <w:rPr>
          <w:color w:val="000000" w:themeColor="text1"/>
          <w:sz w:val="24"/>
          <w:szCs w:val="24"/>
          <w:lang w:val="en-US"/>
        </w:rPr>
        <w:t>PresentContinuous</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Совершенствование навыков употребления определенного/ неопределенного/нулевого ар</w:t>
      </w:r>
      <w:r w:rsidRPr="00FE2249">
        <w:rPr>
          <w:color w:val="000000" w:themeColor="text1"/>
          <w:sz w:val="24"/>
          <w:szCs w:val="24"/>
        </w:rPr>
        <w:softHyphen/>
        <w:t>тиклей; имен существительных в единственном и множественном числе (в том числе исключения).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lastRenderedPageBreak/>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95147C" w:rsidRPr="00FE2249" w:rsidRDefault="0095147C" w:rsidP="00FE2249">
      <w:pPr>
        <w:pStyle w:val="55"/>
        <w:shd w:val="clear" w:color="auto" w:fill="auto"/>
        <w:spacing w:after="240" w:line="252" w:lineRule="auto"/>
        <w:ind w:left="20" w:right="20" w:firstLine="0"/>
        <w:contextualSpacing/>
        <w:rPr>
          <w:color w:val="000000" w:themeColor="text1"/>
          <w:sz w:val="24"/>
          <w:szCs w:val="24"/>
        </w:rPr>
      </w:pPr>
      <w:r w:rsidRPr="00FE2249">
        <w:rPr>
          <w:color w:val="000000" w:themeColor="text1"/>
          <w:sz w:val="24"/>
          <w:szCs w:val="24"/>
        </w:rPr>
        <w:t>местоимений; прилагательных и наречий, в том числе наречий, выражающих количество (</w:t>
      </w:r>
      <w:r w:rsidRPr="00FE2249">
        <w:rPr>
          <w:color w:val="000000" w:themeColor="text1"/>
          <w:sz w:val="24"/>
          <w:szCs w:val="24"/>
          <w:lang w:val="en-US"/>
        </w:rPr>
        <w:t>many</w:t>
      </w:r>
      <w:r w:rsidRPr="00FE2249">
        <w:rPr>
          <w:color w:val="000000" w:themeColor="text1"/>
          <w:sz w:val="24"/>
          <w:szCs w:val="24"/>
        </w:rPr>
        <w:t>/</w:t>
      </w:r>
      <w:r w:rsidRPr="00FE2249">
        <w:rPr>
          <w:color w:val="000000" w:themeColor="text1"/>
          <w:sz w:val="24"/>
          <w:szCs w:val="24"/>
          <w:lang w:val="en-US"/>
        </w:rPr>
        <w:t>much</w:t>
      </w:r>
      <w:r w:rsidRPr="00FE2249">
        <w:rPr>
          <w:color w:val="000000" w:themeColor="text1"/>
          <w:sz w:val="24"/>
          <w:szCs w:val="24"/>
        </w:rPr>
        <w:t xml:space="preserve">, </w:t>
      </w:r>
      <w:r w:rsidRPr="00FE2249">
        <w:rPr>
          <w:color w:val="000000" w:themeColor="text1"/>
          <w:sz w:val="24"/>
          <w:szCs w:val="24"/>
          <w:lang w:val="en-US"/>
        </w:rPr>
        <w:t>few</w:t>
      </w:r>
      <w:r w:rsidRPr="00FE2249">
        <w:rPr>
          <w:color w:val="000000" w:themeColor="text1"/>
          <w:sz w:val="24"/>
          <w:szCs w:val="24"/>
        </w:rPr>
        <w:t>/</w:t>
      </w:r>
      <w:r w:rsidRPr="00FE2249">
        <w:rPr>
          <w:color w:val="000000" w:themeColor="text1"/>
          <w:sz w:val="24"/>
          <w:szCs w:val="24"/>
          <w:lang w:val="en-US"/>
        </w:rPr>
        <w:t>afew</w:t>
      </w:r>
      <w:r w:rsidRPr="00FE2249">
        <w:rPr>
          <w:color w:val="000000" w:themeColor="text1"/>
          <w:sz w:val="24"/>
          <w:szCs w:val="24"/>
        </w:rPr>
        <w:t xml:space="preserve">, </w:t>
      </w:r>
      <w:r w:rsidRPr="00FE2249">
        <w:rPr>
          <w:color w:val="000000" w:themeColor="text1"/>
          <w:sz w:val="24"/>
          <w:szCs w:val="24"/>
          <w:lang w:val="en-US"/>
        </w:rPr>
        <w:t>little</w:t>
      </w:r>
      <w:r w:rsidRPr="00FE2249">
        <w:rPr>
          <w:color w:val="000000" w:themeColor="text1"/>
          <w:sz w:val="24"/>
          <w:szCs w:val="24"/>
        </w:rPr>
        <w:t>/</w:t>
      </w:r>
      <w:r w:rsidRPr="00FE2249">
        <w:rPr>
          <w:color w:val="000000" w:themeColor="text1"/>
          <w:sz w:val="24"/>
          <w:szCs w:val="24"/>
          <w:lang w:val="en-US"/>
        </w:rPr>
        <w:t>alittle</w:t>
      </w:r>
      <w:r w:rsidRPr="00FE2249">
        <w:rPr>
          <w:color w:val="000000" w:themeColor="text1"/>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FE2249">
        <w:rPr>
          <w:color w:val="000000" w:themeColor="text1"/>
          <w:sz w:val="24"/>
          <w:szCs w:val="24"/>
          <w:lang w:val="en-US"/>
        </w:rPr>
        <w:t>firstly</w:t>
      </w:r>
      <w:r w:rsidRPr="00FE2249">
        <w:rPr>
          <w:color w:val="000000" w:themeColor="text1"/>
          <w:sz w:val="24"/>
          <w:szCs w:val="24"/>
        </w:rPr>
        <w:t xml:space="preserve">, </w:t>
      </w:r>
      <w:r w:rsidRPr="00FE2249">
        <w:rPr>
          <w:color w:val="000000" w:themeColor="text1"/>
          <w:sz w:val="24"/>
          <w:szCs w:val="24"/>
          <w:lang w:val="en-US"/>
        </w:rPr>
        <w:t>finally</w:t>
      </w:r>
      <w:r w:rsidRPr="00FE2249">
        <w:rPr>
          <w:color w:val="000000" w:themeColor="text1"/>
          <w:sz w:val="24"/>
          <w:szCs w:val="24"/>
        </w:rPr>
        <w:t xml:space="preserve">, </w:t>
      </w:r>
      <w:r w:rsidRPr="00FE2249">
        <w:rPr>
          <w:color w:val="000000" w:themeColor="text1"/>
          <w:sz w:val="24"/>
          <w:szCs w:val="24"/>
          <w:lang w:val="en-US"/>
        </w:rPr>
        <w:t>atlast</w:t>
      </w:r>
      <w:r w:rsidRPr="00FE2249">
        <w:rPr>
          <w:color w:val="000000" w:themeColor="text1"/>
          <w:sz w:val="24"/>
          <w:szCs w:val="24"/>
        </w:rPr>
        <w:t xml:space="preserve">, </w:t>
      </w:r>
      <w:r w:rsidRPr="00FE2249">
        <w:rPr>
          <w:color w:val="000000" w:themeColor="text1"/>
          <w:sz w:val="24"/>
          <w:szCs w:val="24"/>
          <w:lang w:val="en-US"/>
        </w:rPr>
        <w:t>intheend</w:t>
      </w:r>
      <w:r w:rsidRPr="00FE2249">
        <w:rPr>
          <w:color w:val="000000" w:themeColor="text1"/>
          <w:sz w:val="24"/>
          <w:szCs w:val="24"/>
        </w:rPr>
        <w:t xml:space="preserve">, </w:t>
      </w:r>
      <w:r w:rsidRPr="00FE2249">
        <w:rPr>
          <w:color w:val="000000" w:themeColor="text1"/>
          <w:sz w:val="24"/>
          <w:szCs w:val="24"/>
          <w:lang w:val="en-US"/>
        </w:rPr>
        <w:t>however</w:t>
      </w:r>
      <w:r w:rsidRPr="00FE2249">
        <w:rPr>
          <w:color w:val="000000" w:themeColor="text1"/>
          <w:sz w:val="24"/>
          <w:szCs w:val="24"/>
        </w:rPr>
        <w:t xml:space="preserve"> и т. д.).</w:t>
      </w:r>
    </w:p>
    <w:p w:rsidR="0095147C" w:rsidRPr="00FE2249" w:rsidRDefault="0095147C" w:rsidP="00FE2249">
      <w:pPr>
        <w:pStyle w:val="a5"/>
        <w:tabs>
          <w:tab w:val="center" w:pos="4677"/>
          <w:tab w:val="right" w:pos="9355"/>
        </w:tabs>
        <w:spacing w:line="252" w:lineRule="auto"/>
        <w:ind w:left="0"/>
        <w:jc w:val="both"/>
        <w:rPr>
          <w:b/>
          <w:color w:val="000000" w:themeColor="text1"/>
        </w:rPr>
      </w:pPr>
    </w:p>
    <w:p w:rsidR="0095147C" w:rsidRPr="00FE2249" w:rsidRDefault="0095147C" w:rsidP="00FE2249">
      <w:pPr>
        <w:pStyle w:val="a5"/>
        <w:tabs>
          <w:tab w:val="center" w:pos="4677"/>
          <w:tab w:val="right" w:pos="9355"/>
        </w:tabs>
        <w:spacing w:line="252" w:lineRule="auto"/>
        <w:ind w:left="0"/>
        <w:jc w:val="both"/>
        <w:rPr>
          <w:b/>
          <w:color w:val="000000" w:themeColor="text1"/>
        </w:rPr>
      </w:pPr>
    </w:p>
    <w:p w:rsidR="0095147C" w:rsidRPr="00FE2249" w:rsidRDefault="0095147C" w:rsidP="00FE2249">
      <w:pPr>
        <w:keepNext/>
        <w:keepLines/>
        <w:spacing w:line="252" w:lineRule="auto"/>
        <w:ind w:left="40"/>
        <w:contextualSpacing/>
        <w:jc w:val="both"/>
        <w:rPr>
          <w:color w:val="000000" w:themeColor="text1"/>
        </w:rPr>
      </w:pPr>
      <w:r w:rsidRPr="00FE2249">
        <w:rPr>
          <w:b/>
          <w:color w:val="000000" w:themeColor="text1"/>
        </w:rPr>
        <w:t>2.2.2.4.</w:t>
      </w:r>
      <w:bookmarkStart w:id="94" w:name="bookmark254"/>
      <w:r w:rsidRPr="00FE2249">
        <w:rPr>
          <w:b/>
          <w:color w:val="000000" w:themeColor="text1"/>
        </w:rPr>
        <w:t>МАТЕМАТИКА</w:t>
      </w:r>
      <w:r w:rsidRPr="00FE2249">
        <w:rPr>
          <w:color w:val="000000" w:themeColor="text1"/>
        </w:rPr>
        <w:t xml:space="preserve"> (базовый уровень)</w:t>
      </w:r>
      <w:bookmarkEnd w:id="94"/>
    </w:p>
    <w:p w:rsidR="0095147C" w:rsidRPr="00FE2249" w:rsidRDefault="0095147C" w:rsidP="00FE2249">
      <w:pPr>
        <w:keepNext/>
        <w:keepLines/>
        <w:spacing w:line="252" w:lineRule="auto"/>
        <w:ind w:left="4200"/>
        <w:contextualSpacing/>
        <w:jc w:val="both"/>
        <w:rPr>
          <w:color w:val="000000" w:themeColor="text1"/>
        </w:rPr>
      </w:pPr>
      <w:bookmarkStart w:id="95" w:name="bookmark255"/>
      <w:r w:rsidRPr="00FE2249">
        <w:rPr>
          <w:color w:val="000000" w:themeColor="text1"/>
        </w:rPr>
        <w:t>Алгебра</w:t>
      </w:r>
      <w:bookmarkEnd w:id="95"/>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Корни и степени. Корень степени </w:t>
      </w:r>
      <w:r w:rsidRPr="00FE2249">
        <w:rPr>
          <w:color w:val="000000" w:themeColor="text1"/>
          <w:sz w:val="24"/>
          <w:szCs w:val="24"/>
          <w:lang w:val="en-US"/>
        </w:rPr>
        <w:t>n</w:t>
      </w:r>
      <w:r w:rsidRPr="00FE2249">
        <w:rPr>
          <w:color w:val="000000" w:themeColor="text1"/>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95147C" w:rsidRPr="00FE2249" w:rsidRDefault="0095147C" w:rsidP="00FE2249">
      <w:pPr>
        <w:keepNext/>
        <w:keepLines/>
        <w:spacing w:line="252" w:lineRule="auto"/>
        <w:ind w:left="4200"/>
        <w:contextualSpacing/>
        <w:jc w:val="both"/>
        <w:rPr>
          <w:color w:val="000000" w:themeColor="text1"/>
        </w:rPr>
      </w:pPr>
      <w:bookmarkStart w:id="96" w:name="bookmark256"/>
      <w:r w:rsidRPr="00FE2249">
        <w:rPr>
          <w:color w:val="000000" w:themeColor="text1"/>
        </w:rPr>
        <w:t>Функции</w:t>
      </w:r>
      <w:bookmarkEnd w:id="96"/>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95147C" w:rsidRPr="00FE2249" w:rsidRDefault="0095147C" w:rsidP="00FE2249">
      <w:pPr>
        <w:keepNext/>
        <w:keepLines/>
        <w:spacing w:line="252" w:lineRule="auto"/>
        <w:ind w:left="2840"/>
        <w:contextualSpacing/>
        <w:jc w:val="both"/>
        <w:rPr>
          <w:color w:val="000000" w:themeColor="text1"/>
        </w:rPr>
      </w:pPr>
      <w:bookmarkStart w:id="97" w:name="bookmark257"/>
      <w:r w:rsidRPr="00FE2249">
        <w:rPr>
          <w:color w:val="000000" w:themeColor="text1"/>
        </w:rPr>
        <w:t>Начала математического анализа</w:t>
      </w:r>
      <w:bookmarkEnd w:id="97"/>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lastRenderedPageBreak/>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5147C" w:rsidRPr="00FE2249" w:rsidRDefault="0095147C" w:rsidP="00FE2249">
      <w:pPr>
        <w:keepNext/>
        <w:keepLines/>
        <w:spacing w:line="252" w:lineRule="auto"/>
        <w:ind w:left="3280"/>
        <w:contextualSpacing/>
        <w:jc w:val="both"/>
        <w:rPr>
          <w:color w:val="000000" w:themeColor="text1"/>
        </w:rPr>
      </w:pPr>
      <w:bookmarkStart w:id="98" w:name="bookmark258"/>
      <w:r w:rsidRPr="00FE2249">
        <w:rPr>
          <w:color w:val="000000" w:themeColor="text1"/>
        </w:rPr>
        <w:t>Уравнения и неравенства</w:t>
      </w:r>
      <w:bookmarkEnd w:id="98"/>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5147C" w:rsidRPr="00FE2249" w:rsidRDefault="0095147C" w:rsidP="00FE2249">
      <w:pPr>
        <w:pStyle w:val="55"/>
        <w:shd w:val="clear" w:color="auto" w:fill="auto"/>
        <w:spacing w:line="252" w:lineRule="auto"/>
        <w:ind w:left="20" w:right="20" w:firstLine="0"/>
        <w:contextualSpacing/>
        <w:rPr>
          <w:rStyle w:val="afff9"/>
          <w:b w:val="0"/>
          <w:color w:val="000000" w:themeColor="text1"/>
          <w:sz w:val="24"/>
          <w:szCs w:val="24"/>
        </w:rPr>
      </w:pPr>
      <w:r w:rsidRPr="00FE2249">
        <w:rPr>
          <w:rStyle w:val="afff9"/>
          <w:color w:val="000000" w:themeColor="text1"/>
          <w:sz w:val="24"/>
          <w:szCs w:val="24"/>
        </w:rPr>
        <w:t xml:space="preserve">Элементы комбинаторики, статистики и теории вероятностей </w:t>
      </w:r>
    </w:p>
    <w:p w:rsidR="0095147C" w:rsidRPr="00FE2249" w:rsidRDefault="0095147C" w:rsidP="00FE2249">
      <w:pPr>
        <w:pStyle w:val="55"/>
        <w:shd w:val="clear" w:color="auto" w:fill="auto"/>
        <w:spacing w:line="252" w:lineRule="auto"/>
        <w:ind w:left="20" w:right="20" w:firstLine="0"/>
        <w:contextualSpacing/>
        <w:rPr>
          <w:color w:val="000000" w:themeColor="text1"/>
        </w:rPr>
      </w:pPr>
      <w:r w:rsidRPr="00FE2249">
        <w:rPr>
          <w:color w:val="000000" w:themeColor="text1"/>
          <w:sz w:val="24"/>
          <w:szCs w:val="24"/>
        </w:rPr>
        <w:t>Табличное и графическое представление данных. Числовые характеристики рядов данных.</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5147C" w:rsidRPr="00FE2249" w:rsidRDefault="0095147C" w:rsidP="00FE2249">
      <w:pPr>
        <w:keepNext/>
        <w:keepLines/>
        <w:spacing w:line="252" w:lineRule="auto"/>
        <w:ind w:left="4100"/>
        <w:contextualSpacing/>
        <w:jc w:val="both"/>
        <w:rPr>
          <w:color w:val="000000" w:themeColor="text1"/>
        </w:rPr>
      </w:pPr>
      <w:bookmarkStart w:id="99" w:name="bookmark259"/>
      <w:r w:rsidRPr="00FE2249">
        <w:rPr>
          <w:color w:val="000000" w:themeColor="text1"/>
        </w:rPr>
        <w:t>Геометрия</w:t>
      </w:r>
      <w:bookmarkEnd w:id="99"/>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w:t>
      </w:r>
      <w:r w:rsidRPr="00FE2249">
        <w:rPr>
          <w:color w:val="000000" w:themeColor="text1"/>
          <w:sz w:val="24"/>
          <w:szCs w:val="24"/>
        </w:rPr>
        <w:lastRenderedPageBreak/>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p>
    <w:p w:rsidR="0095147C" w:rsidRPr="00FE2249" w:rsidRDefault="0095147C" w:rsidP="00FE2249">
      <w:pPr>
        <w:keepNext/>
        <w:keepLines/>
        <w:spacing w:line="252" w:lineRule="auto"/>
        <w:ind w:left="20"/>
        <w:contextualSpacing/>
        <w:jc w:val="both"/>
        <w:rPr>
          <w:color w:val="000000" w:themeColor="text1"/>
        </w:rPr>
      </w:pPr>
      <w:bookmarkStart w:id="100" w:name="bookmark260"/>
      <w:r w:rsidRPr="00FE2249">
        <w:rPr>
          <w:b/>
          <w:color w:val="000000" w:themeColor="text1"/>
        </w:rPr>
        <w:t>2.2.2.5. ИНФОРМАТИКА И ИКТ</w:t>
      </w:r>
      <w:r w:rsidRPr="00FE2249">
        <w:rPr>
          <w:color w:val="000000" w:themeColor="text1"/>
        </w:rPr>
        <w:t xml:space="preserve"> (базовый уровень)</w:t>
      </w:r>
      <w:bookmarkEnd w:id="100"/>
    </w:p>
    <w:p w:rsidR="0095147C" w:rsidRPr="00FE2249" w:rsidRDefault="0095147C" w:rsidP="00FE2249">
      <w:pPr>
        <w:keepNext/>
        <w:keepLines/>
        <w:spacing w:line="252" w:lineRule="auto"/>
        <w:ind w:left="20" w:firstLine="720"/>
        <w:contextualSpacing/>
        <w:jc w:val="both"/>
        <w:rPr>
          <w:color w:val="000000" w:themeColor="text1"/>
        </w:rPr>
      </w:pPr>
      <w:bookmarkStart w:id="101" w:name="bookmark261"/>
      <w:r w:rsidRPr="00FE2249">
        <w:rPr>
          <w:color w:val="000000" w:themeColor="text1"/>
        </w:rPr>
        <w:t>Информационные процессы, модели, объекты</w:t>
      </w:r>
      <w:bookmarkEnd w:id="101"/>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Понятие «информации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Понятие «данные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95147C" w:rsidRPr="00FE2249" w:rsidRDefault="0095147C" w:rsidP="00FE2249">
      <w:pPr>
        <w:pStyle w:val="55"/>
        <w:shd w:val="clear" w:color="auto" w:fill="auto"/>
        <w:spacing w:after="240" w:line="252" w:lineRule="auto"/>
        <w:ind w:left="20" w:right="20" w:firstLine="720"/>
        <w:contextualSpacing/>
        <w:rPr>
          <w:color w:val="000000" w:themeColor="text1"/>
          <w:sz w:val="24"/>
          <w:szCs w:val="24"/>
        </w:rPr>
      </w:pPr>
      <w:r w:rsidRPr="00FE2249">
        <w:rPr>
          <w:color w:val="000000" w:themeColor="text1"/>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95147C" w:rsidRPr="00FE2249" w:rsidRDefault="0095147C" w:rsidP="00FE2249">
      <w:pPr>
        <w:keepNext/>
        <w:keepLines/>
        <w:spacing w:line="252" w:lineRule="auto"/>
        <w:ind w:left="20" w:firstLine="720"/>
        <w:contextualSpacing/>
        <w:jc w:val="both"/>
        <w:rPr>
          <w:color w:val="000000" w:themeColor="text1"/>
        </w:rPr>
      </w:pPr>
      <w:bookmarkStart w:id="102" w:name="bookmark262"/>
      <w:r w:rsidRPr="00FE2249">
        <w:rPr>
          <w:color w:val="000000" w:themeColor="text1"/>
        </w:rPr>
        <w:t>Информационная технология работы с объектами табличных процессоров в</w:t>
      </w:r>
      <w:bookmarkStart w:id="103" w:name="bookmark263"/>
      <w:bookmarkEnd w:id="102"/>
      <w:r w:rsidRPr="00FE2249">
        <w:rPr>
          <w:color w:val="000000" w:themeColor="text1"/>
        </w:rPr>
        <w:t xml:space="preserve"> среде </w:t>
      </w:r>
      <w:r w:rsidRPr="00FE2249">
        <w:rPr>
          <w:color w:val="000000" w:themeColor="text1"/>
          <w:lang w:val="en-US"/>
        </w:rPr>
        <w:t>Excel</w:t>
      </w:r>
      <w:r w:rsidRPr="00FE2249">
        <w:rPr>
          <w:color w:val="000000" w:themeColor="text1"/>
        </w:rPr>
        <w:t xml:space="preserve"> и </w:t>
      </w:r>
      <w:r w:rsidRPr="00FE2249">
        <w:rPr>
          <w:color w:val="000000" w:themeColor="text1"/>
          <w:lang w:val="en-US"/>
        </w:rPr>
        <w:t>Calc</w:t>
      </w:r>
      <w:bookmarkEnd w:id="103"/>
    </w:p>
    <w:p w:rsidR="0095147C" w:rsidRPr="00FE2249" w:rsidRDefault="0095147C" w:rsidP="00FE2249">
      <w:pPr>
        <w:pStyle w:val="55"/>
        <w:shd w:val="clear" w:color="auto" w:fill="auto"/>
        <w:spacing w:after="240" w:line="252" w:lineRule="auto"/>
        <w:ind w:left="20" w:right="20" w:firstLine="720"/>
        <w:contextualSpacing/>
        <w:rPr>
          <w:color w:val="000000" w:themeColor="text1"/>
          <w:sz w:val="24"/>
          <w:szCs w:val="24"/>
        </w:rPr>
      </w:pPr>
      <w:r w:rsidRPr="00FE2249">
        <w:rPr>
          <w:color w:val="000000" w:themeColor="text1"/>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95147C" w:rsidRPr="00FE2249" w:rsidRDefault="0095147C" w:rsidP="00FE2249">
      <w:pPr>
        <w:keepNext/>
        <w:keepLines/>
        <w:spacing w:line="252" w:lineRule="auto"/>
        <w:ind w:left="20" w:firstLine="720"/>
        <w:contextualSpacing/>
        <w:jc w:val="both"/>
        <w:rPr>
          <w:color w:val="000000" w:themeColor="text1"/>
        </w:rPr>
      </w:pPr>
      <w:bookmarkStart w:id="104" w:name="bookmark264"/>
      <w:r w:rsidRPr="00FE2249">
        <w:rPr>
          <w:color w:val="000000" w:themeColor="text1"/>
        </w:rPr>
        <w:t>Практические работы</w:t>
      </w:r>
      <w:bookmarkEnd w:id="104"/>
    </w:p>
    <w:p w:rsidR="0095147C" w:rsidRPr="00FE2249" w:rsidRDefault="0095147C" w:rsidP="00FE2249">
      <w:pPr>
        <w:pStyle w:val="55"/>
        <w:numPr>
          <w:ilvl w:val="0"/>
          <w:numId w:val="81"/>
        </w:numPr>
        <w:shd w:val="clear" w:color="auto" w:fill="auto"/>
        <w:tabs>
          <w:tab w:val="left" w:pos="1057"/>
        </w:tabs>
        <w:spacing w:line="252" w:lineRule="auto"/>
        <w:ind w:left="20" w:firstLine="720"/>
        <w:contextualSpacing/>
        <w:rPr>
          <w:color w:val="000000" w:themeColor="text1"/>
          <w:sz w:val="24"/>
          <w:szCs w:val="24"/>
        </w:rPr>
      </w:pPr>
      <w:r w:rsidRPr="00FE2249">
        <w:rPr>
          <w:color w:val="000000" w:themeColor="text1"/>
          <w:sz w:val="24"/>
          <w:szCs w:val="24"/>
        </w:rPr>
        <w:t>Построение графиков функций.</w:t>
      </w:r>
    </w:p>
    <w:p w:rsidR="0095147C" w:rsidRPr="00FE2249" w:rsidRDefault="0095147C" w:rsidP="00FE2249">
      <w:pPr>
        <w:pStyle w:val="55"/>
        <w:numPr>
          <w:ilvl w:val="0"/>
          <w:numId w:val="81"/>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Построение диаграмм.</w:t>
      </w:r>
    </w:p>
    <w:p w:rsidR="0095147C" w:rsidRPr="00FE2249" w:rsidRDefault="0095147C" w:rsidP="00FE2249">
      <w:pPr>
        <w:keepNext/>
        <w:keepLines/>
        <w:spacing w:line="252" w:lineRule="auto"/>
        <w:ind w:right="720"/>
        <w:contextualSpacing/>
        <w:jc w:val="both"/>
        <w:rPr>
          <w:color w:val="000000" w:themeColor="text1"/>
        </w:rPr>
      </w:pPr>
      <w:bookmarkStart w:id="105" w:name="bookmark265"/>
      <w:r w:rsidRPr="00FE2249">
        <w:rPr>
          <w:color w:val="000000" w:themeColor="text1"/>
        </w:rPr>
        <w:t>Алгоритмизация и основы программирования</w:t>
      </w:r>
      <w:bookmarkEnd w:id="105"/>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Способы записи алгоритма. Алгоритмический язык. Основные блоки. Построение блок-схем для циклических алгоритмов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Практические работы:</w:t>
      </w:r>
    </w:p>
    <w:p w:rsidR="0095147C" w:rsidRPr="00FE2249" w:rsidRDefault="0095147C" w:rsidP="00FE2249">
      <w:pPr>
        <w:pStyle w:val="55"/>
        <w:numPr>
          <w:ilvl w:val="1"/>
          <w:numId w:val="81"/>
        </w:numPr>
        <w:shd w:val="clear" w:color="auto" w:fill="auto"/>
        <w:tabs>
          <w:tab w:val="left" w:pos="898"/>
        </w:tabs>
        <w:spacing w:line="252" w:lineRule="auto"/>
        <w:ind w:left="20" w:firstLine="720"/>
        <w:contextualSpacing/>
        <w:rPr>
          <w:color w:val="000000" w:themeColor="text1"/>
          <w:sz w:val="24"/>
          <w:szCs w:val="24"/>
        </w:rPr>
      </w:pPr>
      <w:r w:rsidRPr="00FE2249">
        <w:rPr>
          <w:color w:val="000000" w:themeColor="text1"/>
          <w:sz w:val="24"/>
          <w:szCs w:val="24"/>
        </w:rPr>
        <w:t>Построение блок-схем для линейных алгоритмов</w:t>
      </w:r>
    </w:p>
    <w:p w:rsidR="0095147C" w:rsidRPr="00FE2249" w:rsidRDefault="0095147C" w:rsidP="00FE2249">
      <w:pPr>
        <w:pStyle w:val="55"/>
        <w:numPr>
          <w:ilvl w:val="1"/>
          <w:numId w:val="81"/>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Построение блок-схем для алгоритмов ветвления</w:t>
      </w:r>
    </w:p>
    <w:p w:rsidR="0095147C" w:rsidRPr="00FE2249" w:rsidRDefault="0095147C" w:rsidP="00FE2249">
      <w:pPr>
        <w:keepNext/>
        <w:keepLines/>
        <w:spacing w:line="252" w:lineRule="auto"/>
        <w:ind w:right="720"/>
        <w:contextualSpacing/>
        <w:jc w:val="both"/>
        <w:rPr>
          <w:color w:val="000000" w:themeColor="text1"/>
        </w:rPr>
      </w:pPr>
      <w:bookmarkStart w:id="106" w:name="bookmark266"/>
      <w:r w:rsidRPr="00FE2249">
        <w:rPr>
          <w:color w:val="000000" w:themeColor="text1"/>
        </w:rPr>
        <w:t>Информационно-коммуникационные технологии работы в компьютерной сети</w:t>
      </w:r>
      <w:bookmarkEnd w:id="106"/>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Разновидности компьютерных сетей.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Представление о сервисах Интернета.</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Информационная безопасность сетевой технологии работы.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Технология поиска информации в Интернете.</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lastRenderedPageBreak/>
        <w:t>Поиск информации в Интернете.</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Этика сетевого общения.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Информационная технология передачи информации через Интернет.</w:t>
      </w:r>
    </w:p>
    <w:p w:rsidR="0095147C" w:rsidRPr="00FE2249" w:rsidRDefault="0095147C" w:rsidP="00FE2249">
      <w:pPr>
        <w:keepNext/>
        <w:keepLines/>
        <w:spacing w:line="252" w:lineRule="auto"/>
        <w:ind w:left="20" w:firstLine="720"/>
        <w:contextualSpacing/>
        <w:jc w:val="both"/>
        <w:rPr>
          <w:color w:val="000000" w:themeColor="text1"/>
        </w:rPr>
      </w:pPr>
      <w:bookmarkStart w:id="107" w:name="bookmark267"/>
      <w:r w:rsidRPr="00FE2249">
        <w:rPr>
          <w:color w:val="000000" w:themeColor="text1"/>
        </w:rPr>
        <w:t>Практические работы</w:t>
      </w:r>
      <w:bookmarkEnd w:id="107"/>
    </w:p>
    <w:p w:rsidR="0095147C" w:rsidRPr="00FE2249" w:rsidRDefault="0095147C" w:rsidP="00FE2249">
      <w:pPr>
        <w:pStyle w:val="55"/>
        <w:numPr>
          <w:ilvl w:val="1"/>
          <w:numId w:val="81"/>
        </w:numPr>
        <w:shd w:val="clear" w:color="auto" w:fill="auto"/>
        <w:tabs>
          <w:tab w:val="left" w:pos="1076"/>
        </w:tabs>
        <w:spacing w:line="252" w:lineRule="auto"/>
        <w:ind w:left="20" w:firstLine="720"/>
        <w:contextualSpacing/>
        <w:rPr>
          <w:color w:val="000000" w:themeColor="text1"/>
          <w:sz w:val="24"/>
          <w:szCs w:val="24"/>
        </w:rPr>
      </w:pPr>
      <w:r w:rsidRPr="00FE2249">
        <w:rPr>
          <w:color w:val="000000" w:themeColor="text1"/>
          <w:sz w:val="24"/>
          <w:szCs w:val="24"/>
        </w:rPr>
        <w:t>Поиск информации в Интернете.</w:t>
      </w:r>
    </w:p>
    <w:p w:rsidR="0095147C" w:rsidRPr="00FE2249" w:rsidRDefault="0095147C" w:rsidP="00FE2249">
      <w:pPr>
        <w:keepNext/>
        <w:keepLines/>
        <w:spacing w:line="252" w:lineRule="auto"/>
        <w:ind w:left="20" w:firstLine="720"/>
        <w:contextualSpacing/>
        <w:jc w:val="both"/>
        <w:rPr>
          <w:color w:val="000000" w:themeColor="text1"/>
        </w:rPr>
      </w:pPr>
      <w:bookmarkStart w:id="108" w:name="bookmark268"/>
      <w:r w:rsidRPr="00FE2249">
        <w:rPr>
          <w:color w:val="000000" w:themeColor="text1"/>
        </w:rPr>
        <w:t>Информационная технология представления информации в виде презентаций</w:t>
      </w:r>
      <w:bookmarkStart w:id="109" w:name="bookmark269"/>
      <w:bookmarkEnd w:id="108"/>
      <w:r w:rsidRPr="00FE2249">
        <w:rPr>
          <w:color w:val="000000" w:themeColor="text1"/>
        </w:rPr>
        <w:t xml:space="preserve"> в среде </w:t>
      </w:r>
      <w:r w:rsidRPr="00FE2249">
        <w:rPr>
          <w:color w:val="000000" w:themeColor="text1"/>
          <w:lang w:val="en-US"/>
        </w:rPr>
        <w:t>PowerPoint</w:t>
      </w:r>
      <w:r w:rsidRPr="00FE2249">
        <w:rPr>
          <w:color w:val="000000" w:themeColor="text1"/>
        </w:rPr>
        <w:t xml:space="preserve"> и </w:t>
      </w:r>
      <w:r w:rsidRPr="00FE2249">
        <w:rPr>
          <w:color w:val="000000" w:themeColor="text1"/>
          <w:lang w:val="en-US"/>
        </w:rPr>
        <w:t>Impress</w:t>
      </w:r>
      <w:bookmarkEnd w:id="109"/>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 xml:space="preserve">Возможности </w:t>
      </w:r>
      <w:r w:rsidRPr="00FE2249">
        <w:rPr>
          <w:color w:val="000000" w:themeColor="text1"/>
          <w:sz w:val="24"/>
          <w:szCs w:val="24"/>
          <w:lang w:val="en-US"/>
        </w:rPr>
        <w:t>PowerPoint</w:t>
      </w:r>
      <w:r w:rsidRPr="00FE2249">
        <w:rPr>
          <w:color w:val="000000" w:themeColor="text1"/>
          <w:sz w:val="24"/>
          <w:szCs w:val="24"/>
        </w:rPr>
        <w:t xml:space="preserve"> 2003 и </w:t>
      </w:r>
      <w:r w:rsidRPr="00FE2249">
        <w:rPr>
          <w:color w:val="000000" w:themeColor="text1"/>
          <w:sz w:val="24"/>
          <w:szCs w:val="24"/>
          <w:lang w:val="en-US"/>
        </w:rPr>
        <w:t>Impress</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Шаблоны содержания презентаций.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Разработка плана презентации.</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Заполнение презентации информацией по теме.</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Создание элементов управления презентацией.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Разработка проекта на свободную тематику.</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Оформление экспресс-теста.</w:t>
      </w:r>
    </w:p>
    <w:p w:rsidR="0095147C" w:rsidRPr="00FE2249" w:rsidRDefault="0095147C" w:rsidP="00FE2249">
      <w:pPr>
        <w:keepNext/>
        <w:keepLines/>
        <w:spacing w:line="252" w:lineRule="auto"/>
        <w:ind w:left="20" w:firstLine="720"/>
        <w:contextualSpacing/>
        <w:jc w:val="both"/>
        <w:rPr>
          <w:color w:val="000000" w:themeColor="text1"/>
        </w:rPr>
      </w:pPr>
      <w:bookmarkStart w:id="110" w:name="bookmark270"/>
      <w:r w:rsidRPr="00FE2249">
        <w:rPr>
          <w:color w:val="000000" w:themeColor="text1"/>
        </w:rPr>
        <w:t>Практические работы</w:t>
      </w:r>
      <w:bookmarkEnd w:id="110"/>
    </w:p>
    <w:p w:rsidR="0095147C" w:rsidRPr="00FE2249" w:rsidRDefault="0095147C" w:rsidP="00FE2249">
      <w:pPr>
        <w:pStyle w:val="55"/>
        <w:numPr>
          <w:ilvl w:val="1"/>
          <w:numId w:val="81"/>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Разработка проекта на свободную тематику.</w:t>
      </w:r>
    </w:p>
    <w:p w:rsidR="0095147C" w:rsidRPr="00FE2249" w:rsidRDefault="0095147C" w:rsidP="00FE2249">
      <w:pPr>
        <w:pStyle w:val="55"/>
        <w:numPr>
          <w:ilvl w:val="1"/>
          <w:numId w:val="81"/>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Оформление экспресс-теста.</w:t>
      </w:r>
    </w:p>
    <w:p w:rsidR="0095147C" w:rsidRPr="00FE2249" w:rsidRDefault="0095147C" w:rsidP="00FE2249">
      <w:pPr>
        <w:keepNext/>
        <w:keepLines/>
        <w:spacing w:line="252" w:lineRule="auto"/>
        <w:jc w:val="both"/>
        <w:rPr>
          <w:color w:val="000000" w:themeColor="text1"/>
        </w:rPr>
      </w:pPr>
      <w:bookmarkStart w:id="111" w:name="bookmark271"/>
      <w:r w:rsidRPr="00FE2249">
        <w:rPr>
          <w:color w:val="000000" w:themeColor="text1"/>
        </w:rPr>
        <w:t>Основы социальной информатики</w:t>
      </w:r>
      <w:bookmarkEnd w:id="111"/>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Понятие информационных угроз. Источники информационных угроз. Основные виды информационных угроз и их характеристика.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95147C" w:rsidRPr="00FE2249" w:rsidRDefault="0095147C" w:rsidP="00FE2249">
      <w:pPr>
        <w:keepNext/>
        <w:keepLines/>
        <w:spacing w:line="252" w:lineRule="auto"/>
        <w:ind w:left="2800"/>
        <w:contextualSpacing/>
        <w:jc w:val="both"/>
        <w:rPr>
          <w:color w:val="000000" w:themeColor="text1"/>
        </w:rPr>
      </w:pPr>
      <w:bookmarkStart w:id="112" w:name="bookmark272"/>
      <w:r w:rsidRPr="00FE2249">
        <w:rPr>
          <w:color w:val="000000" w:themeColor="text1"/>
        </w:rPr>
        <w:t>Моделирование в электронных таблицах</w:t>
      </w:r>
      <w:bookmarkEnd w:id="112"/>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Этапы моделирования в электронных таблицах.</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Компьютерное моделирование и его виды: расчетные, графические, имитационные модели.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Примеры моделирования социальных, биологических и технических систем и процессов.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lastRenderedPageBreak/>
        <w:t>Использование информационных моделей в учебной и познавательной деятельности.</w:t>
      </w:r>
    </w:p>
    <w:p w:rsidR="0095147C" w:rsidRPr="00FE2249" w:rsidRDefault="0095147C" w:rsidP="00FE2249">
      <w:pPr>
        <w:spacing w:line="252" w:lineRule="auto"/>
        <w:ind w:left="20" w:firstLine="720"/>
        <w:contextualSpacing/>
        <w:jc w:val="both"/>
        <w:rPr>
          <w:color w:val="000000" w:themeColor="text1"/>
        </w:rPr>
      </w:pPr>
      <w:r w:rsidRPr="00FE2249">
        <w:rPr>
          <w:color w:val="000000" w:themeColor="text1"/>
        </w:rPr>
        <w:t>Практические работы:</w:t>
      </w:r>
    </w:p>
    <w:p w:rsidR="0095147C" w:rsidRPr="00FE2249" w:rsidRDefault="0095147C" w:rsidP="00FE2249">
      <w:pPr>
        <w:pStyle w:val="55"/>
        <w:shd w:val="clear" w:color="auto" w:fill="auto"/>
        <w:spacing w:line="252" w:lineRule="auto"/>
        <w:ind w:left="1460" w:firstLine="0"/>
        <w:contextualSpacing/>
        <w:rPr>
          <w:color w:val="000000" w:themeColor="text1"/>
          <w:sz w:val="24"/>
          <w:szCs w:val="24"/>
        </w:rPr>
      </w:pPr>
      <w:r w:rsidRPr="00FE2249">
        <w:rPr>
          <w:color w:val="000000" w:themeColor="text1"/>
          <w:sz w:val="24"/>
          <w:szCs w:val="24"/>
        </w:rPr>
        <w:t>• Моделирование биологических процессов на примере решения задачи</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исследования биоритмов и прогнозирования неблагоприятных дней для человека.</w:t>
      </w:r>
    </w:p>
    <w:p w:rsidR="0095147C" w:rsidRPr="00FE2249" w:rsidRDefault="0095147C" w:rsidP="00FE2249">
      <w:pPr>
        <w:pStyle w:val="55"/>
        <w:numPr>
          <w:ilvl w:val="0"/>
          <w:numId w:val="82"/>
        </w:numPr>
        <w:shd w:val="clear" w:color="auto" w:fill="auto"/>
        <w:tabs>
          <w:tab w:val="left" w:pos="1805"/>
        </w:tabs>
        <w:spacing w:line="252" w:lineRule="auto"/>
        <w:ind w:left="720" w:right="20" w:firstLine="720"/>
        <w:contextualSpacing/>
        <w:rPr>
          <w:color w:val="000000" w:themeColor="text1"/>
          <w:sz w:val="24"/>
          <w:szCs w:val="24"/>
        </w:rPr>
      </w:pPr>
      <w:r w:rsidRPr="00FE2249">
        <w:rPr>
          <w:color w:val="000000" w:themeColor="text1"/>
          <w:sz w:val="24"/>
          <w:szCs w:val="24"/>
        </w:rPr>
        <w:t>Моделирование случайных процессов на примере решения задач: бросание монеты; игры в рулетку.</w:t>
      </w:r>
    </w:p>
    <w:p w:rsidR="0095147C" w:rsidRPr="00FE2249" w:rsidRDefault="0095147C" w:rsidP="00FE2249">
      <w:pPr>
        <w:pStyle w:val="55"/>
        <w:numPr>
          <w:ilvl w:val="0"/>
          <w:numId w:val="82"/>
        </w:numPr>
        <w:shd w:val="clear" w:color="auto" w:fill="auto"/>
        <w:tabs>
          <w:tab w:val="left" w:pos="1805"/>
        </w:tabs>
        <w:spacing w:line="252" w:lineRule="auto"/>
        <w:ind w:left="720" w:firstLine="720"/>
        <w:contextualSpacing/>
        <w:rPr>
          <w:color w:val="000000" w:themeColor="text1"/>
          <w:sz w:val="24"/>
          <w:szCs w:val="24"/>
        </w:rPr>
      </w:pPr>
      <w:r w:rsidRPr="00FE2249">
        <w:rPr>
          <w:color w:val="000000" w:themeColor="text1"/>
          <w:sz w:val="24"/>
          <w:szCs w:val="24"/>
        </w:rPr>
        <w:t>Моделирование движения тела под воздействием силы тяжести.</w:t>
      </w:r>
    </w:p>
    <w:p w:rsidR="0095147C" w:rsidRPr="00FE2249" w:rsidRDefault="0095147C" w:rsidP="00FE2249">
      <w:pPr>
        <w:pStyle w:val="55"/>
        <w:numPr>
          <w:ilvl w:val="0"/>
          <w:numId w:val="82"/>
        </w:numPr>
        <w:shd w:val="clear" w:color="auto" w:fill="auto"/>
        <w:tabs>
          <w:tab w:val="left" w:pos="1805"/>
        </w:tabs>
        <w:spacing w:line="252" w:lineRule="auto"/>
        <w:ind w:left="720" w:firstLine="720"/>
        <w:contextualSpacing/>
        <w:rPr>
          <w:color w:val="000000" w:themeColor="text1"/>
          <w:sz w:val="24"/>
          <w:szCs w:val="24"/>
        </w:rPr>
      </w:pPr>
      <w:r w:rsidRPr="00FE2249">
        <w:rPr>
          <w:color w:val="000000" w:themeColor="text1"/>
          <w:sz w:val="24"/>
          <w:szCs w:val="24"/>
        </w:rPr>
        <w:t>Моделирование экологических систем</w:t>
      </w:r>
    </w:p>
    <w:p w:rsidR="0095147C" w:rsidRPr="00FE2249" w:rsidRDefault="0095147C" w:rsidP="00FE2249">
      <w:pPr>
        <w:pStyle w:val="55"/>
        <w:shd w:val="clear" w:color="auto" w:fill="auto"/>
        <w:spacing w:line="252" w:lineRule="auto"/>
        <w:ind w:left="20" w:right="20" w:firstLine="0"/>
        <w:contextualSpacing/>
        <w:rPr>
          <w:rStyle w:val="afff9"/>
          <w:color w:val="000000" w:themeColor="text1"/>
          <w:sz w:val="24"/>
          <w:szCs w:val="24"/>
        </w:rPr>
      </w:pPr>
      <w:r w:rsidRPr="00FE2249">
        <w:rPr>
          <w:rStyle w:val="afff9"/>
          <w:color w:val="000000" w:themeColor="text1"/>
          <w:sz w:val="24"/>
          <w:szCs w:val="24"/>
        </w:rPr>
        <w:t>Алгоритмизация и основы программирования</w:t>
      </w:r>
    </w:p>
    <w:p w:rsidR="0095147C" w:rsidRPr="00FE2249" w:rsidRDefault="0095147C" w:rsidP="00FE2249">
      <w:pPr>
        <w:pStyle w:val="55"/>
        <w:shd w:val="clear" w:color="auto" w:fill="auto"/>
        <w:spacing w:line="252" w:lineRule="auto"/>
        <w:ind w:left="20" w:right="20" w:firstLine="0"/>
        <w:contextualSpacing/>
        <w:rPr>
          <w:color w:val="000000" w:themeColor="text1"/>
        </w:rPr>
      </w:pPr>
      <w:r w:rsidRPr="00FE2249">
        <w:rPr>
          <w:color w:val="000000" w:themeColor="text1"/>
          <w:sz w:val="24"/>
          <w:szCs w:val="24"/>
        </w:rPr>
        <w:t>Знакомство с основами языка программирования Паскаль. Знакомство со средой программирования «</w:t>
      </w:r>
      <w:r w:rsidRPr="00FE2249">
        <w:rPr>
          <w:color w:val="000000" w:themeColor="text1"/>
          <w:sz w:val="24"/>
          <w:szCs w:val="24"/>
          <w:lang w:val="en-US"/>
        </w:rPr>
        <w:t>TurboPascal</w:t>
      </w:r>
      <w:r w:rsidRPr="00FE2249">
        <w:rPr>
          <w:color w:val="000000" w:themeColor="text1"/>
          <w:sz w:val="24"/>
          <w:szCs w:val="24"/>
        </w:rPr>
        <w:t xml:space="preserve"> 7.0</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Решение задач с использованием алгоритмов линейной структуры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Практические работы:</w:t>
      </w:r>
    </w:p>
    <w:p w:rsidR="0095147C" w:rsidRPr="00FE2249" w:rsidRDefault="0095147C" w:rsidP="00FE2249">
      <w:pPr>
        <w:pStyle w:val="55"/>
        <w:numPr>
          <w:ilvl w:val="0"/>
          <w:numId w:val="82"/>
        </w:numPr>
        <w:shd w:val="clear" w:color="auto" w:fill="auto"/>
        <w:tabs>
          <w:tab w:val="left" w:pos="1805"/>
        </w:tabs>
        <w:spacing w:line="252" w:lineRule="auto"/>
        <w:ind w:left="720" w:firstLine="720"/>
        <w:contextualSpacing/>
        <w:rPr>
          <w:color w:val="000000" w:themeColor="text1"/>
          <w:sz w:val="24"/>
          <w:szCs w:val="24"/>
        </w:rPr>
      </w:pPr>
      <w:r w:rsidRPr="00FE2249">
        <w:rPr>
          <w:color w:val="000000" w:themeColor="text1"/>
          <w:sz w:val="24"/>
          <w:szCs w:val="24"/>
        </w:rPr>
        <w:t>Решение задач с использованием алгоритмов линейной структуры</w:t>
      </w:r>
    </w:p>
    <w:p w:rsidR="0095147C" w:rsidRPr="00FE2249" w:rsidRDefault="0095147C" w:rsidP="00FE2249">
      <w:pPr>
        <w:keepNext/>
        <w:keepLines/>
        <w:spacing w:line="252" w:lineRule="auto"/>
        <w:jc w:val="both"/>
        <w:rPr>
          <w:color w:val="000000" w:themeColor="text1"/>
        </w:rPr>
      </w:pPr>
      <w:bookmarkStart w:id="113" w:name="bookmark273"/>
      <w:r w:rsidRPr="00FE2249">
        <w:rPr>
          <w:color w:val="000000" w:themeColor="text1"/>
        </w:rPr>
        <w:t>Информационная технология хранения данных</w:t>
      </w:r>
      <w:bookmarkEnd w:id="113"/>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 xml:space="preserve">Представление о базах данных. Виды моделей данных. Система управления базой данных </w:t>
      </w:r>
      <w:r w:rsidRPr="00FE2249">
        <w:rPr>
          <w:color w:val="000000" w:themeColor="text1"/>
          <w:sz w:val="24"/>
          <w:szCs w:val="24"/>
          <w:lang w:val="en-US"/>
        </w:rPr>
        <w:t>Access</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Этапы разработки базы данных</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Технология создание таблицы «Страны</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«Населенные пункты</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Установление связей между таблицами. Понятие целостности данных. Ввод данных в связанные таблицы</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Сортировка данных в таблице. Разработка фильтра «по выделенному</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Бланк расширенного фильтра и фильтрация «по маске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Технология работы с запросами. Технология создания и редактирования отчета Практикумы:</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Теоретические этапы разработки базы данных «Географические объекты</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Проектирование базы данных</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 xml:space="preserve">Создание базы данных в СУБД </w:t>
      </w:r>
      <w:r w:rsidRPr="00FE2249">
        <w:rPr>
          <w:color w:val="000000" w:themeColor="text1"/>
          <w:sz w:val="24"/>
          <w:szCs w:val="24"/>
          <w:lang w:val="en-US"/>
        </w:rPr>
        <w:t>Access</w:t>
      </w:r>
      <w:r w:rsidRPr="00FE2249">
        <w:rPr>
          <w:color w:val="000000" w:themeColor="text1"/>
          <w:sz w:val="24"/>
          <w:szCs w:val="24"/>
        </w:rPr>
        <w:t>. Технология создания таблицы «Континенты</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Создание структуры таблицы. Изменение свойств таблицы. Вставка рисунков в таблицу</w:t>
      </w:r>
    </w:p>
    <w:p w:rsidR="0095147C" w:rsidRPr="00FE2249" w:rsidRDefault="0095147C" w:rsidP="00FE2249">
      <w:pPr>
        <w:pStyle w:val="55"/>
        <w:shd w:val="clear" w:color="auto" w:fill="auto"/>
        <w:spacing w:after="240" w:line="252" w:lineRule="auto"/>
        <w:ind w:left="20" w:right="20" w:firstLine="720"/>
        <w:contextualSpacing/>
        <w:rPr>
          <w:color w:val="000000" w:themeColor="text1"/>
          <w:sz w:val="24"/>
          <w:szCs w:val="24"/>
        </w:rPr>
      </w:pPr>
      <w:r w:rsidRPr="00FE2249">
        <w:rPr>
          <w:color w:val="000000" w:themeColor="text1"/>
          <w:sz w:val="24"/>
          <w:szCs w:val="24"/>
        </w:rPr>
        <w:t>Управление базой данных в СУБД Access.Технология создания и редактирования форм. Ввод данных с помощью форм.</w:t>
      </w:r>
    </w:p>
    <w:p w:rsidR="0095147C" w:rsidRPr="00FE2249" w:rsidRDefault="0095147C" w:rsidP="00FE2249">
      <w:pPr>
        <w:keepNext/>
        <w:keepLines/>
        <w:spacing w:line="252" w:lineRule="auto"/>
        <w:ind w:left="20"/>
        <w:contextualSpacing/>
        <w:jc w:val="both"/>
        <w:rPr>
          <w:color w:val="000000" w:themeColor="text1"/>
        </w:rPr>
      </w:pPr>
      <w:bookmarkStart w:id="114" w:name="bookmark202"/>
      <w:r w:rsidRPr="00FE2249">
        <w:rPr>
          <w:b/>
          <w:color w:val="000000" w:themeColor="text1"/>
        </w:rPr>
        <w:t>2.2.2.6. ИСТОРИЯ</w:t>
      </w:r>
      <w:r w:rsidRPr="00FE2249">
        <w:rPr>
          <w:color w:val="000000" w:themeColor="text1"/>
        </w:rPr>
        <w:t xml:space="preserve"> (базовый уровень)</w:t>
      </w:r>
      <w:bookmarkEnd w:id="114"/>
    </w:p>
    <w:p w:rsidR="0095147C" w:rsidRPr="00FE2249" w:rsidRDefault="0095147C" w:rsidP="00FE2249">
      <w:pPr>
        <w:keepNext/>
        <w:keepLines/>
        <w:spacing w:line="252" w:lineRule="auto"/>
        <w:jc w:val="both"/>
        <w:rPr>
          <w:color w:val="000000" w:themeColor="text1"/>
        </w:rPr>
      </w:pPr>
      <w:bookmarkStart w:id="115" w:name="bookmark203"/>
      <w:r w:rsidRPr="00FE2249">
        <w:rPr>
          <w:color w:val="000000" w:themeColor="text1"/>
        </w:rPr>
        <w:t>История как наука</w:t>
      </w:r>
      <w:bookmarkEnd w:id="115"/>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 теории, формационная теория, теория модернизации.</w:t>
      </w:r>
    </w:p>
    <w:p w:rsidR="0095147C" w:rsidRPr="00FE2249" w:rsidRDefault="0095147C" w:rsidP="00FE2249">
      <w:pPr>
        <w:keepNext/>
        <w:keepLines/>
        <w:spacing w:line="252" w:lineRule="auto"/>
        <w:jc w:val="both"/>
        <w:rPr>
          <w:color w:val="000000" w:themeColor="text1"/>
        </w:rPr>
      </w:pPr>
      <w:bookmarkStart w:id="116" w:name="bookmark204"/>
      <w:r w:rsidRPr="00FE2249">
        <w:rPr>
          <w:color w:val="000000" w:themeColor="text1"/>
        </w:rPr>
        <w:t>ВСЕОБЩАЯ ИСТОРИЯ Древнейшая история человечества</w:t>
      </w:r>
      <w:bookmarkEnd w:id="116"/>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95147C" w:rsidRPr="00FE2249" w:rsidRDefault="0095147C" w:rsidP="00FE2249">
      <w:pPr>
        <w:keepNext/>
        <w:keepLines/>
        <w:spacing w:line="252" w:lineRule="auto"/>
        <w:jc w:val="both"/>
        <w:rPr>
          <w:color w:val="000000" w:themeColor="text1"/>
        </w:rPr>
      </w:pPr>
      <w:bookmarkStart w:id="117" w:name="bookmark205"/>
      <w:r w:rsidRPr="00FE2249">
        <w:rPr>
          <w:color w:val="000000" w:themeColor="text1"/>
        </w:rPr>
        <w:t>Цивилизации Древнего мира и Средневековья</w:t>
      </w:r>
      <w:bookmarkEnd w:id="117"/>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Архаичные цивилизации. Особенности материальной культуры. Развитие государственно</w:t>
      </w:r>
      <w:r w:rsidRPr="00FE2249">
        <w:rPr>
          <w:color w:val="000000" w:themeColor="text1"/>
          <w:sz w:val="24"/>
          <w:szCs w:val="24"/>
        </w:rPr>
        <w:softHyphen/>
        <w:t>сти и форм социальной организации. Мифологическая картина мира. Возникновение письменности и накопление знаний.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lastRenderedPageBreak/>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FE2249">
        <w:rPr>
          <w:color w:val="000000" w:themeColor="text1"/>
          <w:sz w:val="24"/>
          <w:szCs w:val="24"/>
          <w:lang w:val="en-US"/>
        </w:rPr>
        <w:t>XIV</w:t>
      </w:r>
      <w:r w:rsidRPr="00FE2249">
        <w:rPr>
          <w:color w:val="000000" w:themeColor="text1"/>
          <w:sz w:val="24"/>
          <w:szCs w:val="24"/>
        </w:rPr>
        <w:t>-</w:t>
      </w:r>
      <w:r w:rsidRPr="00FE2249">
        <w:rPr>
          <w:color w:val="000000" w:themeColor="text1"/>
          <w:sz w:val="24"/>
          <w:szCs w:val="24"/>
          <w:lang w:val="en-US"/>
        </w:rPr>
        <w:t>XV</w:t>
      </w:r>
      <w:r w:rsidRPr="00FE2249">
        <w:rPr>
          <w:color w:val="000000" w:themeColor="text1"/>
          <w:sz w:val="24"/>
          <w:szCs w:val="24"/>
        </w:rPr>
        <w:t xml:space="preserve"> вв. Предпосылки модернизации.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 xml:space="preserve">Новое время: эпоха модернизации </w:t>
      </w:r>
      <w:r w:rsidRPr="00FE2249">
        <w:rPr>
          <w:color w:val="000000" w:themeColor="text1"/>
          <w:sz w:val="24"/>
          <w:szCs w:val="24"/>
        </w:rPr>
        <w:t>Понятие «Новое время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Модернизация как процесс перехода от традиционного (аграрного) к индустриальному обществу. Великие географические открытия и начало</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европейской колониальной экспансии. Формирование нового пространственного восприятия мира.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Становление протестантской политической культуры и социальной этики. Конфессиональный раскол европейского общества.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lang w:val="en-US"/>
        </w:rPr>
        <w:t>XVII</w:t>
      </w:r>
      <w:r w:rsidRPr="00FE2249">
        <w:rPr>
          <w:color w:val="000000" w:themeColor="text1"/>
          <w:sz w:val="24"/>
          <w:szCs w:val="24"/>
        </w:rPr>
        <w:t>-</w:t>
      </w:r>
      <w:r w:rsidRPr="00FE2249">
        <w:rPr>
          <w:color w:val="000000" w:themeColor="text1"/>
          <w:sz w:val="24"/>
          <w:szCs w:val="24"/>
          <w:lang w:val="en-US"/>
        </w:rPr>
        <w:t>XIX</w:t>
      </w:r>
      <w:r w:rsidRPr="00FE2249">
        <w:rPr>
          <w:color w:val="000000" w:themeColor="text1"/>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FE2249">
        <w:rPr>
          <w:color w:val="000000" w:themeColor="text1"/>
          <w:sz w:val="24"/>
          <w:szCs w:val="24"/>
          <w:lang w:val="en-US"/>
        </w:rPr>
        <w:t>XIX</w:t>
      </w:r>
      <w:r w:rsidRPr="00FE2249">
        <w:rPr>
          <w:color w:val="000000" w:themeColor="text1"/>
          <w:sz w:val="24"/>
          <w:szCs w:val="24"/>
        </w:rPr>
        <w:t xml:space="preserve"> в. Буржуа и пролетарии. Эволюция традиционных социальных групп в индустриальном обществе. «Эшелоны</w:t>
      </w:r>
      <w:r w:rsidR="007108CF" w:rsidRPr="00FE2249">
        <w:rPr>
          <w:color w:val="000000" w:themeColor="text1"/>
          <w:sz w:val="24"/>
          <w:szCs w:val="24"/>
        </w:rPr>
        <w:t xml:space="preserve">» </w:t>
      </w:r>
      <w:r w:rsidRPr="00FE2249">
        <w:rPr>
          <w:color w:val="000000" w:themeColor="text1"/>
          <w:sz w:val="24"/>
          <w:szCs w:val="24"/>
        </w:rPr>
        <w:t>модернизации как различные модели перехода от традиционного к индустриальному обществу.</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Мировосприятие человека индустриального общества. Формирование классической научной картины мира в </w:t>
      </w:r>
      <w:r w:rsidRPr="00FE2249">
        <w:rPr>
          <w:color w:val="000000" w:themeColor="text1"/>
          <w:sz w:val="24"/>
          <w:szCs w:val="24"/>
          <w:lang w:val="en-US"/>
        </w:rPr>
        <w:t>XVII</w:t>
      </w:r>
      <w:r w:rsidRPr="00FE2249">
        <w:rPr>
          <w:color w:val="000000" w:themeColor="text1"/>
          <w:sz w:val="24"/>
          <w:szCs w:val="24"/>
        </w:rPr>
        <w:t>-</w:t>
      </w:r>
      <w:r w:rsidRPr="00FE2249">
        <w:rPr>
          <w:color w:val="000000" w:themeColor="text1"/>
          <w:sz w:val="24"/>
          <w:szCs w:val="24"/>
          <w:lang w:val="en-US"/>
        </w:rPr>
        <w:t>XIX</w:t>
      </w:r>
      <w:r w:rsidRPr="00FE2249">
        <w:rPr>
          <w:color w:val="000000" w:themeColor="text1"/>
          <w:sz w:val="24"/>
          <w:szCs w:val="24"/>
        </w:rPr>
        <w:t xml:space="preserve"> вв. Культурное наследие Нового времени. Эволюция системы международных отношений в конце</w:t>
      </w:r>
      <w:r w:rsidRPr="00FE2249">
        <w:rPr>
          <w:rStyle w:val="afffd"/>
          <w:color w:val="000000" w:themeColor="text1"/>
          <w:sz w:val="24"/>
          <w:szCs w:val="24"/>
        </w:rPr>
        <w:t xml:space="preserve"> XV-</w:t>
      </w:r>
      <w:r w:rsidRPr="00FE2249">
        <w:rPr>
          <w:color w:val="000000" w:themeColor="text1"/>
          <w:sz w:val="24"/>
          <w:szCs w:val="24"/>
        </w:rPr>
        <w:t xml:space="preserve"> середине</w:t>
      </w:r>
      <w:r w:rsidRPr="00FE2249">
        <w:rPr>
          <w:rStyle w:val="afffd"/>
          <w:color w:val="000000" w:themeColor="text1"/>
          <w:sz w:val="24"/>
          <w:szCs w:val="24"/>
        </w:rPr>
        <w:t xml:space="preserve"> XIX</w:t>
      </w:r>
      <w:r w:rsidRPr="00FE2249">
        <w:rPr>
          <w:color w:val="000000" w:themeColor="text1"/>
          <w:sz w:val="24"/>
          <w:szCs w:val="24"/>
        </w:rPr>
        <w:t xml:space="preserve"> вв. Зарождение международного права. Роль геополитических факторов в международных отношениях </w:t>
      </w:r>
      <w:r w:rsidRPr="00FE2249">
        <w:rPr>
          <w:color w:val="000000" w:themeColor="text1"/>
          <w:sz w:val="24"/>
          <w:szCs w:val="24"/>
        </w:rPr>
        <w:lastRenderedPageBreak/>
        <w:t>Нового времени. Колониальный раздел мира. Традиционные общества Востока в условиях европейской колониальной экспансии.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 xml:space="preserve">От Новой к Новейшей истории: пути развития индустриального общества </w:t>
      </w:r>
      <w:r w:rsidRPr="00FE2249">
        <w:rPr>
          <w:color w:val="000000" w:themeColor="text1"/>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Эволюция собственности, трудовых отношений и предпринимательства во второй половине </w:t>
      </w:r>
      <w:r w:rsidRPr="00FE2249">
        <w:rPr>
          <w:rStyle w:val="-1pt"/>
          <w:color w:val="000000" w:themeColor="text1"/>
          <w:sz w:val="24"/>
          <w:szCs w:val="24"/>
        </w:rPr>
        <w:t>ХХв. -</w:t>
      </w:r>
      <w:r w:rsidRPr="00FE2249">
        <w:rPr>
          <w:color w:val="000000" w:themeColor="text1"/>
          <w:sz w:val="24"/>
          <w:szCs w:val="24"/>
        </w:rPr>
        <w:t xml:space="preserve"> середине ХХ в. Изменение социальной структуры индустриального общества. «Общество потребления</w:t>
      </w:r>
      <w:r w:rsidR="007108CF" w:rsidRPr="00FE2249">
        <w:rPr>
          <w:color w:val="000000" w:themeColor="text1"/>
          <w:sz w:val="24"/>
          <w:szCs w:val="24"/>
        </w:rPr>
        <w:t xml:space="preserve">» </w:t>
      </w:r>
      <w:r w:rsidRPr="00FE2249">
        <w:rPr>
          <w:color w:val="000000" w:themeColor="text1"/>
          <w:sz w:val="24"/>
          <w:szCs w:val="24"/>
        </w:rPr>
        <w:t xml:space="preserve">и причины его кризиса в конце 1960-х гг. Кризис классических идеологий на рубеже </w:t>
      </w:r>
      <w:r w:rsidRPr="00FE2249">
        <w:rPr>
          <w:color w:val="000000" w:themeColor="text1"/>
          <w:sz w:val="24"/>
          <w:szCs w:val="24"/>
          <w:lang w:val="en-US"/>
        </w:rPr>
        <w:t>XIX</w:t>
      </w:r>
      <w:r w:rsidRPr="00FE2249">
        <w:rPr>
          <w:color w:val="000000" w:themeColor="text1"/>
          <w:sz w:val="24"/>
          <w:szCs w:val="24"/>
        </w:rPr>
        <w:t>-</w:t>
      </w:r>
      <w:r w:rsidRPr="00FE2249">
        <w:rPr>
          <w:color w:val="000000" w:themeColor="text1"/>
          <w:sz w:val="24"/>
          <w:szCs w:val="24"/>
          <w:lang w:val="en-US"/>
        </w:rPr>
        <w:t>XX</w:t>
      </w:r>
      <w:r w:rsidRPr="00FE2249">
        <w:rPr>
          <w:color w:val="000000" w:themeColor="text1"/>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FE2249">
        <w:rPr>
          <w:color w:val="000000" w:themeColor="text1"/>
          <w:sz w:val="24"/>
          <w:szCs w:val="24"/>
        </w:rPr>
        <w:softHyphen/>
        <w:t>риального общества на рубеже 1960-х - 1970-х гг.</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Модели ускоренной модернизации в ХХ в.: дискуссии о «догоняющем развитии</w:t>
      </w:r>
      <w:r w:rsidR="007108CF" w:rsidRPr="00FE2249">
        <w:rPr>
          <w:color w:val="000000" w:themeColor="text1"/>
          <w:sz w:val="24"/>
          <w:szCs w:val="24"/>
        </w:rPr>
        <w:t xml:space="preserve">» </w:t>
      </w:r>
      <w:r w:rsidRPr="00FE2249">
        <w:rPr>
          <w:color w:val="000000" w:themeColor="text1"/>
          <w:sz w:val="24"/>
          <w:szCs w:val="24"/>
        </w:rPr>
        <w:t>и «особом пути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Формирование и развитие мировой системы социализма. Тоталитарные и авторитарные черты «реального социализма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Попытки демократизации социалистического строя. «Новые индустриальные страны</w:t>
      </w:r>
      <w:r w:rsidR="007108CF" w:rsidRPr="00FE2249">
        <w:rPr>
          <w:color w:val="000000" w:themeColor="text1"/>
          <w:sz w:val="24"/>
          <w:szCs w:val="24"/>
        </w:rPr>
        <w:t xml:space="preserve">» </w:t>
      </w:r>
      <w:r w:rsidRPr="00FE2249">
        <w:rPr>
          <w:color w:val="000000" w:themeColor="text1"/>
          <w:sz w:val="24"/>
          <w:szCs w:val="24"/>
        </w:rPr>
        <w:t>(НИС)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Основные этапы развития системы международных отношений в последней трети</w:t>
      </w:r>
      <w:r w:rsidRPr="00FE2249">
        <w:rPr>
          <w:rStyle w:val="afffd"/>
          <w:color w:val="000000" w:themeColor="text1"/>
          <w:sz w:val="24"/>
          <w:szCs w:val="24"/>
        </w:rPr>
        <w:t xml:space="preserve"> XIX - </w:t>
      </w:r>
      <w:r w:rsidRPr="00FE2249">
        <w:rPr>
          <w:color w:val="000000" w:themeColor="text1"/>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w:t>
      </w:r>
      <w:r w:rsidR="007108CF" w:rsidRPr="00FE2249">
        <w:rPr>
          <w:color w:val="000000" w:themeColor="text1"/>
          <w:sz w:val="24"/>
          <w:szCs w:val="24"/>
        </w:rPr>
        <w:t xml:space="preserve">» </w:t>
      </w:r>
      <w:r w:rsidRPr="00FE2249">
        <w:rPr>
          <w:color w:val="000000" w:themeColor="text1"/>
          <w:sz w:val="24"/>
          <w:szCs w:val="24"/>
        </w:rPr>
        <w:t>модель международных отношений в период «холодной войны</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 xml:space="preserve">Человечество на этапе перехода к информационному обществу </w:t>
      </w:r>
      <w:r w:rsidRPr="00FE2249">
        <w:rPr>
          <w:color w:val="000000" w:themeColor="text1"/>
          <w:sz w:val="24"/>
          <w:szCs w:val="24"/>
        </w:rPr>
        <w:t>Дискуссия о постиндустриальной стадии общественного развития. Информационная рево</w:t>
      </w:r>
      <w:r w:rsidRPr="00FE2249">
        <w:rPr>
          <w:color w:val="000000" w:themeColor="text1"/>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FE2249">
        <w:rPr>
          <w:color w:val="000000" w:themeColor="text1"/>
          <w:sz w:val="24"/>
          <w:szCs w:val="24"/>
          <w:lang w:val="en-US"/>
        </w:rPr>
        <w:t>XX</w:t>
      </w:r>
      <w:r w:rsidRPr="00FE2249">
        <w:rPr>
          <w:color w:val="000000" w:themeColor="text1"/>
          <w:sz w:val="24"/>
          <w:szCs w:val="24"/>
        </w:rPr>
        <w:t>-</w:t>
      </w:r>
      <w:r w:rsidRPr="00FE2249">
        <w:rPr>
          <w:color w:val="000000" w:themeColor="text1"/>
          <w:sz w:val="24"/>
          <w:szCs w:val="24"/>
          <w:lang w:val="en-US"/>
        </w:rPr>
        <w:t>XXI</w:t>
      </w:r>
      <w:r w:rsidRPr="00FE2249">
        <w:rPr>
          <w:color w:val="000000" w:themeColor="text1"/>
          <w:sz w:val="24"/>
          <w:szCs w:val="24"/>
        </w:rPr>
        <w:t xml:space="preserve"> вв.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Система международных отношений на рубеже </w:t>
      </w:r>
      <w:r w:rsidRPr="00FE2249">
        <w:rPr>
          <w:color w:val="000000" w:themeColor="text1"/>
          <w:sz w:val="24"/>
          <w:szCs w:val="24"/>
          <w:lang w:val="en-US"/>
        </w:rPr>
        <w:t>XX</w:t>
      </w:r>
      <w:r w:rsidRPr="00FE2249">
        <w:rPr>
          <w:color w:val="000000" w:themeColor="text1"/>
          <w:sz w:val="24"/>
          <w:szCs w:val="24"/>
        </w:rPr>
        <w:t>-</w:t>
      </w:r>
      <w:r w:rsidRPr="00FE2249">
        <w:rPr>
          <w:color w:val="000000" w:themeColor="text1"/>
          <w:sz w:val="24"/>
          <w:szCs w:val="24"/>
          <w:lang w:val="en-US"/>
        </w:rPr>
        <w:t>XXI</w:t>
      </w:r>
      <w:r w:rsidRPr="00FE2249">
        <w:rPr>
          <w:color w:val="000000" w:themeColor="text1"/>
          <w:sz w:val="24"/>
          <w:szCs w:val="24"/>
        </w:rPr>
        <w:t xml:space="preserve"> вв. Распад «биполярной</w:t>
      </w:r>
      <w:r w:rsidR="007108CF" w:rsidRPr="00FE2249">
        <w:rPr>
          <w:color w:val="000000" w:themeColor="text1"/>
          <w:sz w:val="24"/>
          <w:szCs w:val="24"/>
        </w:rPr>
        <w:t xml:space="preserve">» </w:t>
      </w:r>
      <w:r w:rsidRPr="00FE2249">
        <w:rPr>
          <w:color w:val="000000" w:themeColor="text1"/>
          <w:sz w:val="24"/>
          <w:szCs w:val="24"/>
        </w:rPr>
        <w:t xml:space="preserve">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w:t>
      </w:r>
      <w:r w:rsidRPr="00FE2249">
        <w:rPr>
          <w:color w:val="000000" w:themeColor="text1"/>
          <w:sz w:val="24"/>
          <w:szCs w:val="24"/>
        </w:rPr>
        <w:lastRenderedPageBreak/>
        <w:t>войны</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FE2249">
        <w:rPr>
          <w:rStyle w:val="afffd"/>
          <w:color w:val="000000" w:themeColor="text1"/>
          <w:sz w:val="24"/>
          <w:szCs w:val="24"/>
          <w:lang w:val="en-US"/>
        </w:rPr>
        <w:t>XX</w:t>
      </w:r>
      <w:r w:rsidRPr="00FE2249">
        <w:rPr>
          <w:rStyle w:val="afffd"/>
          <w:color w:val="000000" w:themeColor="text1"/>
          <w:sz w:val="24"/>
          <w:szCs w:val="24"/>
        </w:rPr>
        <w:t>-</w:t>
      </w:r>
      <w:r w:rsidRPr="00FE2249">
        <w:rPr>
          <w:rStyle w:val="afffd"/>
          <w:color w:val="000000" w:themeColor="text1"/>
          <w:sz w:val="24"/>
          <w:szCs w:val="24"/>
          <w:lang w:val="en-US"/>
        </w:rPr>
        <w:t>XXI</w:t>
      </w:r>
      <w:r w:rsidRPr="00FE2249">
        <w:rPr>
          <w:color w:val="000000" w:themeColor="text1"/>
          <w:sz w:val="24"/>
          <w:szCs w:val="24"/>
        </w:rPr>
        <w:t xml:space="preserve"> вв. Роль политических технологий в информационном обществе. Мировоззренческие основы «неоконсервативной революции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Современная социал- демократическая и либеральная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идеология. Попытки формирования идеологии «третьего пути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FE2249">
        <w:rPr>
          <w:rStyle w:val="afffd"/>
          <w:color w:val="000000" w:themeColor="text1"/>
          <w:sz w:val="24"/>
          <w:szCs w:val="24"/>
          <w:lang w:val="en-US"/>
        </w:rPr>
        <w:t>XXI</w:t>
      </w:r>
      <w:r w:rsidRPr="00FE2249">
        <w:rPr>
          <w:color w:val="000000" w:themeColor="text1"/>
          <w:sz w:val="24"/>
          <w:szCs w:val="24"/>
        </w:rPr>
        <w:t xml:space="preserve"> в. Особенности духовной жизни современного общества. Изменения в научной картине мира.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Мировоззренческие основы постмодернизма. Культура хай-тека. Роль элитарной и массовой культуры в информационном обществе.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 xml:space="preserve">ИСТОРИЯ РОССИИ История России - часть всемирной истории </w:t>
      </w:r>
      <w:r w:rsidRPr="00FE2249">
        <w:rPr>
          <w:color w:val="000000" w:themeColor="text1"/>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95147C" w:rsidRPr="00FE2249" w:rsidRDefault="0095147C" w:rsidP="00FE2249">
      <w:pPr>
        <w:keepNext/>
        <w:keepLines/>
        <w:spacing w:line="252" w:lineRule="auto"/>
        <w:ind w:left="1540"/>
        <w:contextualSpacing/>
        <w:jc w:val="both"/>
        <w:rPr>
          <w:color w:val="000000" w:themeColor="text1"/>
        </w:rPr>
      </w:pPr>
      <w:bookmarkStart w:id="118" w:name="bookmark206"/>
      <w:r w:rsidRPr="00FE2249">
        <w:rPr>
          <w:color w:val="000000" w:themeColor="text1"/>
        </w:rPr>
        <w:t>Народы и древнейшие государства на территории России</w:t>
      </w:r>
      <w:bookmarkEnd w:id="118"/>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верования восточных славян. Усиление роли племенных вождей, имущественное расслоение.</w:t>
      </w:r>
    </w:p>
    <w:p w:rsidR="0095147C" w:rsidRPr="00FE2249" w:rsidRDefault="0095147C" w:rsidP="00FE2249">
      <w:pPr>
        <w:keepNext/>
        <w:keepLines/>
        <w:spacing w:line="252" w:lineRule="auto"/>
        <w:ind w:left="3280"/>
        <w:contextualSpacing/>
        <w:jc w:val="both"/>
        <w:rPr>
          <w:color w:val="000000" w:themeColor="text1"/>
        </w:rPr>
      </w:pPr>
      <w:bookmarkStart w:id="119" w:name="bookmark207"/>
      <w:r w:rsidRPr="00FE2249">
        <w:rPr>
          <w:color w:val="000000" w:themeColor="text1"/>
        </w:rPr>
        <w:t>Русь в IX - начале XII вв.</w:t>
      </w:r>
      <w:bookmarkEnd w:id="119"/>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Происхождение государственности у восточных славян. «Повесть временных лет</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Воз</w:t>
      </w:r>
      <w:r w:rsidRPr="00FE2249">
        <w:rPr>
          <w:color w:val="000000" w:themeColor="text1"/>
          <w:sz w:val="24"/>
          <w:szCs w:val="24"/>
        </w:rPr>
        <w:softHyphen/>
        <w:t>никновение Древнерусского государства. Новгород. Происхождение слова «Русь</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Начало династии Рюриковичей. Дань и подданство. Князья и их дружины. Вечевые порядки. Торговый путь «из варяг в греки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Походы на Византию. Принятие христианства. Развитие норм права на Руси.</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Категории населения. Княжеские усобицы. Христианская культура и языческие традиции Руси.</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Контакты с культурами Запада и Востока. Влияние Византии. Монастырское строительство.</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t>Культура Древней Руси как один из факторов образования древнерусской народности.</w:t>
      </w:r>
    </w:p>
    <w:p w:rsidR="0095147C" w:rsidRPr="00FE2249" w:rsidRDefault="0095147C" w:rsidP="00FE2249">
      <w:pPr>
        <w:keepNext/>
        <w:keepLines/>
        <w:spacing w:line="252" w:lineRule="auto"/>
        <w:ind w:left="1900"/>
        <w:contextualSpacing/>
        <w:jc w:val="both"/>
        <w:rPr>
          <w:color w:val="000000" w:themeColor="text1"/>
        </w:rPr>
      </w:pPr>
      <w:bookmarkStart w:id="120" w:name="bookmark208"/>
      <w:r w:rsidRPr="00FE2249">
        <w:rPr>
          <w:color w:val="000000" w:themeColor="text1"/>
        </w:rPr>
        <w:t xml:space="preserve">Русские земли и княжества в </w:t>
      </w:r>
      <w:r w:rsidRPr="00FE2249">
        <w:rPr>
          <w:color w:val="000000" w:themeColor="text1"/>
          <w:lang w:val="en-US"/>
        </w:rPr>
        <w:t>XII</w:t>
      </w:r>
      <w:r w:rsidRPr="00FE2249">
        <w:rPr>
          <w:color w:val="000000" w:themeColor="text1"/>
        </w:rPr>
        <w:t xml:space="preserve"> - середине </w:t>
      </w:r>
      <w:r w:rsidRPr="00FE2249">
        <w:rPr>
          <w:color w:val="000000" w:themeColor="text1"/>
          <w:lang w:val="en-US"/>
        </w:rPr>
        <w:t>XV</w:t>
      </w:r>
      <w:r w:rsidRPr="00FE2249">
        <w:rPr>
          <w:color w:val="000000" w:themeColor="text1"/>
        </w:rPr>
        <w:t xml:space="preserve"> вв.</w:t>
      </w:r>
      <w:bookmarkEnd w:id="120"/>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FE2249">
        <w:rPr>
          <w:color w:val="000000" w:themeColor="text1"/>
          <w:sz w:val="24"/>
          <w:szCs w:val="24"/>
          <w:lang w:val="en-US"/>
        </w:rPr>
        <w:t>XII</w:t>
      </w:r>
      <w:r w:rsidRPr="00FE2249">
        <w:rPr>
          <w:color w:val="000000" w:themeColor="text1"/>
          <w:sz w:val="24"/>
          <w:szCs w:val="24"/>
        </w:rPr>
        <w:t xml:space="preserve"> - начале </w:t>
      </w:r>
      <w:r w:rsidRPr="00FE2249">
        <w:rPr>
          <w:color w:val="000000" w:themeColor="text1"/>
          <w:sz w:val="24"/>
          <w:szCs w:val="24"/>
          <w:lang w:val="en-US"/>
        </w:rPr>
        <w:t>XIII</w:t>
      </w:r>
      <w:r w:rsidRPr="00FE2249">
        <w:rPr>
          <w:color w:val="000000" w:themeColor="text1"/>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Борьба с крестоносной агрессией. Русские земли в составе Великого княжества Литовского.</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w:t>
      </w:r>
      <w:r w:rsidRPr="00FE2249">
        <w:rPr>
          <w:color w:val="000000" w:themeColor="text1"/>
          <w:sz w:val="24"/>
          <w:szCs w:val="24"/>
        </w:rPr>
        <w:lastRenderedPageBreak/>
        <w:t>процессов объединения русских земель и борьбы против ордынского владычества. Зарождение национального самосознания на Руси.</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 xml:space="preserve">Культурное развитие русских земель и княжеств в конце </w:t>
      </w:r>
      <w:r w:rsidRPr="00FE2249">
        <w:rPr>
          <w:color w:val="000000" w:themeColor="text1"/>
          <w:sz w:val="24"/>
          <w:szCs w:val="24"/>
          <w:lang w:val="en-US"/>
        </w:rPr>
        <w:t>XIII</w:t>
      </w:r>
      <w:r w:rsidRPr="00FE2249">
        <w:rPr>
          <w:color w:val="000000" w:themeColor="text1"/>
          <w:sz w:val="24"/>
          <w:szCs w:val="24"/>
        </w:rPr>
        <w:t xml:space="preserve"> - середине </w:t>
      </w:r>
      <w:r w:rsidRPr="00FE2249">
        <w:rPr>
          <w:color w:val="000000" w:themeColor="text1"/>
          <w:sz w:val="24"/>
          <w:szCs w:val="24"/>
          <w:lang w:val="en-US"/>
        </w:rPr>
        <w:t>XV</w:t>
      </w:r>
      <w:r w:rsidRPr="00FE2249">
        <w:rPr>
          <w:color w:val="000000" w:themeColor="text1"/>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95147C" w:rsidRPr="00FE2249" w:rsidRDefault="0095147C" w:rsidP="00FE2249">
      <w:pPr>
        <w:pStyle w:val="55"/>
        <w:shd w:val="clear" w:color="auto" w:fill="auto"/>
        <w:spacing w:line="252" w:lineRule="auto"/>
        <w:ind w:right="20" w:firstLine="0"/>
        <w:contextualSpacing/>
        <w:rPr>
          <w:rStyle w:val="afff9"/>
          <w:color w:val="000000" w:themeColor="text1"/>
          <w:sz w:val="24"/>
          <w:szCs w:val="24"/>
        </w:rPr>
      </w:pPr>
      <w:r w:rsidRPr="00FE2249">
        <w:rPr>
          <w:rStyle w:val="afff9"/>
          <w:color w:val="000000" w:themeColor="text1"/>
          <w:sz w:val="24"/>
          <w:szCs w:val="24"/>
        </w:rPr>
        <w:t xml:space="preserve">Российское государство во второй половине </w:t>
      </w:r>
      <w:r w:rsidRPr="00FE2249">
        <w:rPr>
          <w:rStyle w:val="afff9"/>
          <w:color w:val="000000" w:themeColor="text1"/>
          <w:sz w:val="24"/>
          <w:szCs w:val="24"/>
          <w:lang w:val="en-US"/>
        </w:rPr>
        <w:t>XV</w:t>
      </w:r>
      <w:r w:rsidRPr="00FE2249">
        <w:rPr>
          <w:rStyle w:val="afff9"/>
          <w:color w:val="000000" w:themeColor="text1"/>
          <w:sz w:val="24"/>
          <w:szCs w:val="24"/>
        </w:rPr>
        <w:t xml:space="preserve"> - </w:t>
      </w:r>
      <w:r w:rsidRPr="00FE2249">
        <w:rPr>
          <w:rStyle w:val="afff9"/>
          <w:color w:val="000000" w:themeColor="text1"/>
          <w:sz w:val="24"/>
          <w:szCs w:val="24"/>
          <w:lang w:val="en-US"/>
        </w:rPr>
        <w:t>XVII</w:t>
      </w:r>
      <w:r w:rsidRPr="00FE2249">
        <w:rPr>
          <w:rStyle w:val="afff9"/>
          <w:color w:val="000000" w:themeColor="text1"/>
          <w:sz w:val="24"/>
          <w:szCs w:val="24"/>
        </w:rPr>
        <w:t xml:space="preserve"> вв. </w:t>
      </w:r>
    </w:p>
    <w:p w:rsidR="0095147C" w:rsidRPr="00FE2249" w:rsidRDefault="0095147C" w:rsidP="00FE2249">
      <w:pPr>
        <w:pStyle w:val="55"/>
        <w:shd w:val="clear" w:color="auto" w:fill="auto"/>
        <w:spacing w:line="252" w:lineRule="auto"/>
        <w:ind w:right="20" w:firstLine="0"/>
        <w:contextualSpacing/>
        <w:rPr>
          <w:color w:val="000000" w:themeColor="text1"/>
        </w:rPr>
      </w:pPr>
      <w:r w:rsidRPr="00FE2249">
        <w:rPr>
          <w:color w:val="000000" w:themeColor="text1"/>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«Москва</w:t>
      </w:r>
      <w:r w:rsidRPr="00FE2249">
        <w:rPr>
          <w:rStyle w:val="afffd"/>
          <w:color w:val="000000" w:themeColor="text1"/>
          <w:sz w:val="24"/>
          <w:szCs w:val="24"/>
        </w:rPr>
        <w:t xml:space="preserve"> -</w:t>
      </w:r>
      <w:r w:rsidRPr="00FE2249">
        <w:rPr>
          <w:color w:val="000000" w:themeColor="text1"/>
          <w:sz w:val="24"/>
          <w:szCs w:val="24"/>
        </w:rPr>
        <w:t xml:space="preserve"> третий Рим</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Установление царской власти и ее сакрализация в общественном сознании. Складывание идеологии самодержавия. Реформы середины </w:t>
      </w:r>
      <w:r w:rsidRPr="00FE2249">
        <w:rPr>
          <w:color w:val="000000" w:themeColor="text1"/>
          <w:sz w:val="24"/>
          <w:szCs w:val="24"/>
          <w:lang w:val="en-US"/>
        </w:rPr>
        <w:t>XVI</w:t>
      </w:r>
      <w:r w:rsidRPr="00FE2249">
        <w:rPr>
          <w:color w:val="000000" w:themeColor="text1"/>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Опричнина. Учреждение патриаршества. Расширение территории России в</w:t>
      </w:r>
      <w:r w:rsidRPr="00FE2249">
        <w:rPr>
          <w:rStyle w:val="afffd"/>
          <w:color w:val="000000" w:themeColor="text1"/>
          <w:sz w:val="24"/>
          <w:szCs w:val="24"/>
          <w:lang w:val="en-US"/>
        </w:rPr>
        <w:t>XVI</w:t>
      </w:r>
      <w:r w:rsidRPr="00FE2249">
        <w:rPr>
          <w:color w:val="000000" w:themeColor="text1"/>
          <w:sz w:val="24"/>
          <w:szCs w:val="24"/>
        </w:rPr>
        <w:t xml:space="preserve"> в. Рост международного авторитета Российского государства.</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95147C" w:rsidRPr="00FE2249" w:rsidRDefault="0095147C" w:rsidP="00FE2249">
      <w:pPr>
        <w:pStyle w:val="55"/>
        <w:shd w:val="clear" w:color="auto" w:fill="auto"/>
        <w:spacing w:line="252" w:lineRule="auto"/>
        <w:ind w:left="20" w:right="280" w:firstLine="0"/>
        <w:contextualSpacing/>
        <w:rPr>
          <w:color w:val="000000" w:themeColor="text1"/>
          <w:sz w:val="24"/>
          <w:szCs w:val="24"/>
        </w:rPr>
      </w:pPr>
      <w:r w:rsidRPr="00FE2249">
        <w:rPr>
          <w:color w:val="000000" w:themeColor="text1"/>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FE2249">
        <w:rPr>
          <w:rStyle w:val="afffd"/>
          <w:color w:val="000000" w:themeColor="text1"/>
          <w:sz w:val="24"/>
          <w:szCs w:val="24"/>
        </w:rPr>
        <w:t xml:space="preserve"> XVII</w:t>
      </w:r>
      <w:r w:rsidRPr="00FE2249">
        <w:rPr>
          <w:color w:val="000000" w:themeColor="text1"/>
          <w:sz w:val="24"/>
          <w:szCs w:val="24"/>
        </w:rPr>
        <w:t xml:space="preserve"> в. Вхождение Левобережной Украины в состав России. Освоение Сибири. Участие России в войнах в</w:t>
      </w:r>
      <w:r w:rsidRPr="00FE2249">
        <w:rPr>
          <w:rStyle w:val="afffd"/>
          <w:color w:val="000000" w:themeColor="text1"/>
          <w:sz w:val="24"/>
          <w:szCs w:val="24"/>
        </w:rPr>
        <w:t xml:space="preserve"> XVII</w:t>
      </w:r>
      <w:r w:rsidRPr="00FE2249">
        <w:rPr>
          <w:color w:val="000000" w:themeColor="text1"/>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95147C" w:rsidRPr="00FE2249" w:rsidRDefault="0095147C" w:rsidP="00FE2249">
      <w:pPr>
        <w:pStyle w:val="55"/>
        <w:shd w:val="clear" w:color="auto" w:fill="auto"/>
        <w:spacing w:line="252" w:lineRule="auto"/>
        <w:ind w:left="20" w:right="280" w:firstLine="0"/>
        <w:contextualSpacing/>
        <w:rPr>
          <w:color w:val="000000" w:themeColor="text1"/>
          <w:sz w:val="24"/>
          <w:szCs w:val="24"/>
        </w:rPr>
      </w:pPr>
      <w:r w:rsidRPr="00FE2249">
        <w:rPr>
          <w:color w:val="000000" w:themeColor="text1"/>
          <w:sz w:val="24"/>
          <w:szCs w:val="24"/>
        </w:rPr>
        <w:t xml:space="preserve">Культура народов Российского государства во второй половине </w:t>
      </w:r>
      <w:r w:rsidRPr="00FE2249">
        <w:rPr>
          <w:color w:val="000000" w:themeColor="text1"/>
          <w:sz w:val="24"/>
          <w:szCs w:val="24"/>
          <w:lang w:val="en-US"/>
        </w:rPr>
        <w:t>XV</w:t>
      </w:r>
      <w:r w:rsidRPr="00FE2249">
        <w:rPr>
          <w:color w:val="000000" w:themeColor="text1"/>
          <w:sz w:val="24"/>
          <w:szCs w:val="24"/>
        </w:rPr>
        <w:t>-</w:t>
      </w:r>
      <w:r w:rsidRPr="00FE2249">
        <w:rPr>
          <w:color w:val="000000" w:themeColor="text1"/>
          <w:sz w:val="24"/>
          <w:szCs w:val="24"/>
          <w:lang w:val="en-US"/>
        </w:rPr>
        <w:t>XVII</w:t>
      </w:r>
      <w:r w:rsidRPr="00FE2249">
        <w:rPr>
          <w:color w:val="000000" w:themeColor="text1"/>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w:t>
      </w:r>
      <w:r w:rsidR="007108CF" w:rsidRPr="00FE2249">
        <w:rPr>
          <w:color w:val="000000" w:themeColor="text1"/>
          <w:sz w:val="24"/>
          <w:szCs w:val="24"/>
        </w:rPr>
        <w:t xml:space="preserve">» </w:t>
      </w:r>
      <w:r w:rsidRPr="00FE2249">
        <w:rPr>
          <w:color w:val="000000" w:themeColor="text1"/>
          <w:sz w:val="24"/>
          <w:szCs w:val="24"/>
        </w:rPr>
        <w:t>: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95147C" w:rsidRPr="00FE2249" w:rsidRDefault="0095147C" w:rsidP="00FE2249">
      <w:pPr>
        <w:pStyle w:val="55"/>
        <w:shd w:val="clear" w:color="auto" w:fill="auto"/>
        <w:spacing w:line="252" w:lineRule="auto"/>
        <w:ind w:left="20" w:right="280" w:firstLine="0"/>
        <w:contextualSpacing/>
        <w:rPr>
          <w:rStyle w:val="afff9"/>
          <w:color w:val="000000" w:themeColor="text1"/>
          <w:sz w:val="24"/>
          <w:szCs w:val="24"/>
        </w:rPr>
      </w:pPr>
      <w:r w:rsidRPr="00FE2249">
        <w:rPr>
          <w:rStyle w:val="afff9"/>
          <w:color w:val="000000" w:themeColor="text1"/>
          <w:sz w:val="24"/>
          <w:szCs w:val="24"/>
        </w:rPr>
        <w:t xml:space="preserve">Россия в XVIII - середине XIX вв. </w:t>
      </w:r>
    </w:p>
    <w:p w:rsidR="0095147C" w:rsidRPr="00FE2249" w:rsidRDefault="0095147C" w:rsidP="00FE2249">
      <w:pPr>
        <w:pStyle w:val="55"/>
        <w:shd w:val="clear" w:color="auto" w:fill="auto"/>
        <w:spacing w:line="252" w:lineRule="auto"/>
        <w:ind w:left="20" w:right="280" w:firstLine="0"/>
        <w:contextualSpacing/>
        <w:rPr>
          <w:color w:val="000000" w:themeColor="text1"/>
        </w:rPr>
      </w:pPr>
      <w:r w:rsidRPr="00FE2249">
        <w:rPr>
          <w:color w:val="000000" w:themeColor="text1"/>
          <w:sz w:val="24"/>
          <w:szCs w:val="24"/>
        </w:rPr>
        <w:t>Петровские преобразования. Реформы армии и флота. Создание заводской промышленности.</w:t>
      </w:r>
    </w:p>
    <w:p w:rsidR="0095147C" w:rsidRPr="00FE2249" w:rsidRDefault="0095147C" w:rsidP="00FE2249">
      <w:pPr>
        <w:pStyle w:val="55"/>
        <w:shd w:val="clear" w:color="auto" w:fill="auto"/>
        <w:spacing w:line="252" w:lineRule="auto"/>
        <w:ind w:left="20" w:right="280" w:firstLine="0"/>
        <w:contextualSpacing/>
        <w:rPr>
          <w:color w:val="000000" w:themeColor="text1"/>
          <w:sz w:val="24"/>
          <w:szCs w:val="24"/>
        </w:rPr>
      </w:pPr>
      <w:r w:rsidRPr="00FE2249">
        <w:rPr>
          <w:color w:val="000000" w:themeColor="text1"/>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95147C" w:rsidRPr="00FE2249" w:rsidRDefault="0095147C" w:rsidP="00FE2249">
      <w:pPr>
        <w:pStyle w:val="55"/>
        <w:shd w:val="clear" w:color="auto" w:fill="auto"/>
        <w:spacing w:line="252" w:lineRule="auto"/>
        <w:ind w:left="20" w:right="280" w:firstLine="0"/>
        <w:contextualSpacing/>
        <w:rPr>
          <w:color w:val="000000" w:themeColor="text1"/>
          <w:sz w:val="24"/>
          <w:szCs w:val="24"/>
        </w:rPr>
      </w:pPr>
      <w:r w:rsidRPr="00FE2249">
        <w:rPr>
          <w:color w:val="000000" w:themeColor="text1"/>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FE2249">
        <w:rPr>
          <w:color w:val="000000" w:themeColor="text1"/>
          <w:sz w:val="24"/>
          <w:szCs w:val="24"/>
          <w:lang w:val="en-US"/>
        </w:rPr>
        <w:t>XIX</w:t>
      </w:r>
      <w:r w:rsidRPr="00FE2249">
        <w:rPr>
          <w:color w:val="000000" w:themeColor="text1"/>
          <w:sz w:val="24"/>
          <w:szCs w:val="24"/>
        </w:rPr>
        <w:t xml:space="preserve"> в. Реформы системы государст</w:t>
      </w:r>
      <w:r w:rsidRPr="00FE2249">
        <w:rPr>
          <w:color w:val="000000" w:themeColor="text1"/>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Славянофилы и западники. Русский утопический социализм.</w:t>
      </w:r>
    </w:p>
    <w:p w:rsidR="0095147C" w:rsidRPr="00FE2249" w:rsidRDefault="0095147C" w:rsidP="00FE2249">
      <w:pPr>
        <w:pStyle w:val="55"/>
        <w:shd w:val="clear" w:color="auto" w:fill="auto"/>
        <w:spacing w:line="252" w:lineRule="auto"/>
        <w:ind w:left="20" w:right="280" w:firstLine="0"/>
        <w:contextualSpacing/>
        <w:rPr>
          <w:color w:val="000000" w:themeColor="text1"/>
          <w:sz w:val="24"/>
          <w:szCs w:val="24"/>
        </w:rPr>
      </w:pPr>
      <w:r w:rsidRPr="00FE2249">
        <w:rPr>
          <w:color w:val="000000" w:themeColor="text1"/>
          <w:sz w:val="24"/>
          <w:szCs w:val="24"/>
        </w:rPr>
        <w:lastRenderedPageBreak/>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FE2249">
        <w:rPr>
          <w:rStyle w:val="afffd"/>
          <w:color w:val="000000" w:themeColor="text1"/>
          <w:sz w:val="24"/>
          <w:szCs w:val="24"/>
          <w:lang w:val="en-US"/>
        </w:rPr>
        <w:t>XVIII</w:t>
      </w:r>
      <w:r w:rsidRPr="00FE2249">
        <w:rPr>
          <w:color w:val="000000" w:themeColor="text1"/>
          <w:sz w:val="24"/>
          <w:szCs w:val="24"/>
        </w:rPr>
        <w:t xml:space="preserve"> в. Имперская внешняя политика. Разделы Польши. Расширение территории государства в</w:t>
      </w:r>
      <w:r w:rsidRPr="00FE2249">
        <w:rPr>
          <w:rStyle w:val="afffd"/>
          <w:color w:val="000000" w:themeColor="text1"/>
          <w:sz w:val="24"/>
          <w:szCs w:val="24"/>
          <w:lang w:val="en-US"/>
        </w:rPr>
        <w:t>XVIII</w:t>
      </w:r>
      <w:r w:rsidRPr="00FE2249">
        <w:rPr>
          <w:rStyle w:val="afffd"/>
          <w:color w:val="000000" w:themeColor="text1"/>
          <w:sz w:val="24"/>
          <w:szCs w:val="24"/>
        </w:rPr>
        <w:t xml:space="preserve"> -</w:t>
      </w:r>
      <w:r w:rsidRPr="00FE2249">
        <w:rPr>
          <w:color w:val="000000" w:themeColor="text1"/>
          <w:sz w:val="24"/>
          <w:szCs w:val="24"/>
        </w:rPr>
        <w:t xml:space="preserve"> середине</w:t>
      </w:r>
      <w:r w:rsidRPr="00FE2249">
        <w:rPr>
          <w:rStyle w:val="afffd"/>
          <w:color w:val="000000" w:themeColor="text1"/>
          <w:sz w:val="24"/>
          <w:szCs w:val="24"/>
          <w:lang w:val="en-US"/>
        </w:rPr>
        <w:t>XIX</w:t>
      </w:r>
      <w:r w:rsidRPr="00FE2249">
        <w:rPr>
          <w:color w:val="000000" w:themeColor="text1"/>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95147C" w:rsidRPr="00FE2249" w:rsidRDefault="0095147C" w:rsidP="00FE2249">
      <w:pPr>
        <w:pStyle w:val="55"/>
        <w:shd w:val="clear" w:color="auto" w:fill="auto"/>
        <w:spacing w:line="252" w:lineRule="auto"/>
        <w:ind w:left="20" w:right="280" w:firstLine="0"/>
        <w:contextualSpacing/>
        <w:rPr>
          <w:color w:val="000000" w:themeColor="text1"/>
          <w:sz w:val="24"/>
          <w:szCs w:val="24"/>
        </w:rPr>
      </w:pPr>
      <w:r w:rsidRPr="00FE2249">
        <w:rPr>
          <w:color w:val="000000" w:themeColor="text1"/>
          <w:sz w:val="24"/>
          <w:szCs w:val="24"/>
        </w:rPr>
        <w:t xml:space="preserve">Культура народов России и ее связи с европейской и мировой культурой </w:t>
      </w:r>
      <w:r w:rsidRPr="00FE2249">
        <w:rPr>
          <w:color w:val="000000" w:themeColor="text1"/>
          <w:sz w:val="24"/>
          <w:szCs w:val="24"/>
          <w:lang w:val="en-US"/>
        </w:rPr>
        <w:t>XVIII</w:t>
      </w:r>
      <w:r w:rsidRPr="00FE2249">
        <w:rPr>
          <w:color w:val="000000" w:themeColor="text1"/>
          <w:sz w:val="24"/>
          <w:szCs w:val="24"/>
        </w:rPr>
        <w:t xml:space="preserve"> - первой половины </w:t>
      </w:r>
      <w:r w:rsidRPr="00FE2249">
        <w:rPr>
          <w:color w:val="000000" w:themeColor="text1"/>
          <w:sz w:val="24"/>
          <w:szCs w:val="24"/>
          <w:lang w:val="en-US"/>
        </w:rPr>
        <w:t>XIX</w:t>
      </w:r>
      <w:r w:rsidRPr="00FE2249">
        <w:rPr>
          <w:color w:val="000000" w:themeColor="text1"/>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95147C" w:rsidRPr="00FE2249" w:rsidRDefault="0095147C" w:rsidP="00FE2249">
      <w:pPr>
        <w:pStyle w:val="55"/>
        <w:shd w:val="clear" w:color="auto" w:fill="auto"/>
        <w:spacing w:line="252" w:lineRule="auto"/>
        <w:ind w:left="20" w:right="280" w:firstLine="0"/>
        <w:contextualSpacing/>
        <w:rPr>
          <w:rStyle w:val="afff9"/>
          <w:color w:val="000000" w:themeColor="text1"/>
          <w:sz w:val="24"/>
          <w:szCs w:val="24"/>
        </w:rPr>
      </w:pPr>
      <w:r w:rsidRPr="00FE2249">
        <w:rPr>
          <w:rStyle w:val="afff9"/>
          <w:color w:val="000000" w:themeColor="text1"/>
          <w:sz w:val="24"/>
          <w:szCs w:val="24"/>
        </w:rPr>
        <w:t xml:space="preserve">Россия во второй половине XIX - начале ХХ вв. </w:t>
      </w:r>
    </w:p>
    <w:p w:rsidR="0095147C" w:rsidRPr="00FE2249" w:rsidRDefault="0095147C" w:rsidP="00FE2249">
      <w:pPr>
        <w:pStyle w:val="55"/>
        <w:shd w:val="clear" w:color="auto" w:fill="auto"/>
        <w:spacing w:line="252" w:lineRule="auto"/>
        <w:ind w:left="20" w:right="280" w:firstLine="0"/>
        <w:contextualSpacing/>
        <w:rPr>
          <w:color w:val="000000" w:themeColor="text1"/>
        </w:rPr>
      </w:pPr>
      <w:r w:rsidRPr="00FE2249">
        <w:rPr>
          <w:color w:val="000000" w:themeColor="text1"/>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95147C" w:rsidRPr="00FE2249" w:rsidRDefault="0095147C" w:rsidP="00FE2249">
      <w:pPr>
        <w:pStyle w:val="55"/>
        <w:shd w:val="clear" w:color="auto" w:fill="auto"/>
        <w:spacing w:line="252" w:lineRule="auto"/>
        <w:ind w:left="20" w:right="280" w:firstLine="0"/>
        <w:contextualSpacing/>
        <w:rPr>
          <w:color w:val="000000" w:themeColor="text1"/>
          <w:sz w:val="24"/>
          <w:szCs w:val="24"/>
        </w:rPr>
      </w:pPr>
      <w:r w:rsidRPr="00FE2249">
        <w:rPr>
          <w:color w:val="000000" w:themeColor="text1"/>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Идейные течения, политические партии и общественные движения в России на рубеже веков </w:t>
      </w:r>
      <w:r w:rsidRPr="00FE2249">
        <w:rPr>
          <w:color w:val="000000" w:themeColor="text1"/>
          <w:sz w:val="24"/>
          <w:szCs w:val="24"/>
          <w:lang w:val="en-US"/>
        </w:rPr>
        <w:t>XIX</w:t>
      </w:r>
      <w:r w:rsidRPr="00FE2249">
        <w:rPr>
          <w:color w:val="000000" w:themeColor="text1"/>
          <w:sz w:val="24"/>
          <w:szCs w:val="24"/>
        </w:rPr>
        <w:t>-</w:t>
      </w:r>
      <w:r w:rsidRPr="00FE2249">
        <w:rPr>
          <w:color w:val="000000" w:themeColor="text1"/>
          <w:sz w:val="24"/>
          <w:szCs w:val="24"/>
          <w:lang w:val="en-US"/>
        </w:rPr>
        <w:t>XX</w:t>
      </w:r>
      <w:r w:rsidRPr="00FE2249">
        <w:rPr>
          <w:color w:val="000000" w:themeColor="text1"/>
          <w:sz w:val="24"/>
          <w:szCs w:val="24"/>
        </w:rPr>
        <w:t xml:space="preserve"> вв. Революция 1905-1907 гг. и ее итоги. Становление российского парламентаризма. «Восточный вопрос</w:t>
      </w:r>
      <w:r w:rsidR="007108CF" w:rsidRPr="00FE2249">
        <w:rPr>
          <w:color w:val="000000" w:themeColor="text1"/>
          <w:sz w:val="24"/>
          <w:szCs w:val="24"/>
        </w:rPr>
        <w:t xml:space="preserve">» </w:t>
      </w:r>
      <w:r w:rsidRPr="00FE2249">
        <w:rPr>
          <w:color w:val="000000" w:themeColor="text1"/>
          <w:sz w:val="24"/>
          <w:szCs w:val="24"/>
        </w:rPr>
        <w:t xml:space="preserve">во внешней политике Российской империи. Россия в системе военно-политических союзов на рубеже </w:t>
      </w:r>
      <w:r w:rsidRPr="00FE2249">
        <w:rPr>
          <w:color w:val="000000" w:themeColor="text1"/>
          <w:sz w:val="24"/>
          <w:szCs w:val="24"/>
          <w:lang w:val="en-US"/>
        </w:rPr>
        <w:t>XIX</w:t>
      </w:r>
      <w:r w:rsidRPr="00FE2249">
        <w:rPr>
          <w:color w:val="000000" w:themeColor="text1"/>
          <w:sz w:val="24"/>
          <w:szCs w:val="24"/>
        </w:rPr>
        <w:t>-</w:t>
      </w:r>
      <w:r w:rsidRPr="00FE2249">
        <w:rPr>
          <w:color w:val="000000" w:themeColor="text1"/>
          <w:sz w:val="24"/>
          <w:szCs w:val="24"/>
          <w:lang w:val="en-US"/>
        </w:rPr>
        <w:t>XX</w:t>
      </w:r>
      <w:r w:rsidRPr="00FE2249">
        <w:rPr>
          <w:color w:val="000000" w:themeColor="text1"/>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FE2249">
        <w:rPr>
          <w:color w:val="000000" w:themeColor="text1"/>
          <w:sz w:val="24"/>
          <w:szCs w:val="24"/>
          <w:lang w:val="en-US"/>
        </w:rPr>
        <w:t>XIX</w:t>
      </w:r>
      <w:r w:rsidRPr="00FE2249">
        <w:rPr>
          <w:color w:val="000000" w:themeColor="text1"/>
          <w:sz w:val="24"/>
          <w:szCs w:val="24"/>
        </w:rPr>
        <w:t>-</w:t>
      </w:r>
      <w:r w:rsidRPr="00FE2249">
        <w:rPr>
          <w:color w:val="000000" w:themeColor="text1"/>
          <w:sz w:val="24"/>
          <w:szCs w:val="24"/>
          <w:lang w:val="en-US"/>
        </w:rPr>
        <w:t>XX</w:t>
      </w:r>
      <w:r w:rsidRPr="00FE2249">
        <w:rPr>
          <w:color w:val="000000" w:themeColor="text1"/>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FE2249">
        <w:rPr>
          <w:color w:val="000000" w:themeColor="text1"/>
          <w:sz w:val="24"/>
          <w:szCs w:val="24"/>
          <w:lang w:val="en-US"/>
        </w:rPr>
        <w:t>XIX</w:t>
      </w:r>
      <w:r w:rsidRPr="00FE2249">
        <w:rPr>
          <w:color w:val="000000" w:themeColor="text1"/>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95147C" w:rsidRPr="00FE2249" w:rsidRDefault="0095147C" w:rsidP="00FE2249">
      <w:pPr>
        <w:keepNext/>
        <w:keepLines/>
        <w:spacing w:line="252" w:lineRule="auto"/>
        <w:ind w:left="1980"/>
        <w:contextualSpacing/>
        <w:jc w:val="both"/>
        <w:rPr>
          <w:color w:val="000000" w:themeColor="text1"/>
        </w:rPr>
      </w:pPr>
      <w:bookmarkStart w:id="121" w:name="bookmark209"/>
      <w:r w:rsidRPr="00FE2249">
        <w:rPr>
          <w:color w:val="000000" w:themeColor="text1"/>
        </w:rPr>
        <w:t>Революция 1917 г. и Гражданская война в России</w:t>
      </w:r>
      <w:bookmarkEnd w:id="121"/>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007108CF" w:rsidRPr="00FE2249">
        <w:rPr>
          <w:color w:val="000000" w:themeColor="text1"/>
          <w:sz w:val="24"/>
          <w:szCs w:val="24"/>
        </w:rPr>
        <w:t xml:space="preserve">» </w:t>
      </w:r>
      <w:r w:rsidRPr="00FE2249">
        <w:rPr>
          <w:rStyle w:val="afffd"/>
          <w:color w:val="000000" w:themeColor="text1"/>
          <w:sz w:val="24"/>
          <w:szCs w:val="24"/>
        </w:rPr>
        <w:t>-</w:t>
      </w:r>
      <w:r w:rsidRPr="00FE2249">
        <w:rPr>
          <w:color w:val="000000" w:themeColor="text1"/>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Политическая тактика большевиков, их приход к власти. Утверждение Советской власти. Характер событий октября</w:t>
      </w:r>
      <w:r w:rsidRPr="00FE2249">
        <w:rPr>
          <w:rStyle w:val="afffd"/>
          <w:color w:val="000000" w:themeColor="text1"/>
          <w:sz w:val="24"/>
          <w:szCs w:val="24"/>
        </w:rPr>
        <w:t xml:space="preserve"> 1917 г.</w:t>
      </w:r>
      <w:r w:rsidRPr="00FE2249">
        <w:rPr>
          <w:color w:val="000000" w:themeColor="text1"/>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FE2249">
        <w:rPr>
          <w:rStyle w:val="afffd"/>
          <w:color w:val="000000" w:themeColor="text1"/>
          <w:sz w:val="24"/>
          <w:szCs w:val="24"/>
        </w:rPr>
        <w:t xml:space="preserve"> 1918г.</w:t>
      </w:r>
      <w:r w:rsidRPr="00FE2249">
        <w:rPr>
          <w:color w:val="000000" w:themeColor="text1"/>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«Белый</w:t>
      </w:r>
      <w:r w:rsidR="007108CF" w:rsidRPr="00FE2249">
        <w:rPr>
          <w:color w:val="000000" w:themeColor="text1"/>
          <w:sz w:val="24"/>
          <w:szCs w:val="24"/>
        </w:rPr>
        <w:t xml:space="preserve">» </w:t>
      </w:r>
      <w:r w:rsidRPr="00FE2249">
        <w:rPr>
          <w:color w:val="000000" w:themeColor="text1"/>
          <w:sz w:val="24"/>
          <w:szCs w:val="24"/>
        </w:rPr>
        <w:t>и «красный</w:t>
      </w:r>
      <w:r w:rsidR="007108CF" w:rsidRPr="00FE2249">
        <w:rPr>
          <w:color w:val="000000" w:themeColor="text1"/>
          <w:sz w:val="24"/>
          <w:szCs w:val="24"/>
        </w:rPr>
        <w:t xml:space="preserve">» </w:t>
      </w:r>
      <w:r w:rsidRPr="00FE2249">
        <w:rPr>
          <w:color w:val="000000" w:themeColor="text1"/>
          <w:sz w:val="24"/>
          <w:szCs w:val="24"/>
        </w:rPr>
        <w:t xml:space="preserve">террор. Причины поражения белого движения. Экономическое и политическое </w:t>
      </w:r>
      <w:r w:rsidRPr="00FE2249">
        <w:rPr>
          <w:color w:val="000000" w:themeColor="text1"/>
          <w:sz w:val="24"/>
          <w:szCs w:val="24"/>
        </w:rPr>
        <w:lastRenderedPageBreak/>
        <w:t>положение Советской России после гражданской войны. Переход к новой экономической политике.</w:t>
      </w:r>
    </w:p>
    <w:p w:rsidR="0095147C" w:rsidRPr="00FE2249" w:rsidRDefault="0095147C" w:rsidP="00FE2249">
      <w:pPr>
        <w:keepNext/>
        <w:keepLines/>
        <w:spacing w:line="252" w:lineRule="auto"/>
        <w:ind w:left="2780"/>
        <w:contextualSpacing/>
        <w:jc w:val="both"/>
        <w:rPr>
          <w:color w:val="000000" w:themeColor="text1"/>
        </w:rPr>
      </w:pPr>
      <w:bookmarkStart w:id="122" w:name="bookmark210"/>
      <w:r w:rsidRPr="00FE2249">
        <w:rPr>
          <w:color w:val="000000" w:themeColor="text1"/>
        </w:rPr>
        <w:t>Советское общество в 1922-1941 гг.</w:t>
      </w:r>
      <w:bookmarkEnd w:id="122"/>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Власть партийно-государственного аппарата. Номенклатура. Культ личности И.В.Сталина.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Создание советской системы образования. Наука в СССР в 1920-1930-е гг. Русское зарубежье.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95147C" w:rsidRPr="00FE2249" w:rsidRDefault="0095147C" w:rsidP="00FE2249">
      <w:pPr>
        <w:pStyle w:val="55"/>
        <w:shd w:val="clear" w:color="auto" w:fill="auto"/>
        <w:spacing w:line="252" w:lineRule="auto"/>
        <w:ind w:left="20" w:right="20" w:firstLine="0"/>
        <w:contextualSpacing/>
        <w:rPr>
          <w:rStyle w:val="afff9"/>
          <w:color w:val="000000" w:themeColor="text1"/>
          <w:sz w:val="24"/>
          <w:szCs w:val="24"/>
        </w:rPr>
      </w:pPr>
      <w:r w:rsidRPr="00FE2249">
        <w:rPr>
          <w:rStyle w:val="afff9"/>
          <w:color w:val="000000" w:themeColor="text1"/>
          <w:sz w:val="24"/>
          <w:szCs w:val="24"/>
        </w:rPr>
        <w:t>Советский Союз в годы Великой Отечественной войны</w:t>
      </w:r>
    </w:p>
    <w:p w:rsidR="0095147C" w:rsidRPr="00FE2249" w:rsidRDefault="0095147C" w:rsidP="00FE2249">
      <w:pPr>
        <w:pStyle w:val="55"/>
        <w:shd w:val="clear" w:color="auto" w:fill="auto"/>
        <w:spacing w:line="252" w:lineRule="auto"/>
        <w:ind w:left="20" w:right="20" w:firstLine="0"/>
        <w:contextualSpacing/>
        <w:rPr>
          <w:color w:val="000000" w:themeColor="text1"/>
        </w:rPr>
      </w:pPr>
      <w:r w:rsidRPr="00FE2249">
        <w:rPr>
          <w:color w:val="000000" w:themeColor="text1"/>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FE2249">
        <w:rPr>
          <w:color w:val="000000" w:themeColor="text1"/>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95147C" w:rsidRPr="00FE2249" w:rsidRDefault="0095147C" w:rsidP="00FE2249">
      <w:pPr>
        <w:keepNext/>
        <w:keepLines/>
        <w:spacing w:line="252" w:lineRule="auto"/>
        <w:ind w:left="20" w:firstLine="2340"/>
        <w:contextualSpacing/>
        <w:jc w:val="both"/>
        <w:rPr>
          <w:color w:val="000000" w:themeColor="text1"/>
        </w:rPr>
      </w:pPr>
      <w:bookmarkStart w:id="123" w:name="bookmark211"/>
      <w:r w:rsidRPr="00FE2249">
        <w:rPr>
          <w:color w:val="000000" w:themeColor="text1"/>
        </w:rPr>
        <w:t>СССР в первые послевоенные десятилетия</w:t>
      </w:r>
      <w:bookmarkEnd w:id="123"/>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Социально-экономическое положение СССР после войны. Мобилизационные методы вос</w:t>
      </w:r>
      <w:r w:rsidRPr="00FE2249">
        <w:rPr>
          <w:color w:val="000000" w:themeColor="text1"/>
          <w:sz w:val="24"/>
          <w:szCs w:val="24"/>
        </w:rPr>
        <w:softHyphen/>
        <w:t>становление хозяйства. Идеологические кампании конца</w:t>
      </w:r>
      <w:r w:rsidRPr="00FE2249">
        <w:rPr>
          <w:rStyle w:val="afffd"/>
          <w:color w:val="000000" w:themeColor="text1"/>
          <w:sz w:val="24"/>
          <w:szCs w:val="24"/>
        </w:rPr>
        <w:t xml:space="preserve"> 1940-х</w:t>
      </w:r>
      <w:r w:rsidRPr="00FE2249">
        <w:rPr>
          <w:color w:val="000000" w:themeColor="text1"/>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w:t>
      </w:r>
      <w:r w:rsidRPr="00FE2249">
        <w:rPr>
          <w:color w:val="000000" w:themeColor="text1"/>
          <w:sz w:val="24"/>
          <w:szCs w:val="24"/>
        </w:rPr>
        <w:lastRenderedPageBreak/>
        <w:t>культуры. Демократизация общественной жизни в период «оттепели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Научно-техническое развитие СССР, достижения в освоении космоса.</w:t>
      </w:r>
    </w:p>
    <w:p w:rsidR="0095147C" w:rsidRPr="00FE2249" w:rsidRDefault="0095147C" w:rsidP="00FE2249">
      <w:pPr>
        <w:pStyle w:val="55"/>
        <w:shd w:val="clear" w:color="auto" w:fill="auto"/>
        <w:spacing w:line="252" w:lineRule="auto"/>
        <w:ind w:left="20" w:right="20" w:firstLine="0"/>
        <w:contextualSpacing/>
        <w:rPr>
          <w:rStyle w:val="afff9"/>
          <w:color w:val="000000" w:themeColor="text1"/>
          <w:sz w:val="24"/>
          <w:szCs w:val="24"/>
        </w:rPr>
      </w:pPr>
      <w:r w:rsidRPr="00FE2249">
        <w:rPr>
          <w:rStyle w:val="afff9"/>
          <w:color w:val="000000" w:themeColor="text1"/>
          <w:sz w:val="24"/>
          <w:szCs w:val="24"/>
        </w:rPr>
        <w:t xml:space="preserve">СССР в середине 1960-х - начале 1980-х гг. </w:t>
      </w:r>
    </w:p>
    <w:p w:rsidR="0095147C" w:rsidRPr="00FE2249" w:rsidRDefault="0095147C" w:rsidP="00FE2249">
      <w:pPr>
        <w:pStyle w:val="55"/>
        <w:shd w:val="clear" w:color="auto" w:fill="auto"/>
        <w:spacing w:line="252" w:lineRule="auto"/>
        <w:ind w:left="20" w:right="20" w:firstLine="0"/>
        <w:contextualSpacing/>
        <w:rPr>
          <w:color w:val="000000" w:themeColor="text1"/>
        </w:rPr>
      </w:pPr>
      <w:r w:rsidRPr="00FE2249">
        <w:rPr>
          <w:color w:val="000000" w:themeColor="text1"/>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w:t>
      </w:r>
      <w:r w:rsidR="007108CF" w:rsidRPr="00FE2249">
        <w:rPr>
          <w:color w:val="000000" w:themeColor="text1"/>
          <w:sz w:val="24"/>
          <w:szCs w:val="24"/>
        </w:rPr>
        <w:t xml:space="preserve">» </w:t>
      </w:r>
      <w:r w:rsidRPr="00FE2249">
        <w:rPr>
          <w:color w:val="000000" w:themeColor="text1"/>
          <w:sz w:val="24"/>
          <w:szCs w:val="24"/>
        </w:rPr>
        <w:t>и коррупции.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«Застой</w:t>
      </w:r>
      <w:r w:rsidR="007108CF" w:rsidRPr="00FE2249">
        <w:rPr>
          <w:color w:val="000000" w:themeColor="text1"/>
          <w:sz w:val="24"/>
          <w:szCs w:val="24"/>
        </w:rPr>
        <w:t xml:space="preserve">» </w:t>
      </w:r>
      <w:r w:rsidRPr="00FE2249">
        <w:rPr>
          <w:color w:val="000000" w:themeColor="text1"/>
          <w:sz w:val="24"/>
          <w:szCs w:val="24"/>
        </w:rPr>
        <w:t>как проявление кризиса советской модели развития. Концепция развитого социализма.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95147C" w:rsidRPr="00FE2249" w:rsidRDefault="0095147C" w:rsidP="00FE2249">
      <w:pPr>
        <w:pStyle w:val="55"/>
        <w:shd w:val="clear" w:color="auto" w:fill="auto"/>
        <w:spacing w:line="252" w:lineRule="auto"/>
        <w:ind w:left="20" w:right="20" w:firstLine="0"/>
        <w:contextualSpacing/>
        <w:rPr>
          <w:rStyle w:val="afff9"/>
          <w:color w:val="000000" w:themeColor="text1"/>
          <w:sz w:val="24"/>
          <w:szCs w:val="24"/>
        </w:rPr>
      </w:pPr>
      <w:r w:rsidRPr="00FE2249">
        <w:rPr>
          <w:rStyle w:val="afff9"/>
          <w:color w:val="000000" w:themeColor="text1"/>
          <w:sz w:val="24"/>
          <w:szCs w:val="24"/>
        </w:rPr>
        <w:t>Советское общество в 1985-1991 гг.</w:t>
      </w:r>
    </w:p>
    <w:p w:rsidR="0095147C" w:rsidRPr="00FE2249" w:rsidRDefault="0095147C" w:rsidP="00FE2249">
      <w:pPr>
        <w:pStyle w:val="55"/>
        <w:shd w:val="clear" w:color="auto" w:fill="auto"/>
        <w:spacing w:line="252" w:lineRule="auto"/>
        <w:ind w:left="20" w:right="20" w:firstLine="0"/>
        <w:contextualSpacing/>
        <w:rPr>
          <w:color w:val="000000" w:themeColor="text1"/>
        </w:rPr>
      </w:pPr>
      <w:r w:rsidRPr="00FE2249">
        <w:rPr>
          <w:color w:val="000000" w:themeColor="text1"/>
          <w:sz w:val="24"/>
          <w:szCs w:val="24"/>
        </w:rPr>
        <w:t>Попытки модернизации советской экономики и политической системы во второй половине 1980-х гг. Стратегия «ускорения</w:t>
      </w:r>
      <w:r w:rsidR="007108CF" w:rsidRPr="00FE2249">
        <w:rPr>
          <w:color w:val="000000" w:themeColor="text1"/>
          <w:sz w:val="24"/>
          <w:szCs w:val="24"/>
        </w:rPr>
        <w:t xml:space="preserve">» </w:t>
      </w:r>
      <w:r w:rsidRPr="00FE2249">
        <w:rPr>
          <w:color w:val="000000" w:themeColor="text1"/>
          <w:sz w:val="24"/>
          <w:szCs w:val="24"/>
        </w:rPr>
        <w:t>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FE2249">
        <w:rPr>
          <w:rStyle w:val="afffd"/>
          <w:color w:val="000000" w:themeColor="text1"/>
          <w:sz w:val="24"/>
          <w:szCs w:val="24"/>
        </w:rPr>
        <w:t xml:space="preserve"> 1989 г. </w:t>
      </w:r>
      <w:r w:rsidRPr="00FE2249">
        <w:rPr>
          <w:color w:val="000000" w:themeColor="text1"/>
          <w:sz w:val="24"/>
          <w:szCs w:val="24"/>
        </w:rPr>
        <w:t>Политика «гласности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w:t>
      </w:r>
      <w:r w:rsidR="007108CF" w:rsidRPr="00FE2249">
        <w:rPr>
          <w:color w:val="000000" w:themeColor="text1"/>
          <w:sz w:val="24"/>
          <w:szCs w:val="24"/>
        </w:rPr>
        <w:t xml:space="preserve">» </w:t>
      </w:r>
      <w:r w:rsidRPr="00FE2249">
        <w:rPr>
          <w:color w:val="000000" w:themeColor="text1"/>
          <w:sz w:val="24"/>
          <w:szCs w:val="24"/>
        </w:rPr>
        <w:t>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95147C" w:rsidRPr="00FE2249" w:rsidRDefault="0095147C" w:rsidP="00FE2249">
      <w:pPr>
        <w:pStyle w:val="122"/>
        <w:keepNext/>
        <w:keepLines/>
        <w:shd w:val="clear" w:color="auto" w:fill="auto"/>
        <w:spacing w:line="252" w:lineRule="auto"/>
        <w:rPr>
          <w:rFonts w:ascii="Times New Roman" w:hAnsi="Times New Roman" w:cs="Times New Roman"/>
          <w:color w:val="000000" w:themeColor="text1"/>
          <w:sz w:val="24"/>
          <w:szCs w:val="24"/>
        </w:rPr>
      </w:pPr>
      <w:bookmarkStart w:id="124" w:name="bookmark212"/>
      <w:r w:rsidRPr="00FE2249">
        <w:rPr>
          <w:rFonts w:ascii="Times New Roman" w:hAnsi="Times New Roman" w:cs="Times New Roman"/>
          <w:color w:val="000000" w:themeColor="text1"/>
          <w:sz w:val="24"/>
          <w:szCs w:val="24"/>
        </w:rPr>
        <w:t>Российская Федерация (1991-2003 гг.)</w:t>
      </w:r>
      <w:bookmarkEnd w:id="124"/>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color w:val="000000" w:themeColor="text1"/>
          <w:sz w:val="24"/>
          <w:szCs w:val="24"/>
        </w:rPr>
        <w:t>Становление новой российской государственности. Политический кризис сентября- октября</w:t>
      </w:r>
      <w:r w:rsidRPr="00FE2249">
        <w:rPr>
          <w:rStyle w:val="afffd"/>
          <w:color w:val="000000" w:themeColor="text1"/>
          <w:sz w:val="24"/>
          <w:szCs w:val="24"/>
        </w:rPr>
        <w:t xml:space="preserve"> 1993г.</w:t>
      </w:r>
      <w:r w:rsidRPr="00FE2249">
        <w:rPr>
          <w:color w:val="000000" w:themeColor="text1"/>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color w:val="000000" w:themeColor="text1"/>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color w:val="000000" w:themeColor="text1"/>
          <w:sz w:val="24"/>
          <w:szCs w:val="24"/>
        </w:rPr>
        <w:t>Переход к рыночной экономике: реформы и их последствия. «Шоковая терапия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FE2249">
        <w:rPr>
          <w:rStyle w:val="afffd"/>
          <w:color w:val="000000" w:themeColor="text1"/>
          <w:sz w:val="24"/>
          <w:szCs w:val="24"/>
        </w:rPr>
        <w:t xml:space="preserve"> 1990-х</w:t>
      </w:r>
      <w:r w:rsidRPr="00FE2249">
        <w:rPr>
          <w:color w:val="000000" w:themeColor="text1"/>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color w:val="000000" w:themeColor="text1"/>
          <w:sz w:val="24"/>
          <w:szCs w:val="24"/>
        </w:rPr>
        <w:t>Роль политических технологий в общественно-политической жизни страны. Парламентские выборы</w:t>
      </w:r>
      <w:r w:rsidRPr="00FE2249">
        <w:rPr>
          <w:rStyle w:val="afffd"/>
          <w:color w:val="000000" w:themeColor="text1"/>
          <w:sz w:val="24"/>
          <w:szCs w:val="24"/>
        </w:rPr>
        <w:t xml:space="preserve"> 2003г.</w:t>
      </w:r>
      <w:r w:rsidRPr="00FE2249">
        <w:rPr>
          <w:color w:val="000000" w:themeColor="text1"/>
          <w:sz w:val="24"/>
          <w:szCs w:val="24"/>
        </w:rPr>
        <w:t xml:space="preserve"> и президентские выборы</w:t>
      </w:r>
      <w:r w:rsidRPr="00FE2249">
        <w:rPr>
          <w:rStyle w:val="afffd"/>
          <w:color w:val="000000" w:themeColor="text1"/>
          <w:sz w:val="24"/>
          <w:szCs w:val="24"/>
        </w:rPr>
        <w:t xml:space="preserve"> 2004г.</w:t>
      </w:r>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color w:val="000000" w:themeColor="text1"/>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95147C" w:rsidRPr="00FE2249" w:rsidRDefault="0095147C" w:rsidP="00FE2249">
      <w:pPr>
        <w:pStyle w:val="55"/>
        <w:shd w:val="clear" w:color="auto" w:fill="auto"/>
        <w:spacing w:after="275" w:line="252" w:lineRule="auto"/>
        <w:ind w:left="40" w:right="20" w:firstLine="0"/>
        <w:contextualSpacing/>
        <w:rPr>
          <w:color w:val="000000" w:themeColor="text1"/>
          <w:sz w:val="24"/>
          <w:szCs w:val="24"/>
        </w:rPr>
      </w:pPr>
      <w:r w:rsidRPr="00FE2249">
        <w:rPr>
          <w:color w:val="000000" w:themeColor="text1"/>
          <w:sz w:val="24"/>
          <w:szCs w:val="24"/>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w:t>
      </w:r>
      <w:r w:rsidRPr="00FE2249">
        <w:rPr>
          <w:color w:val="000000" w:themeColor="text1"/>
          <w:sz w:val="24"/>
          <w:szCs w:val="24"/>
        </w:rPr>
        <w:lastRenderedPageBreak/>
        <w:t>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95147C" w:rsidRPr="00FE2249" w:rsidRDefault="0095147C" w:rsidP="00FE2249">
      <w:pPr>
        <w:pStyle w:val="122"/>
        <w:keepNext/>
        <w:keepLines/>
        <w:shd w:val="clear" w:color="auto" w:fill="auto"/>
        <w:spacing w:after="263" w:line="252" w:lineRule="auto"/>
        <w:ind w:left="40"/>
        <w:contextualSpacing/>
        <w:rPr>
          <w:rFonts w:ascii="Times New Roman" w:hAnsi="Times New Roman" w:cs="Times New Roman"/>
          <w:color w:val="000000" w:themeColor="text1"/>
          <w:sz w:val="24"/>
          <w:szCs w:val="24"/>
        </w:rPr>
      </w:pPr>
      <w:bookmarkStart w:id="125" w:name="bookmark213"/>
      <w:r w:rsidRPr="00FE2249">
        <w:rPr>
          <w:rFonts w:ascii="Times New Roman" w:hAnsi="Times New Roman" w:cs="Times New Roman"/>
          <w:b/>
          <w:color w:val="000000" w:themeColor="text1"/>
          <w:sz w:val="24"/>
          <w:szCs w:val="24"/>
        </w:rPr>
        <w:t>2.2.2.7. ОБЩЕСТВОЗНАНИЕ</w:t>
      </w:r>
      <w:r w:rsidRPr="00FE2249">
        <w:rPr>
          <w:rFonts w:ascii="Times New Roman" w:hAnsi="Times New Roman" w:cs="Times New Roman"/>
          <w:color w:val="000000" w:themeColor="text1"/>
          <w:sz w:val="24"/>
          <w:szCs w:val="24"/>
        </w:rPr>
        <w:t xml:space="preserve"> (профильный уровень)</w:t>
      </w:r>
      <w:bookmarkEnd w:id="125"/>
    </w:p>
    <w:p w:rsidR="0095147C" w:rsidRPr="00FE2249" w:rsidRDefault="0095147C" w:rsidP="00FE2249">
      <w:pPr>
        <w:pStyle w:val="122"/>
        <w:keepNext/>
        <w:keepLines/>
        <w:shd w:val="clear" w:color="auto" w:fill="auto"/>
        <w:spacing w:line="252" w:lineRule="auto"/>
        <w:rPr>
          <w:rFonts w:ascii="Times New Roman" w:hAnsi="Times New Roman" w:cs="Times New Roman"/>
          <w:color w:val="000000" w:themeColor="text1"/>
          <w:sz w:val="24"/>
          <w:szCs w:val="24"/>
        </w:rPr>
      </w:pPr>
      <w:bookmarkStart w:id="126" w:name="bookmark214"/>
      <w:r w:rsidRPr="00FE2249">
        <w:rPr>
          <w:rFonts w:ascii="Times New Roman" w:hAnsi="Times New Roman" w:cs="Times New Roman"/>
          <w:color w:val="000000" w:themeColor="text1"/>
          <w:sz w:val="24"/>
          <w:szCs w:val="24"/>
        </w:rPr>
        <w:t>СПЕЦИФИКА СОЦИАЛЬНО-ГУМАНИТАРНОГО ЗНАНИЯ</w:t>
      </w:r>
      <w:bookmarkEnd w:id="126"/>
    </w:p>
    <w:p w:rsidR="0095147C" w:rsidRPr="00FE2249" w:rsidRDefault="0095147C" w:rsidP="00FE2249">
      <w:pPr>
        <w:spacing w:line="252" w:lineRule="auto"/>
        <w:ind w:left="40" w:right="20" w:firstLine="540"/>
        <w:contextualSpacing/>
        <w:jc w:val="both"/>
        <w:rPr>
          <w:color w:val="000000" w:themeColor="text1"/>
        </w:rPr>
      </w:pPr>
      <w:r w:rsidRPr="00FE2249">
        <w:rPr>
          <w:color w:val="000000" w:themeColor="text1"/>
        </w:rPr>
        <w:t xml:space="preserve">Естественнонаучные и социально-гуманитарные знания, их общие черты и отличия. </w:t>
      </w:r>
      <w:r w:rsidRPr="00FE2249">
        <w:rPr>
          <w:rStyle w:val="56"/>
          <w:rFonts w:eastAsia="Arial Unicode MS"/>
          <w:color w:val="000000" w:themeColor="text1"/>
        </w:rPr>
        <w:t>Социальные науки, их классификация.</w:t>
      </w:r>
    </w:p>
    <w:p w:rsidR="0095147C" w:rsidRPr="00FE2249" w:rsidRDefault="0095147C" w:rsidP="00FE2249">
      <w:pPr>
        <w:pStyle w:val="55"/>
        <w:shd w:val="clear" w:color="auto" w:fill="auto"/>
        <w:spacing w:line="252" w:lineRule="auto"/>
        <w:ind w:left="40" w:firstLine="540"/>
        <w:contextualSpacing/>
        <w:rPr>
          <w:color w:val="000000" w:themeColor="text1"/>
          <w:sz w:val="24"/>
          <w:szCs w:val="24"/>
        </w:rPr>
      </w:pPr>
      <w:r w:rsidRPr="00FE2249">
        <w:rPr>
          <w:color w:val="000000" w:themeColor="text1"/>
          <w:sz w:val="24"/>
          <w:szCs w:val="24"/>
        </w:rPr>
        <w:t>Основные этапы развития социально-гуманитарного знания.</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rStyle w:val="afff9"/>
          <w:color w:val="000000" w:themeColor="text1"/>
          <w:sz w:val="24"/>
          <w:szCs w:val="24"/>
        </w:rPr>
        <w:t xml:space="preserve">ВВЕДЕНИЕ В ФИЛОСОФИЮ </w:t>
      </w:r>
      <w:r w:rsidRPr="00FE2249">
        <w:rPr>
          <w:color w:val="000000" w:themeColor="text1"/>
          <w:sz w:val="24"/>
          <w:szCs w:val="24"/>
        </w:rPr>
        <w:t>Место философии в системе обществознания.</w:t>
      </w:r>
      <w:r w:rsidRPr="00FE2249">
        <w:rPr>
          <w:rStyle w:val="afffd"/>
          <w:color w:val="000000" w:themeColor="text1"/>
          <w:sz w:val="24"/>
          <w:szCs w:val="24"/>
        </w:rPr>
        <w:t xml:space="preserve"> Философия и наука.</w:t>
      </w:r>
      <w:r w:rsidRPr="00FE2249">
        <w:rPr>
          <w:color w:val="000000" w:themeColor="text1"/>
          <w:sz w:val="24"/>
          <w:szCs w:val="24"/>
        </w:rPr>
        <w:t xml:space="preserve"> Смысл философских проблем</w:t>
      </w:r>
      <w:r w:rsidRPr="00FE2249">
        <w:rPr>
          <w:rStyle w:val="afffd"/>
          <w:color w:val="000000" w:themeColor="text1"/>
          <w:sz w:val="24"/>
          <w:szCs w:val="24"/>
        </w:rPr>
        <w:t xml:space="preserve"> Основные функции философии.</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40" w:right="20" w:firstLine="0"/>
        <w:contextualSpacing/>
        <w:rPr>
          <w:color w:val="000000" w:themeColor="text1"/>
          <w:sz w:val="24"/>
          <w:szCs w:val="24"/>
        </w:rPr>
      </w:pPr>
      <w:r w:rsidRPr="00FE2249">
        <w:rPr>
          <w:rStyle w:val="afff9"/>
          <w:color w:val="000000" w:themeColor="text1"/>
          <w:sz w:val="24"/>
          <w:szCs w:val="24"/>
        </w:rPr>
        <w:t>Философия человека.</w:t>
      </w:r>
    </w:p>
    <w:p w:rsidR="0095147C" w:rsidRPr="00FE2249" w:rsidRDefault="0095147C" w:rsidP="00FE2249">
      <w:pPr>
        <w:widowControl/>
        <w:numPr>
          <w:ilvl w:val="0"/>
          <w:numId w:val="83"/>
        </w:numPr>
        <w:tabs>
          <w:tab w:val="left" w:pos="966"/>
        </w:tabs>
        <w:suppressAutoHyphens w:val="0"/>
        <w:spacing w:line="252" w:lineRule="auto"/>
        <w:ind w:left="40" w:right="20" w:firstLine="540"/>
        <w:contextualSpacing/>
        <w:jc w:val="both"/>
        <w:rPr>
          <w:color w:val="000000" w:themeColor="text1"/>
        </w:rPr>
      </w:pPr>
      <w:r w:rsidRPr="00FE2249">
        <w:rPr>
          <w:color w:val="000000" w:themeColor="text1"/>
        </w:rPr>
        <w:t>Сущность человека как проблема философии.</w:t>
      </w:r>
      <w:r w:rsidRPr="00FE2249">
        <w:rPr>
          <w:rStyle w:val="56"/>
          <w:rFonts w:eastAsia="Arial Unicode MS"/>
          <w:color w:val="000000" w:themeColor="text1"/>
        </w:rPr>
        <w:t xml:space="preserve"> Человечество как результат биологической и социокультурной эволюции.</w:t>
      </w:r>
      <w:r w:rsidRPr="00FE2249">
        <w:rPr>
          <w:color w:val="000000" w:themeColor="text1"/>
        </w:rPr>
        <w:t xml:space="preserve"> Человек как стремление быть человеком.</w:t>
      </w:r>
    </w:p>
    <w:p w:rsidR="0095147C" w:rsidRPr="00FE2249" w:rsidRDefault="0095147C" w:rsidP="00FE2249">
      <w:pPr>
        <w:widowControl/>
        <w:numPr>
          <w:ilvl w:val="0"/>
          <w:numId w:val="83"/>
        </w:numPr>
        <w:tabs>
          <w:tab w:val="left" w:pos="962"/>
        </w:tabs>
        <w:suppressAutoHyphens w:val="0"/>
        <w:spacing w:line="252" w:lineRule="auto"/>
        <w:ind w:left="40" w:right="20" w:firstLine="540"/>
        <w:contextualSpacing/>
        <w:jc w:val="both"/>
        <w:rPr>
          <w:color w:val="000000" w:themeColor="text1"/>
        </w:rPr>
      </w:pPr>
      <w:r w:rsidRPr="00FE2249">
        <w:rPr>
          <w:color w:val="000000" w:themeColor="text1"/>
        </w:rPr>
        <w:t>Деятельность как способ существования людей.</w:t>
      </w:r>
      <w:r w:rsidRPr="00FE2249">
        <w:rPr>
          <w:rStyle w:val="56"/>
          <w:rFonts w:eastAsia="Arial Unicode MS"/>
          <w:color w:val="000000" w:themeColor="text1"/>
        </w:rPr>
        <w:t xml:space="preserve"> Потребности и интересы. </w:t>
      </w:r>
      <w:r w:rsidRPr="00FE2249">
        <w:rPr>
          <w:color w:val="000000" w:themeColor="text1"/>
        </w:rPr>
        <w:t>Мотивация деятельности и социальные приоритеты.</w:t>
      </w:r>
    </w:p>
    <w:p w:rsidR="0095147C" w:rsidRPr="00FE2249" w:rsidRDefault="0095147C" w:rsidP="00FE2249">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FE2249">
        <w:rPr>
          <w:color w:val="000000" w:themeColor="text1"/>
          <w:sz w:val="24"/>
          <w:szCs w:val="24"/>
        </w:rPr>
        <w:t>Свобода и необходимость в человеческой деятельности. Свобода и произвол. Свобода и ответственность. Свобода выбора.</w:t>
      </w:r>
    </w:p>
    <w:p w:rsidR="0095147C" w:rsidRPr="00FE2249" w:rsidRDefault="0095147C" w:rsidP="00FE2249">
      <w:pPr>
        <w:pStyle w:val="55"/>
        <w:numPr>
          <w:ilvl w:val="0"/>
          <w:numId w:val="83"/>
        </w:numPr>
        <w:shd w:val="clear" w:color="auto" w:fill="auto"/>
        <w:tabs>
          <w:tab w:val="left" w:pos="959"/>
        </w:tabs>
        <w:spacing w:line="252" w:lineRule="auto"/>
        <w:ind w:left="40" w:firstLine="540"/>
        <w:contextualSpacing/>
        <w:rPr>
          <w:color w:val="000000" w:themeColor="text1"/>
          <w:sz w:val="24"/>
          <w:szCs w:val="24"/>
        </w:rPr>
      </w:pPr>
      <w:r w:rsidRPr="00FE2249">
        <w:rPr>
          <w:color w:val="000000" w:themeColor="text1"/>
          <w:sz w:val="24"/>
          <w:szCs w:val="24"/>
        </w:rPr>
        <w:t>Мышление и деятельность. Соотношение мышления и языка. Язык как форма</w:t>
      </w:r>
    </w:p>
    <w:p w:rsidR="0095147C" w:rsidRPr="00FE2249" w:rsidRDefault="0095147C" w:rsidP="00FE2249">
      <w:pPr>
        <w:pStyle w:val="55"/>
        <w:shd w:val="clear" w:color="auto" w:fill="auto"/>
        <w:spacing w:line="252" w:lineRule="auto"/>
        <w:ind w:left="40" w:firstLine="0"/>
        <w:contextualSpacing/>
        <w:rPr>
          <w:color w:val="000000" w:themeColor="text1"/>
          <w:sz w:val="24"/>
          <w:szCs w:val="24"/>
        </w:rPr>
      </w:pPr>
      <w:r w:rsidRPr="00FE2249">
        <w:rPr>
          <w:color w:val="000000" w:themeColor="text1"/>
          <w:sz w:val="24"/>
          <w:szCs w:val="24"/>
        </w:rPr>
        <w:t>мысли. Понятие информации.</w:t>
      </w:r>
    </w:p>
    <w:p w:rsidR="0095147C" w:rsidRPr="00FE2249" w:rsidRDefault="0095147C" w:rsidP="00FE2249">
      <w:pPr>
        <w:keepNext/>
        <w:keepLines/>
        <w:spacing w:line="252" w:lineRule="auto"/>
        <w:ind w:left="40" w:firstLine="540"/>
        <w:contextualSpacing/>
        <w:jc w:val="both"/>
        <w:rPr>
          <w:color w:val="000000" w:themeColor="text1"/>
        </w:rPr>
      </w:pPr>
      <w:bookmarkStart w:id="127" w:name="bookmark215"/>
      <w:r w:rsidRPr="00FE2249">
        <w:rPr>
          <w:color w:val="000000" w:themeColor="text1"/>
        </w:rPr>
        <w:t>Знание, сознание, познание.</w:t>
      </w:r>
      <w:bookmarkEnd w:id="127"/>
    </w:p>
    <w:p w:rsidR="0095147C" w:rsidRPr="00FE2249" w:rsidRDefault="0095147C" w:rsidP="00FE2249">
      <w:pPr>
        <w:widowControl/>
        <w:numPr>
          <w:ilvl w:val="0"/>
          <w:numId w:val="83"/>
        </w:numPr>
        <w:tabs>
          <w:tab w:val="left" w:pos="986"/>
        </w:tabs>
        <w:suppressAutoHyphens w:val="0"/>
        <w:spacing w:line="252" w:lineRule="auto"/>
        <w:ind w:left="40" w:right="20" w:firstLine="540"/>
        <w:contextualSpacing/>
        <w:jc w:val="both"/>
        <w:rPr>
          <w:color w:val="000000" w:themeColor="text1"/>
        </w:rPr>
      </w:pPr>
      <w:r w:rsidRPr="00FE2249">
        <w:rPr>
          <w:color w:val="000000" w:themeColor="text1"/>
        </w:rPr>
        <w:t>Виды и уровни человеческих знаний Опыт и знание. Мифологическое и рационально-логическое знание. Знание и сознание.</w:t>
      </w:r>
    </w:p>
    <w:p w:rsidR="0095147C" w:rsidRPr="00FE2249" w:rsidRDefault="0095147C" w:rsidP="00FE2249">
      <w:pPr>
        <w:pStyle w:val="55"/>
        <w:numPr>
          <w:ilvl w:val="0"/>
          <w:numId w:val="83"/>
        </w:numPr>
        <w:shd w:val="clear" w:color="auto" w:fill="auto"/>
        <w:tabs>
          <w:tab w:val="left" w:pos="1034"/>
        </w:tabs>
        <w:spacing w:line="252" w:lineRule="auto"/>
        <w:ind w:left="40" w:right="20" w:firstLine="540"/>
        <w:contextualSpacing/>
        <w:rPr>
          <w:color w:val="000000" w:themeColor="text1"/>
          <w:sz w:val="24"/>
          <w:szCs w:val="24"/>
        </w:rPr>
      </w:pPr>
      <w:r w:rsidRPr="00FE2249">
        <w:rPr>
          <w:rStyle w:val="afffd"/>
          <w:color w:val="000000" w:themeColor="text1"/>
          <w:sz w:val="24"/>
          <w:szCs w:val="24"/>
        </w:rPr>
        <w:t>Теоретическое и обыденное сознание.</w:t>
      </w:r>
      <w:r w:rsidRPr="00FE2249">
        <w:rPr>
          <w:color w:val="000000" w:themeColor="text1"/>
          <w:sz w:val="24"/>
          <w:szCs w:val="24"/>
        </w:rPr>
        <w:t xml:space="preserve"> Мировоззрение, его виды и формы. Философия. Религия. Искусство. Право. Мораль. Нравственная культура.</w:t>
      </w:r>
    </w:p>
    <w:p w:rsidR="0095147C" w:rsidRPr="00FE2249" w:rsidRDefault="0095147C" w:rsidP="00FE2249">
      <w:pPr>
        <w:widowControl/>
        <w:numPr>
          <w:ilvl w:val="0"/>
          <w:numId w:val="83"/>
        </w:numPr>
        <w:tabs>
          <w:tab w:val="left" w:pos="971"/>
        </w:tabs>
        <w:suppressAutoHyphens w:val="0"/>
        <w:spacing w:line="252" w:lineRule="auto"/>
        <w:ind w:left="40" w:right="20" w:firstLine="540"/>
        <w:contextualSpacing/>
        <w:jc w:val="both"/>
        <w:rPr>
          <w:color w:val="000000" w:themeColor="text1"/>
        </w:rPr>
      </w:pPr>
      <w:r w:rsidRPr="00FE2249">
        <w:rPr>
          <w:color w:val="000000" w:themeColor="text1"/>
        </w:rPr>
        <w:t>Онтология и теория познания. Проблема познаваемости мира. Наука, основные особенности методологии научного мышления.</w:t>
      </w:r>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Понятие научной истины, её критерии. Относительность истины. Истина и заблуждение.</w:t>
      </w:r>
    </w:p>
    <w:p w:rsidR="0095147C" w:rsidRPr="00FE2249" w:rsidRDefault="0095147C" w:rsidP="00FE2249">
      <w:pPr>
        <w:pStyle w:val="55"/>
        <w:numPr>
          <w:ilvl w:val="0"/>
          <w:numId w:val="83"/>
        </w:numPr>
        <w:shd w:val="clear" w:color="auto" w:fill="auto"/>
        <w:tabs>
          <w:tab w:val="left" w:pos="1019"/>
        </w:tabs>
        <w:spacing w:line="252" w:lineRule="auto"/>
        <w:ind w:left="40" w:right="20" w:firstLine="540"/>
        <w:contextualSpacing/>
        <w:rPr>
          <w:color w:val="000000" w:themeColor="text1"/>
          <w:sz w:val="24"/>
          <w:szCs w:val="24"/>
        </w:rPr>
      </w:pPr>
      <w:r w:rsidRPr="00FE2249">
        <w:rPr>
          <w:color w:val="000000" w:themeColor="text1"/>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95147C" w:rsidRPr="00FE2249" w:rsidRDefault="0095147C" w:rsidP="00FE2249">
      <w:pPr>
        <w:widowControl/>
        <w:numPr>
          <w:ilvl w:val="0"/>
          <w:numId w:val="83"/>
        </w:numPr>
        <w:tabs>
          <w:tab w:val="left" w:pos="954"/>
        </w:tabs>
        <w:suppressAutoHyphens w:val="0"/>
        <w:spacing w:after="240" w:line="252" w:lineRule="auto"/>
        <w:ind w:left="40" w:firstLine="540"/>
        <w:contextualSpacing/>
        <w:jc w:val="both"/>
        <w:rPr>
          <w:color w:val="000000" w:themeColor="text1"/>
        </w:rPr>
      </w:pPr>
      <w:r w:rsidRPr="00FE2249">
        <w:rPr>
          <w:color w:val="000000" w:themeColor="text1"/>
        </w:rPr>
        <w:t>Понятие культуры. Многообразие и диалог культур. Культуры и цивилизации.</w:t>
      </w:r>
    </w:p>
    <w:p w:rsidR="0095147C" w:rsidRPr="00FE2249" w:rsidRDefault="0095147C" w:rsidP="00FE2249">
      <w:pPr>
        <w:keepNext/>
        <w:keepLines/>
        <w:spacing w:line="252" w:lineRule="auto"/>
        <w:ind w:left="40" w:firstLine="540"/>
        <w:contextualSpacing/>
        <w:jc w:val="both"/>
        <w:rPr>
          <w:color w:val="000000" w:themeColor="text1"/>
        </w:rPr>
      </w:pPr>
      <w:bookmarkStart w:id="128" w:name="bookmark216"/>
      <w:r w:rsidRPr="00FE2249">
        <w:rPr>
          <w:color w:val="000000" w:themeColor="text1"/>
        </w:rPr>
        <w:t>Социальная философия</w:t>
      </w:r>
      <w:bookmarkEnd w:id="128"/>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95147C" w:rsidRPr="00FE2249" w:rsidRDefault="0095147C" w:rsidP="00FE2249">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FE2249">
        <w:rPr>
          <w:color w:val="000000" w:themeColor="text1"/>
          <w:sz w:val="24"/>
          <w:szCs w:val="24"/>
        </w:rPr>
        <w:t>Формации и цивилизации. Типологии обществ. Дискуссии о постиндустриальном и информационном обществе.</w:t>
      </w:r>
    </w:p>
    <w:p w:rsidR="0095147C" w:rsidRPr="00FE2249" w:rsidRDefault="0095147C" w:rsidP="00FE2249">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FE2249">
        <w:rPr>
          <w:color w:val="000000" w:themeColor="text1"/>
          <w:sz w:val="24"/>
          <w:szCs w:val="24"/>
        </w:rPr>
        <w:t>Системное строение общества. Структура общества. Социальная система и ее среда.</w:t>
      </w:r>
    </w:p>
    <w:p w:rsidR="0095147C" w:rsidRPr="00FE2249" w:rsidRDefault="0095147C" w:rsidP="00FE2249">
      <w:pPr>
        <w:pStyle w:val="55"/>
        <w:numPr>
          <w:ilvl w:val="0"/>
          <w:numId w:val="83"/>
        </w:numPr>
        <w:shd w:val="clear" w:color="auto" w:fill="auto"/>
        <w:tabs>
          <w:tab w:val="left" w:pos="1014"/>
        </w:tabs>
        <w:spacing w:line="252" w:lineRule="auto"/>
        <w:ind w:left="40" w:right="20" w:firstLine="540"/>
        <w:contextualSpacing/>
        <w:rPr>
          <w:color w:val="000000" w:themeColor="text1"/>
          <w:sz w:val="24"/>
          <w:szCs w:val="24"/>
        </w:rPr>
      </w:pPr>
      <w:r w:rsidRPr="00FE2249">
        <w:rPr>
          <w:color w:val="000000" w:themeColor="text1"/>
          <w:sz w:val="24"/>
          <w:szCs w:val="24"/>
        </w:rPr>
        <w:t>Многообразие и неравномерность процессов общественного развития. Проблема общественного прогресса.</w:t>
      </w:r>
    </w:p>
    <w:p w:rsidR="0095147C" w:rsidRPr="00FE2249" w:rsidRDefault="0095147C" w:rsidP="00FE2249">
      <w:pPr>
        <w:pStyle w:val="55"/>
        <w:numPr>
          <w:ilvl w:val="0"/>
          <w:numId w:val="83"/>
        </w:numPr>
        <w:shd w:val="clear" w:color="auto" w:fill="auto"/>
        <w:tabs>
          <w:tab w:val="left" w:pos="1014"/>
        </w:tabs>
        <w:spacing w:line="252" w:lineRule="auto"/>
        <w:ind w:left="40" w:right="20" w:firstLine="540"/>
        <w:contextualSpacing/>
        <w:rPr>
          <w:color w:val="000000" w:themeColor="text1"/>
          <w:sz w:val="24"/>
          <w:szCs w:val="24"/>
        </w:rPr>
      </w:pPr>
      <w:r w:rsidRPr="00FE2249">
        <w:rPr>
          <w:color w:val="000000" w:themeColor="text1"/>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95147C" w:rsidRPr="00FE2249" w:rsidRDefault="0095147C" w:rsidP="00FE2249">
      <w:pPr>
        <w:pStyle w:val="55"/>
        <w:numPr>
          <w:ilvl w:val="0"/>
          <w:numId w:val="83"/>
        </w:numPr>
        <w:shd w:val="clear" w:color="auto" w:fill="auto"/>
        <w:tabs>
          <w:tab w:val="left" w:pos="933"/>
        </w:tabs>
        <w:spacing w:line="252" w:lineRule="auto"/>
        <w:ind w:left="40" w:right="20" w:firstLine="540"/>
        <w:contextualSpacing/>
        <w:rPr>
          <w:color w:val="000000" w:themeColor="text1"/>
          <w:sz w:val="24"/>
          <w:szCs w:val="24"/>
        </w:rPr>
      </w:pPr>
      <w:r w:rsidRPr="00FE2249">
        <w:rPr>
          <w:rStyle w:val="afffd"/>
          <w:color w:val="000000" w:themeColor="text1"/>
          <w:sz w:val="24"/>
          <w:szCs w:val="24"/>
        </w:rPr>
        <w:t>Духовная жизнь людей.</w:t>
      </w:r>
      <w:r w:rsidRPr="00FE2249">
        <w:rPr>
          <w:color w:val="000000" w:themeColor="text1"/>
          <w:sz w:val="24"/>
          <w:szCs w:val="24"/>
        </w:rPr>
        <w:t xml:space="preserve"> Общественное и индивидуальное сознание. Самосознание и его роль в развитии личности.</w:t>
      </w:r>
    </w:p>
    <w:p w:rsidR="0095147C" w:rsidRPr="00FE2249" w:rsidRDefault="0095147C" w:rsidP="00FE2249">
      <w:pPr>
        <w:widowControl/>
        <w:numPr>
          <w:ilvl w:val="0"/>
          <w:numId w:val="83"/>
        </w:numPr>
        <w:tabs>
          <w:tab w:val="left" w:pos="1029"/>
        </w:tabs>
        <w:suppressAutoHyphens w:val="0"/>
        <w:spacing w:line="252" w:lineRule="auto"/>
        <w:ind w:left="40" w:right="20" w:firstLine="540"/>
        <w:contextualSpacing/>
        <w:jc w:val="both"/>
        <w:rPr>
          <w:color w:val="000000" w:themeColor="text1"/>
        </w:rPr>
      </w:pPr>
      <w:r w:rsidRPr="00FE2249">
        <w:rPr>
          <w:rStyle w:val="56"/>
          <w:rFonts w:eastAsia="Arial Unicode MS"/>
          <w:color w:val="000000" w:themeColor="text1"/>
        </w:rPr>
        <w:t>Социальная и личностная значимость образования.</w:t>
      </w:r>
      <w:r w:rsidRPr="00FE2249">
        <w:rPr>
          <w:color w:val="000000" w:themeColor="text1"/>
        </w:rPr>
        <w:t xml:space="preserve"> Тенденции развития образования в современном мире. Роль и значение непрерывного образования в информационном обществе.</w:t>
      </w:r>
    </w:p>
    <w:p w:rsidR="0095147C" w:rsidRPr="00FE2249" w:rsidRDefault="0095147C" w:rsidP="00FE2249">
      <w:pPr>
        <w:keepNext/>
        <w:keepLines/>
        <w:spacing w:line="252" w:lineRule="auto"/>
        <w:jc w:val="both"/>
        <w:rPr>
          <w:color w:val="000000" w:themeColor="text1"/>
        </w:rPr>
      </w:pPr>
      <w:bookmarkStart w:id="129" w:name="bookmark217"/>
      <w:r w:rsidRPr="00FE2249">
        <w:rPr>
          <w:color w:val="000000" w:themeColor="text1"/>
        </w:rPr>
        <w:t xml:space="preserve"> ВВЕДЕНИЕ В СОЦИОЛОГИЮ</w:t>
      </w:r>
      <w:bookmarkEnd w:id="129"/>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Социология как наука. Место социологии среди других наук. Структура социологического знания.</w:t>
      </w:r>
      <w:r w:rsidRPr="00FE2249">
        <w:rPr>
          <w:rStyle w:val="afffd"/>
          <w:color w:val="000000" w:themeColor="text1"/>
          <w:sz w:val="24"/>
          <w:szCs w:val="24"/>
        </w:rPr>
        <w:t xml:space="preserve"> Основные вехи развития социологии.</w:t>
      </w:r>
    </w:p>
    <w:p w:rsidR="0095147C" w:rsidRPr="00FE2249" w:rsidRDefault="0095147C" w:rsidP="00FE2249">
      <w:pPr>
        <w:keepNext/>
        <w:keepLines/>
        <w:spacing w:line="252" w:lineRule="auto"/>
        <w:ind w:left="40"/>
        <w:contextualSpacing/>
        <w:jc w:val="both"/>
        <w:rPr>
          <w:color w:val="000000" w:themeColor="text1"/>
        </w:rPr>
      </w:pPr>
      <w:bookmarkStart w:id="130" w:name="bookmark218"/>
      <w:r w:rsidRPr="00FE2249">
        <w:rPr>
          <w:color w:val="000000" w:themeColor="text1"/>
        </w:rPr>
        <w:lastRenderedPageBreak/>
        <w:t>Общество и общественные отношения</w:t>
      </w:r>
      <w:bookmarkEnd w:id="130"/>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95147C" w:rsidRPr="00FE2249" w:rsidRDefault="0095147C" w:rsidP="00FE2249">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FE2249">
        <w:rPr>
          <w:color w:val="000000" w:themeColor="text1"/>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95147C" w:rsidRPr="00FE2249" w:rsidRDefault="0095147C" w:rsidP="00FE2249">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FE2249">
        <w:rPr>
          <w:color w:val="000000" w:themeColor="text1"/>
          <w:sz w:val="24"/>
          <w:szCs w:val="24"/>
        </w:rPr>
        <w:t xml:space="preserve">Социальные институты. Основные функции социальных институтов. </w:t>
      </w:r>
      <w:r w:rsidRPr="00FE2249">
        <w:rPr>
          <w:rStyle w:val="afffd"/>
          <w:color w:val="000000" w:themeColor="text1"/>
          <w:sz w:val="24"/>
          <w:szCs w:val="24"/>
        </w:rPr>
        <w:t>Социальная инфраструктура.</w:t>
      </w:r>
    </w:p>
    <w:p w:rsidR="0095147C" w:rsidRPr="00FE2249" w:rsidRDefault="0095147C" w:rsidP="00FE2249">
      <w:pPr>
        <w:pStyle w:val="55"/>
        <w:numPr>
          <w:ilvl w:val="0"/>
          <w:numId w:val="83"/>
        </w:numPr>
        <w:shd w:val="clear" w:color="auto" w:fill="auto"/>
        <w:tabs>
          <w:tab w:val="left" w:pos="1024"/>
        </w:tabs>
        <w:spacing w:line="252" w:lineRule="auto"/>
        <w:ind w:left="40" w:right="20" w:firstLine="540"/>
        <w:contextualSpacing/>
        <w:rPr>
          <w:color w:val="000000" w:themeColor="text1"/>
          <w:sz w:val="24"/>
          <w:szCs w:val="24"/>
        </w:rPr>
      </w:pPr>
      <w:r w:rsidRPr="00FE2249">
        <w:rPr>
          <w:color w:val="000000" w:themeColor="text1"/>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95147C" w:rsidRPr="00FE2249" w:rsidRDefault="0095147C" w:rsidP="00FE2249">
      <w:pPr>
        <w:spacing w:line="252" w:lineRule="auto"/>
        <w:ind w:left="40" w:right="20" w:firstLine="540"/>
        <w:contextualSpacing/>
        <w:jc w:val="both"/>
        <w:rPr>
          <w:color w:val="000000" w:themeColor="text1"/>
        </w:rPr>
      </w:pPr>
      <w:r w:rsidRPr="00FE2249">
        <w:rPr>
          <w:color w:val="000000" w:themeColor="text1"/>
        </w:rPr>
        <w:t xml:space="preserve">Социальные проблемы современной России. Роль учреждений социальной защиты. </w:t>
      </w:r>
      <w:r w:rsidRPr="00FE2249">
        <w:rPr>
          <w:rStyle w:val="56"/>
          <w:rFonts w:eastAsia="Arial Unicode MS"/>
          <w:color w:val="000000" w:themeColor="text1"/>
        </w:rPr>
        <w:t>Конституционные основы социальной политики Российской Федерации.</w:t>
      </w:r>
    </w:p>
    <w:p w:rsidR="0095147C" w:rsidRPr="00FE2249" w:rsidRDefault="0095147C" w:rsidP="00FE2249">
      <w:pPr>
        <w:keepNext/>
        <w:keepLines/>
        <w:spacing w:line="252" w:lineRule="auto"/>
        <w:ind w:left="40"/>
        <w:contextualSpacing/>
        <w:jc w:val="both"/>
        <w:rPr>
          <w:color w:val="000000" w:themeColor="text1"/>
        </w:rPr>
      </w:pPr>
      <w:bookmarkStart w:id="131" w:name="bookmark219"/>
      <w:r w:rsidRPr="00FE2249">
        <w:rPr>
          <w:color w:val="000000" w:themeColor="text1"/>
        </w:rPr>
        <w:t>Личность и общество</w:t>
      </w:r>
      <w:bookmarkEnd w:id="131"/>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95147C" w:rsidRPr="00FE2249" w:rsidRDefault="0095147C" w:rsidP="00FE2249">
      <w:pPr>
        <w:pStyle w:val="55"/>
        <w:numPr>
          <w:ilvl w:val="0"/>
          <w:numId w:val="83"/>
        </w:numPr>
        <w:shd w:val="clear" w:color="auto" w:fill="auto"/>
        <w:tabs>
          <w:tab w:val="left" w:pos="1029"/>
        </w:tabs>
        <w:spacing w:line="252" w:lineRule="auto"/>
        <w:ind w:left="40" w:right="20" w:firstLine="540"/>
        <w:contextualSpacing/>
        <w:rPr>
          <w:color w:val="000000" w:themeColor="text1"/>
          <w:sz w:val="24"/>
          <w:szCs w:val="24"/>
        </w:rPr>
      </w:pPr>
      <w:r w:rsidRPr="00FE2249">
        <w:rPr>
          <w:color w:val="000000" w:themeColor="text1"/>
          <w:sz w:val="24"/>
          <w:szCs w:val="24"/>
        </w:rPr>
        <w:t>Социальный контроль. Социальные ценности и нормы.</w:t>
      </w:r>
      <w:r w:rsidRPr="00FE2249">
        <w:rPr>
          <w:rStyle w:val="afffd"/>
          <w:color w:val="000000" w:themeColor="text1"/>
          <w:sz w:val="24"/>
          <w:szCs w:val="24"/>
        </w:rPr>
        <w:t xml:space="preserve"> Роль права в жизни общества.</w:t>
      </w:r>
      <w:r w:rsidRPr="00FE2249">
        <w:rPr>
          <w:color w:val="000000" w:themeColor="text1"/>
          <w:sz w:val="24"/>
          <w:szCs w:val="24"/>
        </w:rPr>
        <w:t xml:space="preserve"> Правовая культура.</w:t>
      </w:r>
    </w:p>
    <w:p w:rsidR="0095147C" w:rsidRPr="00FE2249" w:rsidRDefault="0095147C" w:rsidP="00FE2249">
      <w:pPr>
        <w:pStyle w:val="55"/>
        <w:numPr>
          <w:ilvl w:val="0"/>
          <w:numId w:val="83"/>
        </w:numPr>
        <w:shd w:val="clear" w:color="auto" w:fill="auto"/>
        <w:tabs>
          <w:tab w:val="left" w:pos="1034"/>
        </w:tabs>
        <w:spacing w:line="252" w:lineRule="auto"/>
        <w:ind w:left="40" w:right="20" w:firstLine="540"/>
        <w:contextualSpacing/>
        <w:rPr>
          <w:color w:val="000000" w:themeColor="text1"/>
          <w:sz w:val="24"/>
          <w:szCs w:val="24"/>
        </w:rPr>
      </w:pPr>
      <w:r w:rsidRPr="00FE2249">
        <w:rPr>
          <w:color w:val="000000" w:themeColor="text1"/>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95147C" w:rsidRPr="00FE2249" w:rsidRDefault="0095147C" w:rsidP="00FE2249">
      <w:pPr>
        <w:widowControl/>
        <w:numPr>
          <w:ilvl w:val="0"/>
          <w:numId w:val="83"/>
        </w:numPr>
        <w:tabs>
          <w:tab w:val="left" w:pos="971"/>
        </w:tabs>
        <w:suppressAutoHyphens w:val="0"/>
        <w:spacing w:line="252" w:lineRule="auto"/>
        <w:ind w:left="40" w:right="20" w:firstLine="540"/>
        <w:contextualSpacing/>
        <w:jc w:val="both"/>
        <w:rPr>
          <w:color w:val="000000" w:themeColor="text1"/>
        </w:rPr>
      </w:pPr>
      <w:r w:rsidRPr="00FE2249">
        <w:rPr>
          <w:rStyle w:val="56"/>
          <w:rFonts w:eastAsia="Arial Unicode MS"/>
          <w:color w:val="000000" w:themeColor="text1"/>
        </w:rPr>
        <w:t xml:space="preserve">Молодёжь как социальная группа. Особенности молодежной субкультуры. </w:t>
      </w:r>
      <w:r w:rsidRPr="00FE2249">
        <w:rPr>
          <w:color w:val="000000" w:themeColor="text1"/>
        </w:rPr>
        <w:t>Проблемы молодежи в современной России. Профессиональное и социальное самоопределение молодого человека.</w:t>
      </w:r>
    </w:p>
    <w:p w:rsidR="0095147C" w:rsidRPr="00FE2249" w:rsidRDefault="0095147C" w:rsidP="00FE2249">
      <w:pPr>
        <w:keepNext/>
        <w:keepLines/>
        <w:spacing w:line="252" w:lineRule="auto"/>
        <w:ind w:left="40" w:firstLine="540"/>
        <w:contextualSpacing/>
        <w:jc w:val="both"/>
        <w:rPr>
          <w:color w:val="000000" w:themeColor="text1"/>
        </w:rPr>
      </w:pPr>
      <w:bookmarkStart w:id="132" w:name="bookmark220"/>
      <w:r w:rsidRPr="00FE2249">
        <w:rPr>
          <w:color w:val="000000" w:themeColor="text1"/>
        </w:rPr>
        <w:t>Виды социальных отношений</w:t>
      </w:r>
      <w:bookmarkEnd w:id="132"/>
    </w:p>
    <w:p w:rsidR="0095147C" w:rsidRPr="00FE2249" w:rsidRDefault="0095147C" w:rsidP="00FE2249">
      <w:pPr>
        <w:spacing w:line="252" w:lineRule="auto"/>
        <w:ind w:left="40" w:right="20" w:firstLine="540"/>
        <w:contextualSpacing/>
        <w:jc w:val="both"/>
        <w:rPr>
          <w:color w:val="000000" w:themeColor="text1"/>
        </w:rPr>
      </w:pPr>
      <w:r w:rsidRPr="00FE2249">
        <w:rPr>
          <w:rStyle w:val="56"/>
          <w:rFonts w:eastAsia="Arial Unicode MS"/>
          <w:color w:val="000000" w:themeColor="text1"/>
        </w:rPr>
        <w:t xml:space="preserve">Экономические институты. Влияние экономики на социальную структуру. </w:t>
      </w:r>
      <w:r w:rsidRPr="00FE2249">
        <w:rPr>
          <w:color w:val="000000" w:themeColor="text1"/>
        </w:rPr>
        <w:t>Экономика и культура. Качество и уровень жизни. Экономика и политика.</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Социология труда. Содержание индивидуального труда. Мотивация труда. Удовлетворенность трудом. Социальное партнерство и</w:t>
      </w:r>
      <w:r w:rsidRPr="00FE2249">
        <w:rPr>
          <w:rStyle w:val="afffd"/>
          <w:color w:val="000000" w:themeColor="text1"/>
          <w:sz w:val="24"/>
          <w:szCs w:val="24"/>
        </w:rPr>
        <w:t xml:space="preserve"> перспективы его развития в России.</w:t>
      </w:r>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Семья и брак как социальные институты. Классификация типов семьи. Функции семьи. Традиционные семейные ценности.</w:t>
      </w:r>
    </w:p>
    <w:p w:rsidR="0095147C" w:rsidRPr="00FE2249" w:rsidRDefault="0095147C" w:rsidP="00FE2249">
      <w:pPr>
        <w:widowControl/>
        <w:numPr>
          <w:ilvl w:val="0"/>
          <w:numId w:val="83"/>
        </w:numPr>
        <w:tabs>
          <w:tab w:val="left" w:pos="1038"/>
        </w:tabs>
        <w:suppressAutoHyphens w:val="0"/>
        <w:spacing w:line="252" w:lineRule="auto"/>
        <w:ind w:left="40" w:right="20" w:firstLine="540"/>
        <w:contextualSpacing/>
        <w:jc w:val="both"/>
        <w:rPr>
          <w:color w:val="000000" w:themeColor="text1"/>
        </w:rPr>
      </w:pPr>
      <w:r w:rsidRPr="00FE2249">
        <w:rPr>
          <w:color w:val="000000" w:themeColor="text1"/>
        </w:rPr>
        <w:t xml:space="preserve">Тенденции развития семьи в современном мире. Проблемы неполных семей. </w:t>
      </w:r>
      <w:r w:rsidRPr="00FE2249">
        <w:rPr>
          <w:rStyle w:val="56"/>
          <w:rFonts w:eastAsia="Arial Unicode MS"/>
          <w:color w:val="000000" w:themeColor="text1"/>
        </w:rPr>
        <w:t>Демографическая и семейная политика в Российской Федерации.</w:t>
      </w:r>
    </w:p>
    <w:p w:rsidR="0095147C" w:rsidRPr="00FE2249" w:rsidRDefault="0095147C" w:rsidP="00FE2249">
      <w:pPr>
        <w:widowControl/>
        <w:numPr>
          <w:ilvl w:val="0"/>
          <w:numId w:val="83"/>
        </w:numPr>
        <w:tabs>
          <w:tab w:val="left" w:pos="966"/>
        </w:tabs>
        <w:suppressAutoHyphens w:val="0"/>
        <w:spacing w:line="252" w:lineRule="auto"/>
        <w:ind w:left="40" w:right="20" w:firstLine="540"/>
        <w:contextualSpacing/>
        <w:jc w:val="both"/>
        <w:rPr>
          <w:color w:val="000000" w:themeColor="text1"/>
        </w:rPr>
      </w:pPr>
      <w:r w:rsidRPr="00FE2249">
        <w:rPr>
          <w:color w:val="000000" w:themeColor="text1"/>
        </w:rPr>
        <w:t>Социально-бытовые интересы. Материально-вещественная среда обитания человека. Культура бытовых отношений.</w:t>
      </w:r>
    </w:p>
    <w:p w:rsidR="0095147C" w:rsidRPr="00FE2249" w:rsidRDefault="0095147C" w:rsidP="00FE2249">
      <w:pPr>
        <w:keepNext/>
        <w:keepLines/>
        <w:spacing w:line="252" w:lineRule="auto"/>
        <w:ind w:left="40"/>
        <w:contextualSpacing/>
        <w:jc w:val="both"/>
        <w:rPr>
          <w:color w:val="000000" w:themeColor="text1"/>
        </w:rPr>
      </w:pPr>
      <w:bookmarkStart w:id="133" w:name="bookmark221"/>
      <w:r w:rsidRPr="00FE2249">
        <w:rPr>
          <w:color w:val="000000" w:themeColor="text1"/>
        </w:rPr>
        <w:t>Этнические и конфессиональные отношения</w:t>
      </w:r>
      <w:bookmarkEnd w:id="133"/>
    </w:p>
    <w:p w:rsidR="0095147C" w:rsidRPr="00FE2249" w:rsidRDefault="0095147C" w:rsidP="00FE2249">
      <w:pPr>
        <w:pStyle w:val="55"/>
        <w:numPr>
          <w:ilvl w:val="0"/>
          <w:numId w:val="83"/>
        </w:numPr>
        <w:shd w:val="clear" w:color="auto" w:fill="auto"/>
        <w:tabs>
          <w:tab w:val="left" w:pos="962"/>
        </w:tabs>
        <w:spacing w:line="252" w:lineRule="auto"/>
        <w:ind w:left="40" w:right="20" w:firstLine="540"/>
        <w:contextualSpacing/>
        <w:rPr>
          <w:color w:val="000000" w:themeColor="text1"/>
          <w:sz w:val="24"/>
          <w:szCs w:val="24"/>
        </w:rPr>
      </w:pPr>
      <w:r w:rsidRPr="00FE2249">
        <w:rPr>
          <w:color w:val="000000" w:themeColor="text1"/>
          <w:sz w:val="24"/>
          <w:szCs w:val="24"/>
        </w:rPr>
        <w:t>Этническое многообразие современного мира.</w:t>
      </w:r>
      <w:r w:rsidRPr="00FE2249">
        <w:rPr>
          <w:rStyle w:val="afffd"/>
          <w:color w:val="000000" w:themeColor="text1"/>
          <w:sz w:val="24"/>
          <w:szCs w:val="24"/>
        </w:rPr>
        <w:t xml:space="preserve"> Этнос и нация.</w:t>
      </w:r>
      <w:r w:rsidRPr="00FE2249">
        <w:rPr>
          <w:color w:val="000000" w:themeColor="text1"/>
          <w:sz w:val="24"/>
          <w:szCs w:val="24"/>
        </w:rPr>
        <w:t xml:space="preserve"> Этнокультурные ценности и традиции.</w:t>
      </w:r>
      <w:r w:rsidRPr="00FE2249">
        <w:rPr>
          <w:rStyle w:val="afffd"/>
          <w:color w:val="000000" w:themeColor="text1"/>
          <w:sz w:val="24"/>
          <w:szCs w:val="24"/>
        </w:rPr>
        <w:t xml:space="preserve"> Ментальные особенности этноса.</w:t>
      </w:r>
    </w:p>
    <w:p w:rsidR="0095147C" w:rsidRPr="00FE2249" w:rsidRDefault="0095147C" w:rsidP="00FE2249">
      <w:pPr>
        <w:pStyle w:val="55"/>
        <w:numPr>
          <w:ilvl w:val="0"/>
          <w:numId w:val="83"/>
        </w:numPr>
        <w:shd w:val="clear" w:color="auto" w:fill="auto"/>
        <w:tabs>
          <w:tab w:val="left" w:pos="957"/>
        </w:tabs>
        <w:spacing w:line="252" w:lineRule="auto"/>
        <w:ind w:left="40" w:right="20" w:firstLine="540"/>
        <w:contextualSpacing/>
        <w:rPr>
          <w:color w:val="000000" w:themeColor="text1"/>
          <w:sz w:val="24"/>
          <w:szCs w:val="24"/>
        </w:rPr>
      </w:pPr>
      <w:r w:rsidRPr="00FE2249">
        <w:rPr>
          <w:color w:val="000000" w:themeColor="text1"/>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Роль религии в жизни общества. Религия как форма духовного единства. Мировые религии. Религиозные конфессии.</w:t>
      </w:r>
    </w:p>
    <w:p w:rsidR="0095147C" w:rsidRPr="00FE2249" w:rsidRDefault="0095147C" w:rsidP="00FE2249">
      <w:pPr>
        <w:spacing w:line="252" w:lineRule="auto"/>
        <w:ind w:left="40" w:right="20" w:firstLine="540"/>
        <w:contextualSpacing/>
        <w:jc w:val="both"/>
        <w:rPr>
          <w:color w:val="000000" w:themeColor="text1"/>
        </w:rPr>
      </w:pPr>
      <w:r w:rsidRPr="00FE2249">
        <w:rPr>
          <w:rStyle w:val="56"/>
          <w:rFonts w:eastAsia="Arial Unicode MS"/>
          <w:color w:val="000000" w:themeColor="text1"/>
        </w:rPr>
        <w:t>Религиозные объединения и организации в России.</w:t>
      </w:r>
      <w:r w:rsidRPr="00FE2249">
        <w:rPr>
          <w:color w:val="000000" w:themeColor="text1"/>
        </w:rPr>
        <w:t xml:space="preserve"> Церковь как общественный институт. Принцип свободы совести.</w:t>
      </w:r>
    </w:p>
    <w:p w:rsidR="0095147C" w:rsidRPr="00FE2249" w:rsidRDefault="0095147C" w:rsidP="00FE2249">
      <w:pPr>
        <w:keepNext/>
        <w:keepLines/>
        <w:spacing w:line="252" w:lineRule="auto"/>
        <w:ind w:left="3140"/>
        <w:contextualSpacing/>
        <w:jc w:val="both"/>
        <w:rPr>
          <w:color w:val="000000" w:themeColor="text1"/>
        </w:rPr>
      </w:pPr>
      <w:bookmarkStart w:id="134" w:name="bookmark222"/>
      <w:r w:rsidRPr="00FE2249">
        <w:rPr>
          <w:color w:val="000000" w:themeColor="text1"/>
        </w:rPr>
        <w:lastRenderedPageBreak/>
        <w:t>ВВЕДЕНИЕ В ПОЛИТОЛОГИЮ</w:t>
      </w:r>
      <w:bookmarkEnd w:id="134"/>
    </w:p>
    <w:p w:rsidR="0095147C" w:rsidRPr="00FE2249" w:rsidRDefault="0095147C" w:rsidP="00FE2249">
      <w:pPr>
        <w:pStyle w:val="55"/>
        <w:numPr>
          <w:ilvl w:val="0"/>
          <w:numId w:val="83"/>
        </w:numPr>
        <w:shd w:val="clear" w:color="auto" w:fill="auto"/>
        <w:tabs>
          <w:tab w:val="left" w:pos="995"/>
        </w:tabs>
        <w:spacing w:line="252" w:lineRule="auto"/>
        <w:ind w:left="40" w:right="20" w:firstLine="540"/>
        <w:contextualSpacing/>
        <w:rPr>
          <w:color w:val="000000" w:themeColor="text1"/>
          <w:sz w:val="24"/>
          <w:szCs w:val="24"/>
        </w:rPr>
      </w:pPr>
      <w:r w:rsidRPr="00FE2249">
        <w:rPr>
          <w:color w:val="000000" w:themeColor="text1"/>
          <w:sz w:val="24"/>
          <w:szCs w:val="24"/>
        </w:rPr>
        <w:t>Политология как наука. Место политологии среди других наук.</w:t>
      </w:r>
      <w:r w:rsidRPr="00FE2249">
        <w:rPr>
          <w:rStyle w:val="afffd"/>
          <w:color w:val="000000" w:themeColor="text1"/>
          <w:sz w:val="24"/>
          <w:szCs w:val="24"/>
        </w:rPr>
        <w:t xml:space="preserve"> Основные вехи развития политологии.</w:t>
      </w:r>
      <w:r w:rsidRPr="00FE2249">
        <w:rPr>
          <w:color w:val="000000" w:themeColor="text1"/>
          <w:sz w:val="24"/>
          <w:szCs w:val="24"/>
        </w:rPr>
        <w:t xml:space="preserve"> Политическое прогнозирование.</w:t>
      </w:r>
    </w:p>
    <w:p w:rsidR="0095147C" w:rsidRPr="00FE2249" w:rsidRDefault="0095147C" w:rsidP="00FE2249">
      <w:pPr>
        <w:keepNext/>
        <w:keepLines/>
        <w:spacing w:line="252" w:lineRule="auto"/>
        <w:ind w:left="40"/>
        <w:contextualSpacing/>
        <w:jc w:val="both"/>
        <w:rPr>
          <w:color w:val="000000" w:themeColor="text1"/>
        </w:rPr>
      </w:pPr>
      <w:bookmarkStart w:id="135" w:name="bookmark223"/>
      <w:r w:rsidRPr="00FE2249">
        <w:rPr>
          <w:color w:val="000000" w:themeColor="text1"/>
        </w:rPr>
        <w:t>Политика и власть</w:t>
      </w:r>
      <w:bookmarkEnd w:id="135"/>
    </w:p>
    <w:p w:rsidR="0095147C" w:rsidRPr="00FE2249" w:rsidRDefault="0095147C" w:rsidP="00FE2249">
      <w:pPr>
        <w:pStyle w:val="55"/>
        <w:numPr>
          <w:ilvl w:val="0"/>
          <w:numId w:val="83"/>
        </w:numPr>
        <w:shd w:val="clear" w:color="auto" w:fill="auto"/>
        <w:tabs>
          <w:tab w:val="left" w:pos="947"/>
        </w:tabs>
        <w:spacing w:line="252" w:lineRule="auto"/>
        <w:ind w:left="40" w:right="20" w:firstLine="540"/>
        <w:contextualSpacing/>
        <w:rPr>
          <w:color w:val="000000" w:themeColor="text1"/>
          <w:sz w:val="24"/>
          <w:szCs w:val="24"/>
        </w:rPr>
      </w:pPr>
      <w:r w:rsidRPr="00FE2249">
        <w:rPr>
          <w:color w:val="000000" w:themeColor="text1"/>
          <w:sz w:val="24"/>
          <w:szCs w:val="24"/>
        </w:rPr>
        <w:t xml:space="preserve">Власть и политика. Понятие общественной власти. Происхождение власти. </w:t>
      </w:r>
      <w:r w:rsidRPr="00FE2249">
        <w:rPr>
          <w:rStyle w:val="afffd"/>
          <w:color w:val="000000" w:themeColor="text1"/>
          <w:sz w:val="24"/>
          <w:szCs w:val="24"/>
        </w:rPr>
        <w:t>Типология властных отношений.</w:t>
      </w:r>
      <w:r w:rsidRPr="00FE2249">
        <w:rPr>
          <w:color w:val="000000" w:themeColor="text1"/>
          <w:sz w:val="24"/>
          <w:szCs w:val="24"/>
        </w:rPr>
        <w:t xml:space="preserve"> Легитимация власти.</w:t>
      </w:r>
    </w:p>
    <w:p w:rsidR="0095147C" w:rsidRPr="00FE2249" w:rsidRDefault="0095147C" w:rsidP="00FE2249">
      <w:pPr>
        <w:pStyle w:val="55"/>
        <w:numPr>
          <w:ilvl w:val="0"/>
          <w:numId w:val="83"/>
        </w:numPr>
        <w:shd w:val="clear" w:color="auto" w:fill="auto"/>
        <w:tabs>
          <w:tab w:val="left" w:pos="957"/>
        </w:tabs>
        <w:spacing w:line="252" w:lineRule="auto"/>
        <w:ind w:left="40" w:right="20" w:firstLine="540"/>
        <w:contextualSpacing/>
        <w:rPr>
          <w:color w:val="000000" w:themeColor="text1"/>
          <w:sz w:val="24"/>
          <w:szCs w:val="24"/>
        </w:rPr>
      </w:pPr>
      <w:r w:rsidRPr="00FE2249">
        <w:rPr>
          <w:color w:val="000000" w:themeColor="text1"/>
          <w:sz w:val="24"/>
          <w:szCs w:val="24"/>
        </w:rPr>
        <w:t>Политика как общественное явление. Политика как искусство. Особенности политического регулирования общественных отношений.</w:t>
      </w:r>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Политическая система, её структура и функции. Понятие о политических институтах, нормах, коммуникации, процессах.</w:t>
      </w:r>
      <w:r w:rsidRPr="00FE2249">
        <w:rPr>
          <w:rStyle w:val="afffd"/>
          <w:color w:val="000000" w:themeColor="text1"/>
          <w:sz w:val="24"/>
          <w:szCs w:val="24"/>
        </w:rPr>
        <w:t xml:space="preserve"> Понятие политической культуры. Типы политической культуры.</w:t>
      </w:r>
      <w:r w:rsidRPr="00FE2249">
        <w:rPr>
          <w:color w:val="000000" w:themeColor="text1"/>
          <w:sz w:val="24"/>
          <w:szCs w:val="24"/>
        </w:rPr>
        <w:t xml:space="preserve"> Типология политических систем.</w:t>
      </w:r>
    </w:p>
    <w:p w:rsidR="0095147C" w:rsidRPr="00FE2249" w:rsidRDefault="0095147C" w:rsidP="00FE2249">
      <w:pPr>
        <w:keepNext/>
        <w:keepLines/>
        <w:spacing w:line="252" w:lineRule="auto"/>
        <w:ind w:left="40"/>
        <w:contextualSpacing/>
        <w:jc w:val="both"/>
        <w:rPr>
          <w:color w:val="000000" w:themeColor="text1"/>
        </w:rPr>
      </w:pPr>
      <w:bookmarkStart w:id="136" w:name="bookmark224"/>
      <w:r w:rsidRPr="00FE2249">
        <w:rPr>
          <w:color w:val="000000" w:themeColor="text1"/>
        </w:rPr>
        <w:t>Государство в политической системе</w:t>
      </w:r>
      <w:bookmarkEnd w:id="136"/>
    </w:p>
    <w:p w:rsidR="0095147C" w:rsidRPr="00FE2249" w:rsidRDefault="0095147C" w:rsidP="00FE2249">
      <w:pPr>
        <w:pStyle w:val="55"/>
        <w:numPr>
          <w:ilvl w:val="0"/>
          <w:numId w:val="83"/>
        </w:numPr>
        <w:shd w:val="clear" w:color="auto" w:fill="auto"/>
        <w:tabs>
          <w:tab w:val="left" w:pos="966"/>
        </w:tabs>
        <w:spacing w:line="252" w:lineRule="auto"/>
        <w:ind w:left="40" w:right="20" w:firstLine="540"/>
        <w:contextualSpacing/>
        <w:rPr>
          <w:color w:val="000000" w:themeColor="text1"/>
          <w:sz w:val="24"/>
          <w:szCs w:val="24"/>
        </w:rPr>
      </w:pPr>
      <w:r w:rsidRPr="00FE2249">
        <w:rPr>
          <w:color w:val="000000" w:themeColor="text1"/>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95147C" w:rsidRPr="00FE2249" w:rsidRDefault="0095147C" w:rsidP="00FE2249">
      <w:pPr>
        <w:pStyle w:val="55"/>
        <w:numPr>
          <w:ilvl w:val="0"/>
          <w:numId w:val="83"/>
        </w:numPr>
        <w:shd w:val="clear" w:color="auto" w:fill="auto"/>
        <w:tabs>
          <w:tab w:val="left" w:pos="957"/>
        </w:tabs>
        <w:spacing w:line="252" w:lineRule="auto"/>
        <w:ind w:left="40" w:right="20" w:firstLine="540"/>
        <w:contextualSpacing/>
        <w:rPr>
          <w:color w:val="000000" w:themeColor="text1"/>
          <w:sz w:val="24"/>
          <w:szCs w:val="24"/>
        </w:rPr>
      </w:pPr>
      <w:r w:rsidRPr="00FE2249">
        <w:rPr>
          <w:color w:val="000000" w:themeColor="text1"/>
          <w:sz w:val="24"/>
          <w:szCs w:val="24"/>
        </w:rPr>
        <w:t>Понятие бюрократии. Традиции государственной службы в России. Современная государственная служба, ее задачи.</w:t>
      </w:r>
    </w:p>
    <w:p w:rsidR="0095147C" w:rsidRPr="00FE2249" w:rsidRDefault="0095147C" w:rsidP="00FE2249">
      <w:pPr>
        <w:pStyle w:val="55"/>
        <w:numPr>
          <w:ilvl w:val="0"/>
          <w:numId w:val="83"/>
        </w:numPr>
        <w:shd w:val="clear" w:color="auto" w:fill="auto"/>
        <w:tabs>
          <w:tab w:val="left" w:pos="957"/>
        </w:tabs>
        <w:spacing w:line="252" w:lineRule="auto"/>
        <w:ind w:left="40" w:right="20" w:firstLine="540"/>
        <w:contextualSpacing/>
        <w:rPr>
          <w:color w:val="000000" w:themeColor="text1"/>
          <w:sz w:val="24"/>
          <w:szCs w:val="24"/>
        </w:rPr>
      </w:pPr>
      <w:r w:rsidRPr="00FE2249">
        <w:rPr>
          <w:color w:val="000000" w:themeColor="text1"/>
          <w:sz w:val="24"/>
          <w:szCs w:val="24"/>
        </w:rPr>
        <w:t>Политический режим. Типы политических режимов. Тоталитаризм и авторитаризм, их характерные черты и признаки.</w:t>
      </w:r>
    </w:p>
    <w:p w:rsidR="0095147C" w:rsidRPr="00FE2249" w:rsidRDefault="0095147C" w:rsidP="00FE2249">
      <w:pPr>
        <w:widowControl/>
        <w:numPr>
          <w:ilvl w:val="0"/>
          <w:numId w:val="83"/>
        </w:numPr>
        <w:tabs>
          <w:tab w:val="left" w:pos="946"/>
        </w:tabs>
        <w:suppressAutoHyphens w:val="0"/>
        <w:spacing w:line="252" w:lineRule="auto"/>
        <w:ind w:left="20" w:right="20" w:firstLine="540"/>
        <w:contextualSpacing/>
        <w:jc w:val="both"/>
        <w:rPr>
          <w:color w:val="000000" w:themeColor="text1"/>
        </w:rPr>
      </w:pPr>
      <w:r w:rsidRPr="00FE2249">
        <w:rPr>
          <w:rStyle w:val="56"/>
          <w:rFonts w:eastAsia="Arial Unicode MS"/>
          <w:color w:val="000000" w:themeColor="text1"/>
        </w:rPr>
        <w:t>Демократия и ее основные ценности и признаки.</w:t>
      </w:r>
      <w:r w:rsidRPr="00FE2249">
        <w:rPr>
          <w:color w:val="000000" w:themeColor="text1"/>
        </w:rPr>
        <w:t xml:space="preserve"> Проблемы современной демократии. Делегирование властных полномочий.</w:t>
      </w:r>
      <w:r w:rsidRPr="00FE2249">
        <w:rPr>
          <w:rStyle w:val="56"/>
          <w:rFonts w:eastAsia="Arial Unicode MS"/>
          <w:color w:val="000000" w:themeColor="text1"/>
        </w:rPr>
        <w:t xml:space="preserve"> Парламентаризм.</w:t>
      </w:r>
    </w:p>
    <w:p w:rsidR="0095147C" w:rsidRPr="00FE2249" w:rsidRDefault="0095147C" w:rsidP="00FE2249">
      <w:pPr>
        <w:widowControl/>
        <w:numPr>
          <w:ilvl w:val="0"/>
          <w:numId w:val="83"/>
        </w:numPr>
        <w:tabs>
          <w:tab w:val="left" w:pos="951"/>
        </w:tabs>
        <w:suppressAutoHyphens w:val="0"/>
        <w:spacing w:line="252" w:lineRule="auto"/>
        <w:ind w:left="20" w:right="20" w:firstLine="540"/>
        <w:contextualSpacing/>
        <w:jc w:val="both"/>
        <w:rPr>
          <w:color w:val="000000" w:themeColor="text1"/>
        </w:rPr>
      </w:pPr>
      <w:r w:rsidRPr="00FE2249">
        <w:rPr>
          <w:rStyle w:val="56"/>
          <w:rFonts w:eastAsia="Arial Unicode MS"/>
          <w:color w:val="000000" w:themeColor="text1"/>
        </w:rPr>
        <w:t>Современный российский парламентаризм.</w:t>
      </w:r>
      <w:r w:rsidRPr="00FE2249">
        <w:rPr>
          <w:color w:val="000000" w:themeColor="text1"/>
        </w:rPr>
        <w:t xml:space="preserve"> Развитие</w:t>
      </w:r>
      <w:r w:rsidRPr="00FE2249">
        <w:rPr>
          <w:rStyle w:val="56"/>
          <w:rFonts w:eastAsia="Arial Unicode MS"/>
          <w:color w:val="000000" w:themeColor="text1"/>
        </w:rPr>
        <w:t xml:space="preserve"> т</w:t>
      </w:r>
      <w:r w:rsidRPr="00FE2249">
        <w:rPr>
          <w:color w:val="000000" w:themeColor="text1"/>
        </w:rPr>
        <w:t>радиций парламентской демократии в России.</w:t>
      </w:r>
    </w:p>
    <w:p w:rsidR="0095147C" w:rsidRPr="00FE2249" w:rsidRDefault="0095147C" w:rsidP="00FE2249">
      <w:pPr>
        <w:keepNext/>
        <w:keepLines/>
        <w:spacing w:line="252" w:lineRule="auto"/>
        <w:ind w:left="20" w:firstLine="540"/>
        <w:contextualSpacing/>
        <w:jc w:val="both"/>
        <w:rPr>
          <w:color w:val="000000" w:themeColor="text1"/>
        </w:rPr>
      </w:pPr>
      <w:bookmarkStart w:id="137" w:name="bookmark225"/>
      <w:r w:rsidRPr="00FE2249">
        <w:rPr>
          <w:color w:val="000000" w:themeColor="text1"/>
        </w:rPr>
        <w:t>Гражданское общество и его институты</w:t>
      </w:r>
      <w:bookmarkEnd w:id="137"/>
    </w:p>
    <w:p w:rsidR="0095147C" w:rsidRPr="00FE2249" w:rsidRDefault="0095147C" w:rsidP="00FE2249">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FE2249">
        <w:rPr>
          <w:color w:val="000000" w:themeColor="text1"/>
          <w:sz w:val="24"/>
          <w:szCs w:val="24"/>
        </w:rPr>
        <w:t>Гражданское общество, его отличительные признаки. Основы гражданского общества.</w:t>
      </w:r>
      <w:r w:rsidRPr="00FE2249">
        <w:rPr>
          <w:rStyle w:val="afffd"/>
          <w:color w:val="000000" w:themeColor="text1"/>
          <w:sz w:val="24"/>
          <w:szCs w:val="24"/>
        </w:rPr>
        <w:t xml:space="preserve"> Общественный контроль за деятельностью институтов публичной власти.</w:t>
      </w:r>
    </w:p>
    <w:p w:rsidR="0095147C" w:rsidRPr="00FE2249" w:rsidRDefault="0095147C" w:rsidP="00FE2249">
      <w:pPr>
        <w:pStyle w:val="55"/>
        <w:shd w:val="clear" w:color="auto" w:fill="auto"/>
        <w:spacing w:line="252" w:lineRule="auto"/>
        <w:ind w:left="20" w:right="20" w:firstLine="540"/>
        <w:contextualSpacing/>
        <w:rPr>
          <w:color w:val="000000" w:themeColor="text1"/>
          <w:sz w:val="24"/>
          <w:szCs w:val="24"/>
        </w:rPr>
      </w:pPr>
      <w:r w:rsidRPr="00FE2249">
        <w:rPr>
          <w:color w:val="000000" w:themeColor="text1"/>
          <w:sz w:val="24"/>
          <w:szCs w:val="24"/>
        </w:rPr>
        <w:t>Политическая идеология, ее роль в обществе. Основные идейно-политические системы, их ценности.</w:t>
      </w:r>
    </w:p>
    <w:p w:rsidR="0095147C" w:rsidRPr="00FE2249" w:rsidRDefault="0095147C" w:rsidP="00FE2249">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FE2249">
        <w:rPr>
          <w:color w:val="000000" w:themeColor="text1"/>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FE2249">
        <w:rPr>
          <w:rStyle w:val="afffd"/>
          <w:color w:val="000000" w:themeColor="text1"/>
          <w:sz w:val="24"/>
          <w:szCs w:val="24"/>
        </w:rPr>
        <w:t xml:space="preserve"> Партийные системы.</w:t>
      </w:r>
    </w:p>
    <w:p w:rsidR="0095147C" w:rsidRPr="00FE2249" w:rsidRDefault="0095147C" w:rsidP="00FE2249">
      <w:pPr>
        <w:pStyle w:val="55"/>
        <w:numPr>
          <w:ilvl w:val="0"/>
          <w:numId w:val="83"/>
        </w:numPr>
        <w:shd w:val="clear" w:color="auto" w:fill="auto"/>
        <w:tabs>
          <w:tab w:val="left" w:pos="946"/>
        </w:tabs>
        <w:spacing w:line="252" w:lineRule="auto"/>
        <w:ind w:left="20" w:right="20" w:firstLine="540"/>
        <w:contextualSpacing/>
        <w:rPr>
          <w:color w:val="000000" w:themeColor="text1"/>
          <w:sz w:val="24"/>
          <w:szCs w:val="24"/>
        </w:rPr>
      </w:pPr>
      <w:r w:rsidRPr="00FE2249">
        <w:rPr>
          <w:color w:val="000000" w:themeColor="text1"/>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FE2249">
        <w:rPr>
          <w:rStyle w:val="afffd"/>
          <w:color w:val="000000" w:themeColor="text1"/>
          <w:sz w:val="24"/>
          <w:szCs w:val="24"/>
        </w:rPr>
        <w:t xml:space="preserve"> Избирательные технологии.</w:t>
      </w:r>
    </w:p>
    <w:p w:rsidR="0095147C" w:rsidRPr="00FE2249" w:rsidRDefault="0095147C" w:rsidP="00FE2249">
      <w:pPr>
        <w:pStyle w:val="55"/>
        <w:numPr>
          <w:ilvl w:val="0"/>
          <w:numId w:val="83"/>
        </w:numPr>
        <w:shd w:val="clear" w:color="auto" w:fill="auto"/>
        <w:tabs>
          <w:tab w:val="left" w:pos="956"/>
        </w:tabs>
        <w:spacing w:line="252" w:lineRule="auto"/>
        <w:ind w:left="20" w:right="20" w:firstLine="540"/>
        <w:contextualSpacing/>
        <w:rPr>
          <w:color w:val="000000" w:themeColor="text1"/>
          <w:sz w:val="24"/>
          <w:szCs w:val="24"/>
        </w:rPr>
      </w:pPr>
      <w:r w:rsidRPr="00FE2249">
        <w:rPr>
          <w:color w:val="000000" w:themeColor="text1"/>
          <w:sz w:val="24"/>
          <w:szCs w:val="24"/>
        </w:rPr>
        <w:t>Группы давления (лоббирование). Понятие о политическом давлении. Классификация групп давления.</w:t>
      </w:r>
      <w:r w:rsidRPr="00FE2249">
        <w:rPr>
          <w:rStyle w:val="afffd"/>
          <w:color w:val="000000" w:themeColor="text1"/>
          <w:sz w:val="24"/>
          <w:szCs w:val="24"/>
        </w:rPr>
        <w:t xml:space="preserve"> Деятельность лоббистских организаций в современном мире и в России.</w:t>
      </w:r>
    </w:p>
    <w:p w:rsidR="0095147C" w:rsidRPr="00FE2249" w:rsidRDefault="0095147C" w:rsidP="00FE2249">
      <w:pPr>
        <w:pStyle w:val="55"/>
        <w:numPr>
          <w:ilvl w:val="0"/>
          <w:numId w:val="83"/>
        </w:numPr>
        <w:shd w:val="clear" w:color="auto" w:fill="auto"/>
        <w:tabs>
          <w:tab w:val="left" w:pos="942"/>
        </w:tabs>
        <w:spacing w:line="252" w:lineRule="auto"/>
        <w:ind w:left="20" w:right="20" w:firstLine="540"/>
        <w:contextualSpacing/>
        <w:rPr>
          <w:color w:val="000000" w:themeColor="text1"/>
          <w:sz w:val="24"/>
          <w:szCs w:val="24"/>
        </w:rPr>
      </w:pPr>
      <w:r w:rsidRPr="00FE2249">
        <w:rPr>
          <w:color w:val="000000" w:themeColor="text1"/>
          <w:sz w:val="24"/>
          <w:szCs w:val="24"/>
        </w:rPr>
        <w:t>Место и роль СМИ в политической жизни.</w:t>
      </w:r>
      <w:r w:rsidRPr="00FE2249">
        <w:rPr>
          <w:rStyle w:val="afffd"/>
          <w:color w:val="000000" w:themeColor="text1"/>
          <w:sz w:val="24"/>
          <w:szCs w:val="24"/>
        </w:rPr>
        <w:t xml:space="preserve"> Типы информации, распространяемой СМИ.</w:t>
      </w:r>
      <w:r w:rsidRPr="00FE2249">
        <w:rPr>
          <w:color w:val="000000" w:themeColor="text1"/>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95147C" w:rsidRPr="00FE2249" w:rsidRDefault="0095147C" w:rsidP="00FE2249">
      <w:pPr>
        <w:keepNext/>
        <w:keepLines/>
        <w:spacing w:line="252" w:lineRule="auto"/>
        <w:ind w:left="20"/>
        <w:contextualSpacing/>
        <w:jc w:val="both"/>
        <w:rPr>
          <w:color w:val="000000" w:themeColor="text1"/>
        </w:rPr>
      </w:pPr>
      <w:bookmarkStart w:id="138" w:name="bookmark226"/>
      <w:r w:rsidRPr="00FE2249">
        <w:rPr>
          <w:color w:val="000000" w:themeColor="text1"/>
        </w:rPr>
        <w:t>Личность в политической жизни</w:t>
      </w:r>
      <w:bookmarkEnd w:id="138"/>
    </w:p>
    <w:p w:rsidR="0095147C" w:rsidRPr="00FE2249" w:rsidRDefault="0095147C" w:rsidP="00FE2249">
      <w:pPr>
        <w:pStyle w:val="55"/>
        <w:numPr>
          <w:ilvl w:val="0"/>
          <w:numId w:val="83"/>
        </w:numPr>
        <w:shd w:val="clear" w:color="auto" w:fill="auto"/>
        <w:tabs>
          <w:tab w:val="left" w:pos="946"/>
        </w:tabs>
        <w:spacing w:line="252" w:lineRule="auto"/>
        <w:ind w:left="20" w:right="20" w:firstLine="540"/>
        <w:contextualSpacing/>
        <w:rPr>
          <w:color w:val="000000" w:themeColor="text1"/>
          <w:sz w:val="24"/>
          <w:szCs w:val="24"/>
        </w:rPr>
      </w:pPr>
      <w:r w:rsidRPr="00FE2249">
        <w:rPr>
          <w:color w:val="000000" w:themeColor="text1"/>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95147C" w:rsidRPr="00FE2249" w:rsidRDefault="0095147C" w:rsidP="00FE2249">
      <w:pPr>
        <w:widowControl/>
        <w:numPr>
          <w:ilvl w:val="0"/>
          <w:numId w:val="83"/>
        </w:numPr>
        <w:tabs>
          <w:tab w:val="left" w:pos="1004"/>
        </w:tabs>
        <w:suppressAutoHyphens w:val="0"/>
        <w:spacing w:line="252" w:lineRule="auto"/>
        <w:ind w:left="20" w:right="20" w:firstLine="540"/>
        <w:contextualSpacing/>
        <w:jc w:val="both"/>
        <w:rPr>
          <w:color w:val="000000" w:themeColor="text1"/>
        </w:rPr>
      </w:pPr>
      <w:r w:rsidRPr="00FE2249">
        <w:rPr>
          <w:rStyle w:val="56"/>
          <w:rFonts w:eastAsia="Arial Unicode MS"/>
          <w:color w:val="000000" w:themeColor="text1"/>
        </w:rPr>
        <w:t>Политическая социализация личности.</w:t>
      </w:r>
      <w:r w:rsidRPr="00FE2249">
        <w:rPr>
          <w:color w:val="000000" w:themeColor="text1"/>
        </w:rPr>
        <w:t xml:space="preserve"> Политическая психология и политическое поведение. Психология толпы.</w:t>
      </w:r>
    </w:p>
    <w:p w:rsidR="0095147C" w:rsidRPr="00FE2249" w:rsidRDefault="0095147C" w:rsidP="00FE2249">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FE2249">
        <w:rPr>
          <w:color w:val="000000" w:themeColor="text1"/>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95147C" w:rsidRPr="00FE2249" w:rsidRDefault="0095147C" w:rsidP="00FE2249">
      <w:pPr>
        <w:widowControl/>
        <w:numPr>
          <w:ilvl w:val="0"/>
          <w:numId w:val="83"/>
        </w:numPr>
        <w:tabs>
          <w:tab w:val="left" w:pos="942"/>
        </w:tabs>
        <w:suppressAutoHyphens w:val="0"/>
        <w:spacing w:line="252" w:lineRule="auto"/>
        <w:ind w:left="20" w:right="20" w:firstLine="540"/>
        <w:contextualSpacing/>
        <w:jc w:val="both"/>
        <w:rPr>
          <w:color w:val="000000" w:themeColor="text1"/>
        </w:rPr>
      </w:pPr>
      <w:r w:rsidRPr="00FE2249">
        <w:rPr>
          <w:rStyle w:val="56"/>
          <w:rFonts w:eastAsia="Arial Unicode MS"/>
          <w:color w:val="000000" w:themeColor="text1"/>
        </w:rPr>
        <w:t>Политическая элита. Элита и контрэлита.</w:t>
      </w:r>
      <w:r w:rsidRPr="00FE2249">
        <w:rPr>
          <w:color w:val="000000" w:themeColor="text1"/>
        </w:rPr>
        <w:t xml:space="preserve"> Типология элит. Особенности формирования политической элиты в современной России.</w:t>
      </w:r>
    </w:p>
    <w:p w:rsidR="0095147C" w:rsidRPr="00FE2249" w:rsidRDefault="0095147C" w:rsidP="00FE2249">
      <w:pPr>
        <w:widowControl/>
        <w:numPr>
          <w:ilvl w:val="0"/>
          <w:numId w:val="83"/>
        </w:numPr>
        <w:tabs>
          <w:tab w:val="left" w:pos="956"/>
        </w:tabs>
        <w:suppressAutoHyphens w:val="0"/>
        <w:spacing w:line="252" w:lineRule="auto"/>
        <w:ind w:left="20" w:right="20" w:firstLine="540"/>
        <w:contextualSpacing/>
        <w:jc w:val="both"/>
        <w:rPr>
          <w:color w:val="000000" w:themeColor="text1"/>
        </w:rPr>
      </w:pPr>
      <w:r w:rsidRPr="00FE2249">
        <w:rPr>
          <w:rStyle w:val="56"/>
          <w:rFonts w:eastAsia="Arial Unicode MS"/>
          <w:color w:val="000000" w:themeColor="text1"/>
        </w:rPr>
        <w:lastRenderedPageBreak/>
        <w:t>Понятие политического лидерства.</w:t>
      </w:r>
      <w:r w:rsidRPr="00FE2249">
        <w:rPr>
          <w:color w:val="000000" w:themeColor="text1"/>
        </w:rPr>
        <w:t xml:space="preserve"> Типология лидерства. Традиции лидерства в России. Имидж политического лидера, его создание и поддержание в общественном сознании.</w:t>
      </w:r>
    </w:p>
    <w:p w:rsidR="0095147C" w:rsidRPr="00FE2249" w:rsidRDefault="0095147C" w:rsidP="00FE2249">
      <w:pPr>
        <w:keepNext/>
        <w:keepLines/>
        <w:spacing w:line="252" w:lineRule="auto"/>
        <w:ind w:left="20"/>
        <w:contextualSpacing/>
        <w:jc w:val="both"/>
        <w:rPr>
          <w:color w:val="000000" w:themeColor="text1"/>
        </w:rPr>
      </w:pPr>
      <w:bookmarkStart w:id="139" w:name="bookmark227"/>
      <w:r w:rsidRPr="00FE2249">
        <w:rPr>
          <w:color w:val="000000" w:themeColor="text1"/>
        </w:rPr>
        <w:t>Политический процесс</w:t>
      </w:r>
      <w:bookmarkEnd w:id="139"/>
    </w:p>
    <w:p w:rsidR="0095147C" w:rsidRPr="00FE2249" w:rsidRDefault="0095147C" w:rsidP="00FE2249">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FE2249">
        <w:rPr>
          <w:color w:val="000000" w:themeColor="text1"/>
          <w:sz w:val="24"/>
          <w:szCs w:val="24"/>
        </w:rPr>
        <w:t>Политический процесс, его формы.</w:t>
      </w:r>
      <w:r w:rsidRPr="00FE2249">
        <w:rPr>
          <w:rStyle w:val="afffd"/>
          <w:color w:val="000000" w:themeColor="text1"/>
          <w:sz w:val="24"/>
          <w:szCs w:val="24"/>
        </w:rPr>
        <w:t xml:space="preserve"> Развитие политических систем, его пути. </w:t>
      </w:r>
      <w:r w:rsidRPr="00FE2249">
        <w:rPr>
          <w:color w:val="000000" w:themeColor="text1"/>
          <w:sz w:val="24"/>
          <w:szCs w:val="24"/>
        </w:rPr>
        <w:t>Особенности политического процесса в современной России.</w:t>
      </w:r>
    </w:p>
    <w:p w:rsidR="0095147C" w:rsidRPr="00FE2249" w:rsidRDefault="0095147C" w:rsidP="00FE2249">
      <w:pPr>
        <w:pStyle w:val="55"/>
        <w:numPr>
          <w:ilvl w:val="0"/>
          <w:numId w:val="83"/>
        </w:numPr>
        <w:shd w:val="clear" w:color="auto" w:fill="auto"/>
        <w:tabs>
          <w:tab w:val="left" w:pos="937"/>
        </w:tabs>
        <w:spacing w:line="252" w:lineRule="auto"/>
        <w:ind w:left="20" w:right="20" w:firstLine="540"/>
        <w:contextualSpacing/>
        <w:rPr>
          <w:color w:val="000000" w:themeColor="text1"/>
          <w:sz w:val="24"/>
          <w:szCs w:val="24"/>
        </w:rPr>
      </w:pPr>
      <w:r w:rsidRPr="00FE2249">
        <w:rPr>
          <w:color w:val="000000" w:themeColor="text1"/>
          <w:sz w:val="24"/>
          <w:szCs w:val="24"/>
        </w:rPr>
        <w:t>Политический конфликт, понятие, структура. Причины политических конфликтов. Виды, пути и механизмы урегулирования.</w:t>
      </w:r>
    </w:p>
    <w:p w:rsidR="0095147C" w:rsidRPr="00FE2249" w:rsidRDefault="0095147C" w:rsidP="00FE2249">
      <w:pPr>
        <w:widowControl/>
        <w:numPr>
          <w:ilvl w:val="0"/>
          <w:numId w:val="83"/>
        </w:numPr>
        <w:tabs>
          <w:tab w:val="left" w:pos="1009"/>
        </w:tabs>
        <w:suppressAutoHyphens w:val="0"/>
        <w:spacing w:after="240" w:line="252" w:lineRule="auto"/>
        <w:ind w:left="20" w:right="20" w:firstLine="540"/>
        <w:contextualSpacing/>
        <w:jc w:val="both"/>
        <w:rPr>
          <w:color w:val="000000" w:themeColor="text1"/>
        </w:rPr>
      </w:pPr>
      <w:r w:rsidRPr="00FE2249">
        <w:rPr>
          <w:color w:val="000000" w:themeColor="text1"/>
        </w:rP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95147C" w:rsidRPr="00FE2249" w:rsidRDefault="0095147C" w:rsidP="00FE2249">
      <w:pPr>
        <w:keepNext/>
        <w:keepLines/>
        <w:spacing w:line="252" w:lineRule="auto"/>
        <w:ind w:left="2240"/>
        <w:contextualSpacing/>
        <w:jc w:val="both"/>
        <w:rPr>
          <w:color w:val="000000" w:themeColor="text1"/>
        </w:rPr>
      </w:pPr>
      <w:bookmarkStart w:id="140" w:name="bookmark228"/>
      <w:r w:rsidRPr="00FE2249">
        <w:rPr>
          <w:color w:val="000000" w:themeColor="text1"/>
        </w:rPr>
        <w:t>ВВЕДЕНИЕ В СОЦИАЛЬНУЮ ПСИХОЛОГИЮ</w:t>
      </w:r>
      <w:bookmarkEnd w:id="140"/>
    </w:p>
    <w:p w:rsidR="0095147C" w:rsidRPr="00FE2249" w:rsidRDefault="0095147C" w:rsidP="00FE2249">
      <w:pPr>
        <w:pStyle w:val="55"/>
        <w:shd w:val="clear" w:color="auto" w:fill="auto"/>
        <w:spacing w:line="252" w:lineRule="auto"/>
        <w:ind w:left="20" w:right="20" w:firstLine="540"/>
        <w:contextualSpacing/>
        <w:rPr>
          <w:color w:val="000000" w:themeColor="text1"/>
          <w:sz w:val="24"/>
          <w:szCs w:val="24"/>
        </w:rPr>
      </w:pPr>
      <w:r w:rsidRPr="00FE2249">
        <w:rPr>
          <w:color w:val="000000" w:themeColor="text1"/>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FE2249">
        <w:rPr>
          <w:rStyle w:val="afff9"/>
          <w:color w:val="000000" w:themeColor="text1"/>
          <w:sz w:val="24"/>
          <w:szCs w:val="24"/>
        </w:rPr>
        <w:t>Социальная психология личности</w:t>
      </w:r>
    </w:p>
    <w:p w:rsidR="0095147C" w:rsidRPr="00FE2249" w:rsidRDefault="0095147C" w:rsidP="00FE2249">
      <w:pPr>
        <w:pStyle w:val="55"/>
        <w:shd w:val="clear" w:color="auto" w:fill="auto"/>
        <w:spacing w:line="252" w:lineRule="auto"/>
        <w:ind w:left="20" w:right="20" w:firstLine="540"/>
        <w:contextualSpacing/>
        <w:rPr>
          <w:color w:val="000000" w:themeColor="text1"/>
          <w:sz w:val="24"/>
          <w:szCs w:val="24"/>
        </w:rPr>
      </w:pPr>
      <w:r w:rsidRPr="00FE2249">
        <w:rPr>
          <w:color w:val="000000" w:themeColor="text1"/>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95147C" w:rsidRPr="00FE2249" w:rsidRDefault="0095147C" w:rsidP="00FE2249">
      <w:pPr>
        <w:spacing w:line="252" w:lineRule="auto"/>
        <w:ind w:left="20" w:right="20" w:firstLine="540"/>
        <w:contextualSpacing/>
        <w:jc w:val="both"/>
        <w:rPr>
          <w:color w:val="000000" w:themeColor="text1"/>
        </w:rPr>
      </w:pPr>
      <w:r w:rsidRPr="00FE2249">
        <w:rPr>
          <w:color w:val="000000" w:themeColor="text1"/>
        </w:rP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95147C" w:rsidRPr="00FE2249" w:rsidRDefault="0095147C" w:rsidP="00FE2249">
      <w:pPr>
        <w:tabs>
          <w:tab w:val="left" w:pos="4386"/>
        </w:tabs>
        <w:spacing w:line="252" w:lineRule="auto"/>
        <w:ind w:left="40" w:firstLine="540"/>
        <w:contextualSpacing/>
        <w:jc w:val="both"/>
        <w:rPr>
          <w:color w:val="000000" w:themeColor="text1"/>
        </w:rPr>
      </w:pPr>
      <w:r w:rsidRPr="00FE2249">
        <w:rPr>
          <w:color w:val="000000" w:themeColor="text1"/>
        </w:rPr>
        <w:t>Направленность личности.</w:t>
      </w:r>
      <w:r w:rsidRPr="00FE2249">
        <w:rPr>
          <w:color w:val="000000" w:themeColor="text1"/>
        </w:rPr>
        <w:tab/>
        <w:t>Интересы. Склонности. Способности и</w:t>
      </w:r>
    </w:p>
    <w:p w:rsidR="0095147C" w:rsidRPr="00FE2249" w:rsidRDefault="0095147C" w:rsidP="00FE2249">
      <w:pPr>
        <w:spacing w:line="252" w:lineRule="auto"/>
        <w:ind w:left="40"/>
        <w:contextualSpacing/>
        <w:jc w:val="both"/>
        <w:rPr>
          <w:color w:val="000000" w:themeColor="text1"/>
        </w:rPr>
      </w:pPr>
      <w:r w:rsidRPr="00FE2249">
        <w:rPr>
          <w:color w:val="000000" w:themeColor="text1"/>
        </w:rPr>
        <w:t>профессиональное самоопределение.</w:t>
      </w:r>
    </w:p>
    <w:p w:rsidR="0095147C" w:rsidRPr="00FE2249" w:rsidRDefault="0095147C" w:rsidP="00FE2249">
      <w:pPr>
        <w:spacing w:line="252" w:lineRule="auto"/>
        <w:ind w:left="40" w:right="20" w:firstLine="540"/>
        <w:contextualSpacing/>
        <w:jc w:val="both"/>
        <w:rPr>
          <w:color w:val="000000" w:themeColor="text1"/>
        </w:rPr>
      </w:pPr>
      <w:r w:rsidRPr="00FE2249">
        <w:rPr>
          <w:color w:val="000000" w:themeColor="text1"/>
        </w:rPr>
        <w:t>Эмоциональный мир личности. Стресс и фрустрация. Агрессия. Самообладание. Человек в критической ситуации.</w:t>
      </w:r>
    </w:p>
    <w:p w:rsidR="0095147C" w:rsidRPr="00FE2249" w:rsidRDefault="0095147C" w:rsidP="00FE2249">
      <w:pPr>
        <w:pStyle w:val="55"/>
        <w:shd w:val="clear" w:color="auto" w:fill="auto"/>
        <w:spacing w:line="252" w:lineRule="auto"/>
        <w:ind w:left="40" w:firstLine="540"/>
        <w:contextualSpacing/>
        <w:rPr>
          <w:color w:val="000000" w:themeColor="text1"/>
          <w:sz w:val="24"/>
          <w:szCs w:val="24"/>
        </w:rPr>
      </w:pPr>
      <w:r w:rsidRPr="00FE2249">
        <w:rPr>
          <w:color w:val="000000" w:themeColor="text1"/>
          <w:sz w:val="24"/>
          <w:szCs w:val="24"/>
        </w:rPr>
        <w:t>Ролевой набор личности. Ролевое поведение.</w:t>
      </w:r>
    </w:p>
    <w:p w:rsidR="0095147C" w:rsidRPr="00FE2249" w:rsidRDefault="0095147C" w:rsidP="00FE2249">
      <w:pPr>
        <w:spacing w:line="252" w:lineRule="auto"/>
        <w:ind w:left="40" w:right="20" w:firstLine="540"/>
        <w:contextualSpacing/>
        <w:jc w:val="both"/>
        <w:rPr>
          <w:color w:val="000000" w:themeColor="text1"/>
        </w:rPr>
      </w:pPr>
      <w:r w:rsidRPr="00FE2249">
        <w:rPr>
          <w:color w:val="000000" w:themeColor="text1"/>
        </w:rP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FE2249">
        <w:rPr>
          <w:rStyle w:val="56"/>
          <w:rFonts w:eastAsia="Arial Unicode MS"/>
          <w:color w:val="000000" w:themeColor="text1"/>
        </w:rPr>
        <w:t xml:space="preserve"> Межличностные отношения в группах. </w:t>
      </w:r>
      <w:r w:rsidRPr="00FE2249">
        <w:rPr>
          <w:color w:val="000000" w:themeColor="text1"/>
        </w:rPr>
        <w:t xml:space="preserve">Манипулирование. </w:t>
      </w:r>
      <w:r w:rsidRPr="00FE2249">
        <w:rPr>
          <w:rStyle w:val="57"/>
          <w:rFonts w:eastAsia="Arial Unicode MS"/>
          <w:color w:val="000000" w:themeColor="text1"/>
        </w:rPr>
        <w:t>Мир общения</w:t>
      </w:r>
    </w:p>
    <w:p w:rsidR="0095147C" w:rsidRPr="00FE2249" w:rsidRDefault="0095147C" w:rsidP="00FE2249">
      <w:pPr>
        <w:spacing w:line="252" w:lineRule="auto"/>
        <w:ind w:left="40" w:right="20" w:firstLine="540"/>
        <w:contextualSpacing/>
        <w:jc w:val="both"/>
        <w:rPr>
          <w:color w:val="000000" w:themeColor="text1"/>
        </w:rPr>
      </w:pPr>
      <w:r w:rsidRPr="00FE2249">
        <w:rPr>
          <w:color w:val="000000" w:themeColor="text1"/>
        </w:rP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Общение как обмен информацией (коммуникативная сторона общения). Слушание и говорение. Традиционные и новые формы общения.</w:t>
      </w:r>
      <w:r w:rsidRPr="00FE2249">
        <w:rPr>
          <w:rStyle w:val="afffd"/>
          <w:color w:val="000000" w:themeColor="text1"/>
          <w:sz w:val="24"/>
          <w:szCs w:val="24"/>
        </w:rPr>
        <w:t xml:space="preserve"> Особенности общения в информационном обществе.</w:t>
      </w:r>
      <w:r w:rsidRPr="00FE2249">
        <w:rPr>
          <w:color w:val="000000" w:themeColor="text1"/>
          <w:sz w:val="24"/>
          <w:szCs w:val="24"/>
        </w:rPr>
        <w:t xml:space="preserve"> Общение как коммуникация. Общение как взаимодействие.</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95147C" w:rsidRPr="00FE2249" w:rsidRDefault="0095147C" w:rsidP="00FE2249">
      <w:pPr>
        <w:spacing w:line="252" w:lineRule="auto"/>
        <w:ind w:left="40" w:right="20" w:firstLine="540"/>
        <w:contextualSpacing/>
        <w:jc w:val="both"/>
        <w:rPr>
          <w:color w:val="000000" w:themeColor="text1"/>
        </w:rPr>
      </w:pPr>
      <w:r w:rsidRPr="00FE2249">
        <w:rPr>
          <w:color w:val="000000" w:themeColor="text1"/>
        </w:rPr>
        <w:t>Общение в юношеском возрасте. Значение общения для юношеского возраста. Специфика средств и стиля молодежного общения. Мода в общении.</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Общение формальное и неформальное. Этика взаимоотношений. Межличностная совместимость. Дружеские отношения.</w:t>
      </w:r>
    </w:p>
    <w:p w:rsidR="0095147C" w:rsidRPr="00FE2249" w:rsidRDefault="0095147C" w:rsidP="00FE2249">
      <w:pPr>
        <w:spacing w:line="252" w:lineRule="auto"/>
        <w:ind w:left="40" w:right="20" w:firstLine="540"/>
        <w:contextualSpacing/>
        <w:jc w:val="both"/>
        <w:rPr>
          <w:color w:val="000000" w:themeColor="text1"/>
        </w:rPr>
      </w:pPr>
      <w:r w:rsidRPr="00FE2249">
        <w:rPr>
          <w:color w:val="000000" w:themeColor="text1"/>
        </w:rPr>
        <w:t>Деловое общение. Публичное выступление. Психологические особенности публичного выступления. Экзамен: психологические аспекты.</w:t>
      </w:r>
    </w:p>
    <w:p w:rsidR="0095147C" w:rsidRPr="00FE2249" w:rsidRDefault="0095147C" w:rsidP="00FE2249">
      <w:pPr>
        <w:keepNext/>
        <w:keepLines/>
        <w:spacing w:line="252" w:lineRule="auto"/>
        <w:ind w:left="40" w:firstLine="540"/>
        <w:contextualSpacing/>
        <w:jc w:val="both"/>
        <w:rPr>
          <w:color w:val="000000" w:themeColor="text1"/>
        </w:rPr>
      </w:pPr>
      <w:bookmarkStart w:id="141" w:name="bookmark229"/>
      <w:r w:rsidRPr="00FE2249">
        <w:rPr>
          <w:color w:val="000000" w:themeColor="text1"/>
        </w:rPr>
        <w:lastRenderedPageBreak/>
        <w:t>Психология социальных групп</w:t>
      </w:r>
      <w:bookmarkEnd w:id="141"/>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Проблема группы в социальной психологии. Многообразие социальных групп. Группы условные. Референтная группа.</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Интеграция в группах разного уровня развития.</w:t>
      </w:r>
      <w:r w:rsidRPr="00FE2249">
        <w:rPr>
          <w:rStyle w:val="afffd"/>
          <w:color w:val="000000" w:themeColor="text1"/>
          <w:sz w:val="24"/>
          <w:szCs w:val="24"/>
        </w:rPr>
        <w:t xml:space="preserve"> Межличностные роли.</w:t>
      </w:r>
      <w:r w:rsidRPr="00FE2249">
        <w:rPr>
          <w:color w:val="000000" w:themeColor="text1"/>
          <w:sz w:val="24"/>
          <w:szCs w:val="24"/>
        </w:rPr>
        <w:t xml:space="preserve"> Групповая сплоченность. Групповая дифференциация. Лидерство, стили лидерства.</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95147C" w:rsidRPr="00FE2249" w:rsidRDefault="0095147C" w:rsidP="00FE2249">
      <w:pPr>
        <w:pStyle w:val="55"/>
        <w:shd w:val="clear" w:color="auto" w:fill="auto"/>
        <w:spacing w:line="252" w:lineRule="auto"/>
        <w:ind w:left="40" w:right="20" w:firstLine="540"/>
        <w:contextualSpacing/>
        <w:rPr>
          <w:color w:val="000000" w:themeColor="text1"/>
          <w:sz w:val="24"/>
          <w:szCs w:val="24"/>
        </w:rPr>
      </w:pPr>
      <w:r w:rsidRPr="00FE2249">
        <w:rPr>
          <w:color w:val="000000" w:themeColor="text1"/>
          <w:sz w:val="24"/>
          <w:szCs w:val="24"/>
        </w:rPr>
        <w:t>Семья как малая группа. Психология семейных взаимоотношений. Гендерное поведение. Воспитание в семье.</w:t>
      </w:r>
    </w:p>
    <w:p w:rsidR="0095147C" w:rsidRPr="00FE2249" w:rsidRDefault="0095147C" w:rsidP="00FE2249">
      <w:pPr>
        <w:spacing w:after="575" w:line="252" w:lineRule="auto"/>
        <w:ind w:left="40" w:right="20" w:firstLine="540"/>
        <w:contextualSpacing/>
        <w:jc w:val="both"/>
        <w:rPr>
          <w:color w:val="000000" w:themeColor="text1"/>
        </w:rPr>
      </w:pPr>
      <w:r w:rsidRPr="00FE2249">
        <w:rPr>
          <w:color w:val="000000" w:themeColor="text1"/>
        </w:rPr>
        <w:t>Антисоциальные группы. «Дедовщина</w:t>
      </w:r>
      <w:r w:rsidR="007108CF" w:rsidRPr="00FE2249">
        <w:rPr>
          <w:color w:val="000000" w:themeColor="text1"/>
        </w:rPr>
        <w:t xml:space="preserve">» </w:t>
      </w:r>
      <w:r w:rsidRPr="00FE2249">
        <w:rPr>
          <w:color w:val="000000" w:themeColor="text1"/>
        </w:rPr>
        <w:t>и другие формы группового насилия. Особая опасность криминальных групп.</w:t>
      </w:r>
    </w:p>
    <w:p w:rsidR="0095147C" w:rsidRPr="00FE2249" w:rsidRDefault="0095147C" w:rsidP="00FE2249">
      <w:pPr>
        <w:keepNext/>
        <w:keepLines/>
        <w:spacing w:after="258" w:line="252" w:lineRule="auto"/>
        <w:ind w:left="40"/>
        <w:contextualSpacing/>
        <w:jc w:val="both"/>
        <w:rPr>
          <w:color w:val="000000" w:themeColor="text1"/>
        </w:rPr>
      </w:pPr>
      <w:bookmarkStart w:id="142" w:name="bookmark230"/>
      <w:r w:rsidRPr="00FE2249">
        <w:rPr>
          <w:b/>
          <w:color w:val="000000" w:themeColor="text1"/>
        </w:rPr>
        <w:t>2.2.2.8. ПРАВО</w:t>
      </w:r>
      <w:r w:rsidRPr="00FE2249">
        <w:rPr>
          <w:color w:val="000000" w:themeColor="text1"/>
        </w:rPr>
        <w:t xml:space="preserve"> (профильный уровень)</w:t>
      </w:r>
      <w:bookmarkEnd w:id="142"/>
    </w:p>
    <w:p w:rsidR="0095147C" w:rsidRPr="00FE2249" w:rsidRDefault="0095147C" w:rsidP="00FE2249">
      <w:pPr>
        <w:keepNext/>
        <w:keepLines/>
        <w:spacing w:line="252" w:lineRule="auto"/>
        <w:jc w:val="both"/>
        <w:rPr>
          <w:color w:val="000000" w:themeColor="text1"/>
        </w:rPr>
      </w:pPr>
      <w:bookmarkStart w:id="143" w:name="bookmark231"/>
      <w:r w:rsidRPr="00FE2249">
        <w:rPr>
          <w:color w:val="000000" w:themeColor="text1"/>
        </w:rPr>
        <w:t>ТЕОРИЯ ГОСУДАРСТВА И ПРАВА Право и государство</w:t>
      </w:r>
      <w:bookmarkEnd w:id="143"/>
    </w:p>
    <w:p w:rsidR="0095147C" w:rsidRPr="00FE2249" w:rsidRDefault="0095147C" w:rsidP="00FE2249">
      <w:pPr>
        <w:pStyle w:val="55"/>
        <w:shd w:val="clear" w:color="auto" w:fill="auto"/>
        <w:spacing w:line="252" w:lineRule="auto"/>
        <w:ind w:left="940" w:firstLine="0"/>
        <w:contextualSpacing/>
        <w:rPr>
          <w:color w:val="000000" w:themeColor="text1"/>
          <w:sz w:val="24"/>
          <w:szCs w:val="24"/>
        </w:rPr>
      </w:pPr>
      <w:r w:rsidRPr="00FE2249">
        <w:rPr>
          <w:color w:val="000000" w:themeColor="text1"/>
          <w:sz w:val="24"/>
          <w:szCs w:val="24"/>
        </w:rPr>
        <w:t>Происхождение права и государства. Понятие и функции государства. Формы</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95147C" w:rsidRPr="00FE2249" w:rsidRDefault="0095147C" w:rsidP="00FE2249">
      <w:pPr>
        <w:keepNext/>
        <w:keepLines/>
        <w:spacing w:line="252" w:lineRule="auto"/>
        <w:jc w:val="both"/>
        <w:rPr>
          <w:color w:val="000000" w:themeColor="text1"/>
        </w:rPr>
      </w:pPr>
      <w:bookmarkStart w:id="144" w:name="bookmark232"/>
      <w:r w:rsidRPr="00FE2249">
        <w:rPr>
          <w:color w:val="000000" w:themeColor="text1"/>
        </w:rPr>
        <w:t>Система и структура права</w:t>
      </w:r>
      <w:bookmarkEnd w:id="144"/>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95147C" w:rsidRPr="00FE2249" w:rsidRDefault="0095147C" w:rsidP="00FE2249">
      <w:pPr>
        <w:keepNext/>
        <w:keepLines/>
        <w:spacing w:line="252" w:lineRule="auto"/>
        <w:jc w:val="both"/>
        <w:rPr>
          <w:color w:val="000000" w:themeColor="text1"/>
        </w:rPr>
      </w:pPr>
      <w:bookmarkStart w:id="145" w:name="bookmark233"/>
      <w:r w:rsidRPr="00FE2249">
        <w:rPr>
          <w:color w:val="000000" w:themeColor="text1"/>
        </w:rPr>
        <w:t>Правотворчество и правоприменение</w:t>
      </w:r>
      <w:bookmarkEnd w:id="145"/>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Правотворчество. Общие правила применения права. Толкование права. Правоприменительная практика. Правопорядок.</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Понятие правоотношений. Структура правоотношений и их виды. Юридические факты. Юридический конфликт.</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Понятие правонарушения. Виды правонарушений. Понятие и виды юридической ответственности.</w:t>
      </w:r>
    </w:p>
    <w:p w:rsidR="0095147C" w:rsidRPr="00FE2249" w:rsidRDefault="0095147C" w:rsidP="00FE2249">
      <w:pPr>
        <w:keepNext/>
        <w:keepLines/>
        <w:spacing w:line="252" w:lineRule="auto"/>
        <w:jc w:val="both"/>
        <w:rPr>
          <w:color w:val="000000" w:themeColor="text1"/>
        </w:rPr>
      </w:pPr>
      <w:bookmarkStart w:id="146" w:name="bookmark234"/>
      <w:r w:rsidRPr="00FE2249">
        <w:rPr>
          <w:color w:val="000000" w:themeColor="text1"/>
        </w:rPr>
        <w:t>Право и личность</w:t>
      </w:r>
      <w:bookmarkEnd w:id="146"/>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95147C" w:rsidRPr="00FE2249" w:rsidRDefault="0095147C" w:rsidP="00FE2249">
      <w:pPr>
        <w:keepNext/>
        <w:keepLines/>
        <w:spacing w:line="252" w:lineRule="auto"/>
        <w:jc w:val="both"/>
        <w:rPr>
          <w:color w:val="000000" w:themeColor="text1"/>
        </w:rPr>
      </w:pPr>
      <w:bookmarkStart w:id="147" w:name="bookmark235"/>
      <w:r w:rsidRPr="00FE2249">
        <w:rPr>
          <w:color w:val="000000" w:themeColor="text1"/>
        </w:rPr>
        <w:t>ОТРАСЛИ ПРАВА Конституционное право</w:t>
      </w:r>
      <w:bookmarkEnd w:id="147"/>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Федеративное устройство Российской Федерации. Президент Российской Федерации.</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95147C" w:rsidRPr="00FE2249" w:rsidRDefault="0095147C" w:rsidP="00FE2249">
      <w:pPr>
        <w:keepNext/>
        <w:keepLines/>
        <w:spacing w:line="252" w:lineRule="auto"/>
        <w:jc w:val="both"/>
        <w:rPr>
          <w:color w:val="000000" w:themeColor="text1"/>
        </w:rPr>
      </w:pPr>
      <w:bookmarkStart w:id="148" w:name="bookmark236"/>
      <w:r w:rsidRPr="00FE2249">
        <w:rPr>
          <w:color w:val="000000" w:themeColor="text1"/>
        </w:rPr>
        <w:t>Гражданское право</w:t>
      </w:r>
      <w:bookmarkEnd w:id="148"/>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Имущественные и неимущественные права. Право собственности. Право собственности на землю.</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Право интеллектуальной собственности. Наследование по закону и по завещанию.</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lastRenderedPageBreak/>
        <w:t>Сделки. Виды гражданско-правовых договоров (оказание услуг, купля-продажа, аренда, подряд).</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t>Гражданско-правовая ответственность. Способы защиты гражданских прав.</w:t>
      </w:r>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Государство как субъект экономических отношений. Правовые средства государственного регулирования экономики.</w:t>
      </w:r>
    </w:p>
    <w:p w:rsidR="0095147C" w:rsidRPr="00FE2249" w:rsidRDefault="0095147C" w:rsidP="00FE2249">
      <w:pPr>
        <w:keepNext/>
        <w:keepLines/>
        <w:spacing w:line="252" w:lineRule="auto"/>
        <w:jc w:val="both"/>
        <w:rPr>
          <w:color w:val="000000" w:themeColor="text1"/>
        </w:rPr>
      </w:pPr>
      <w:bookmarkStart w:id="149" w:name="bookmark237"/>
      <w:r w:rsidRPr="00FE2249">
        <w:rPr>
          <w:color w:val="000000" w:themeColor="text1"/>
        </w:rPr>
        <w:t>Семейное право</w:t>
      </w:r>
      <w:bookmarkEnd w:id="149"/>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95147C" w:rsidRPr="00FE2249" w:rsidRDefault="0095147C" w:rsidP="00FE2249">
      <w:pPr>
        <w:keepNext/>
        <w:keepLines/>
        <w:spacing w:line="252" w:lineRule="auto"/>
        <w:jc w:val="both"/>
        <w:rPr>
          <w:color w:val="000000" w:themeColor="text1"/>
        </w:rPr>
      </w:pPr>
      <w:bookmarkStart w:id="150" w:name="bookmark238"/>
      <w:r w:rsidRPr="00FE2249">
        <w:rPr>
          <w:color w:val="000000" w:themeColor="text1"/>
        </w:rPr>
        <w:t>Трудовое право</w:t>
      </w:r>
      <w:bookmarkEnd w:id="150"/>
    </w:p>
    <w:p w:rsidR="0095147C" w:rsidRPr="00FE2249" w:rsidRDefault="0095147C" w:rsidP="00FE2249">
      <w:pPr>
        <w:pStyle w:val="55"/>
        <w:shd w:val="clear" w:color="auto" w:fill="auto"/>
        <w:spacing w:line="252" w:lineRule="auto"/>
        <w:ind w:left="20" w:right="20" w:firstLine="920"/>
        <w:contextualSpacing/>
        <w:rPr>
          <w:color w:val="000000" w:themeColor="text1"/>
          <w:sz w:val="24"/>
          <w:szCs w:val="24"/>
        </w:rPr>
      </w:pPr>
      <w:r w:rsidRPr="00FE2249">
        <w:rPr>
          <w:color w:val="000000" w:themeColor="text1"/>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трудовых прав. Правовые основы социальной защиты и обеспечения. Пенсии ипособия.</w:t>
      </w:r>
    </w:p>
    <w:p w:rsidR="0095147C" w:rsidRPr="00FE2249" w:rsidRDefault="0095147C" w:rsidP="00FE2249">
      <w:pPr>
        <w:keepNext/>
        <w:keepLines/>
        <w:spacing w:line="252" w:lineRule="auto"/>
        <w:ind w:left="20" w:firstLine="3340"/>
        <w:contextualSpacing/>
        <w:jc w:val="both"/>
        <w:rPr>
          <w:color w:val="000000" w:themeColor="text1"/>
        </w:rPr>
      </w:pPr>
      <w:bookmarkStart w:id="151" w:name="bookmark239"/>
      <w:r w:rsidRPr="00FE2249">
        <w:rPr>
          <w:color w:val="000000" w:themeColor="text1"/>
        </w:rPr>
        <w:t>Административное право</w:t>
      </w:r>
      <w:bookmarkEnd w:id="151"/>
    </w:p>
    <w:p w:rsidR="0095147C" w:rsidRPr="00FE2249" w:rsidRDefault="0095147C" w:rsidP="00FE2249">
      <w:pPr>
        <w:pStyle w:val="55"/>
        <w:shd w:val="clear" w:color="auto" w:fill="auto"/>
        <w:spacing w:line="252" w:lineRule="auto"/>
        <w:ind w:left="20" w:right="20" w:firstLine="840"/>
        <w:contextualSpacing/>
        <w:rPr>
          <w:color w:val="000000" w:themeColor="text1"/>
          <w:sz w:val="24"/>
          <w:szCs w:val="24"/>
        </w:rPr>
      </w:pPr>
      <w:r w:rsidRPr="00FE2249">
        <w:rPr>
          <w:color w:val="000000" w:themeColor="text1"/>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95147C" w:rsidRPr="00FE2249" w:rsidRDefault="0095147C" w:rsidP="00FE2249">
      <w:pPr>
        <w:pStyle w:val="55"/>
        <w:shd w:val="clear" w:color="auto" w:fill="auto"/>
        <w:spacing w:line="252" w:lineRule="auto"/>
        <w:ind w:left="20" w:firstLine="840"/>
        <w:contextualSpacing/>
        <w:rPr>
          <w:color w:val="000000" w:themeColor="text1"/>
          <w:sz w:val="24"/>
          <w:szCs w:val="24"/>
        </w:rPr>
      </w:pPr>
      <w:r w:rsidRPr="00FE2249">
        <w:rPr>
          <w:color w:val="000000" w:themeColor="text1"/>
          <w:sz w:val="24"/>
          <w:szCs w:val="24"/>
        </w:rPr>
        <w:t>Органы и способы рассмотрения административных споров.</w:t>
      </w:r>
    </w:p>
    <w:p w:rsidR="0095147C" w:rsidRPr="00FE2249" w:rsidRDefault="0095147C" w:rsidP="00FE2249">
      <w:pPr>
        <w:keepNext/>
        <w:keepLines/>
        <w:spacing w:line="252" w:lineRule="auto"/>
        <w:jc w:val="both"/>
        <w:rPr>
          <w:color w:val="000000" w:themeColor="text1"/>
        </w:rPr>
      </w:pPr>
      <w:bookmarkStart w:id="152" w:name="bookmark240"/>
      <w:r w:rsidRPr="00FE2249">
        <w:rPr>
          <w:color w:val="000000" w:themeColor="text1"/>
        </w:rPr>
        <w:t>Уголовное право</w:t>
      </w:r>
      <w:bookmarkEnd w:id="152"/>
    </w:p>
    <w:p w:rsidR="0095147C" w:rsidRPr="00FE2249" w:rsidRDefault="0095147C" w:rsidP="00FE2249">
      <w:pPr>
        <w:pStyle w:val="55"/>
        <w:shd w:val="clear" w:color="auto" w:fill="auto"/>
        <w:spacing w:line="252" w:lineRule="auto"/>
        <w:ind w:left="20" w:right="20" w:firstLine="840"/>
        <w:contextualSpacing/>
        <w:rPr>
          <w:color w:val="000000" w:themeColor="text1"/>
          <w:sz w:val="24"/>
          <w:szCs w:val="24"/>
        </w:rPr>
      </w:pPr>
      <w:r w:rsidRPr="00FE2249">
        <w:rPr>
          <w:color w:val="000000" w:themeColor="text1"/>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95147C" w:rsidRPr="00FE2249" w:rsidRDefault="0095147C" w:rsidP="00FE2249">
      <w:pPr>
        <w:keepNext/>
        <w:keepLines/>
        <w:spacing w:line="252" w:lineRule="auto"/>
        <w:jc w:val="both"/>
        <w:rPr>
          <w:color w:val="000000" w:themeColor="text1"/>
        </w:rPr>
      </w:pPr>
      <w:bookmarkStart w:id="153" w:name="bookmark241"/>
      <w:r w:rsidRPr="00FE2249">
        <w:rPr>
          <w:color w:val="000000" w:themeColor="text1"/>
        </w:rPr>
        <w:t>Экологическое право</w:t>
      </w:r>
      <w:bookmarkEnd w:id="153"/>
    </w:p>
    <w:p w:rsidR="0095147C" w:rsidRPr="00FE2249" w:rsidRDefault="0095147C" w:rsidP="00FE2249">
      <w:pPr>
        <w:pStyle w:val="55"/>
        <w:shd w:val="clear" w:color="auto" w:fill="auto"/>
        <w:spacing w:line="252" w:lineRule="auto"/>
        <w:ind w:left="20" w:right="20" w:firstLine="840"/>
        <w:contextualSpacing/>
        <w:rPr>
          <w:color w:val="000000" w:themeColor="text1"/>
          <w:sz w:val="24"/>
          <w:szCs w:val="24"/>
        </w:rPr>
      </w:pPr>
      <w:r w:rsidRPr="00FE2249">
        <w:rPr>
          <w:color w:val="000000" w:themeColor="text1"/>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 xml:space="preserve">Международное право </w:t>
      </w:r>
      <w:r w:rsidRPr="00FE2249">
        <w:rPr>
          <w:color w:val="000000" w:themeColor="text1"/>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95147C" w:rsidRPr="00FE2249" w:rsidRDefault="0095147C" w:rsidP="00FE2249">
      <w:pPr>
        <w:keepNext/>
        <w:keepLines/>
        <w:spacing w:line="252" w:lineRule="auto"/>
        <w:jc w:val="both"/>
        <w:rPr>
          <w:color w:val="000000" w:themeColor="text1"/>
        </w:rPr>
      </w:pPr>
      <w:bookmarkStart w:id="154" w:name="bookmark242"/>
      <w:r w:rsidRPr="00FE2249">
        <w:rPr>
          <w:color w:val="000000" w:themeColor="text1"/>
        </w:rPr>
        <w:t>ПРАВОСУДИЕ В РОССИЙСКОЙ ФЕДЕРАЦИИ Правосудие</w:t>
      </w:r>
      <w:bookmarkEnd w:id="154"/>
    </w:p>
    <w:p w:rsidR="0095147C" w:rsidRPr="00FE2249" w:rsidRDefault="0095147C" w:rsidP="00FE2249">
      <w:pPr>
        <w:pStyle w:val="55"/>
        <w:shd w:val="clear" w:color="auto" w:fill="auto"/>
        <w:spacing w:line="252" w:lineRule="auto"/>
        <w:ind w:left="20" w:right="20" w:firstLine="840"/>
        <w:contextualSpacing/>
        <w:rPr>
          <w:color w:val="000000" w:themeColor="text1"/>
          <w:sz w:val="24"/>
          <w:szCs w:val="24"/>
        </w:rPr>
      </w:pPr>
      <w:r w:rsidRPr="00FE2249">
        <w:rPr>
          <w:color w:val="000000" w:themeColor="text1"/>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95147C" w:rsidRPr="00FE2249" w:rsidRDefault="0095147C" w:rsidP="00FE2249">
      <w:pPr>
        <w:pStyle w:val="55"/>
        <w:shd w:val="clear" w:color="auto" w:fill="auto"/>
        <w:spacing w:line="252" w:lineRule="auto"/>
        <w:ind w:left="20" w:right="20" w:firstLine="840"/>
        <w:contextualSpacing/>
        <w:rPr>
          <w:color w:val="000000" w:themeColor="text1"/>
          <w:sz w:val="24"/>
          <w:szCs w:val="24"/>
        </w:rPr>
      </w:pPr>
      <w:r w:rsidRPr="00FE2249">
        <w:rPr>
          <w:color w:val="000000" w:themeColor="text1"/>
          <w:sz w:val="24"/>
          <w:szCs w:val="24"/>
        </w:rPr>
        <w:t>Порядок обращения в суд. Судебное разбирательство. Порядок обжалования судебных решений.</w:t>
      </w:r>
    </w:p>
    <w:p w:rsidR="0095147C" w:rsidRPr="00FE2249" w:rsidRDefault="0095147C" w:rsidP="00FE2249">
      <w:pPr>
        <w:pStyle w:val="55"/>
        <w:shd w:val="clear" w:color="auto" w:fill="auto"/>
        <w:spacing w:line="252" w:lineRule="auto"/>
        <w:ind w:left="20" w:right="20" w:firstLine="840"/>
        <w:contextualSpacing/>
        <w:rPr>
          <w:color w:val="000000" w:themeColor="text1"/>
          <w:sz w:val="24"/>
          <w:szCs w:val="24"/>
        </w:rPr>
      </w:pPr>
      <w:r w:rsidRPr="00FE2249">
        <w:rPr>
          <w:color w:val="000000" w:themeColor="text1"/>
          <w:sz w:val="24"/>
          <w:szCs w:val="24"/>
        </w:rPr>
        <w:t>Особенности уголовного процесса. Стадии уголовного процесса. Порядок обжалования судебных решений в уголовном процессе.</w:t>
      </w:r>
    </w:p>
    <w:p w:rsidR="0095147C" w:rsidRPr="00FE2249" w:rsidRDefault="0095147C" w:rsidP="00FE2249">
      <w:pPr>
        <w:keepNext/>
        <w:keepLines/>
        <w:spacing w:line="252" w:lineRule="auto"/>
        <w:jc w:val="both"/>
        <w:rPr>
          <w:color w:val="000000" w:themeColor="text1"/>
        </w:rPr>
      </w:pPr>
      <w:bookmarkStart w:id="155" w:name="bookmark243"/>
      <w:r w:rsidRPr="00FE2249">
        <w:rPr>
          <w:color w:val="000000" w:themeColor="text1"/>
        </w:rPr>
        <w:t>ПРОФЕССИЯ И ПРАВО Юридическая деятельность</w:t>
      </w:r>
      <w:bookmarkEnd w:id="155"/>
    </w:p>
    <w:p w:rsidR="0095147C" w:rsidRPr="00FE2249" w:rsidRDefault="0095147C" w:rsidP="00FE2249">
      <w:pPr>
        <w:pStyle w:val="55"/>
        <w:shd w:val="clear" w:color="auto" w:fill="auto"/>
        <w:spacing w:after="480" w:line="252" w:lineRule="auto"/>
        <w:ind w:left="20" w:right="20" w:firstLine="840"/>
        <w:contextualSpacing/>
        <w:rPr>
          <w:color w:val="000000" w:themeColor="text1"/>
          <w:sz w:val="24"/>
          <w:szCs w:val="24"/>
        </w:rPr>
      </w:pPr>
      <w:r w:rsidRPr="00FE2249">
        <w:rPr>
          <w:color w:val="000000" w:themeColor="text1"/>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95147C" w:rsidRPr="00FE2249" w:rsidRDefault="0095147C" w:rsidP="00FE2249">
      <w:pPr>
        <w:keepNext/>
        <w:keepLines/>
        <w:spacing w:line="252" w:lineRule="auto"/>
        <w:ind w:left="20"/>
        <w:contextualSpacing/>
        <w:jc w:val="both"/>
        <w:rPr>
          <w:color w:val="000000" w:themeColor="text1"/>
        </w:rPr>
      </w:pPr>
      <w:bookmarkStart w:id="156" w:name="bookmark244"/>
      <w:r w:rsidRPr="00FE2249">
        <w:rPr>
          <w:b/>
          <w:color w:val="000000" w:themeColor="text1"/>
        </w:rPr>
        <w:t>2.2.2.9.ГЕОГРАФИЯ</w:t>
      </w:r>
      <w:r w:rsidRPr="00FE2249">
        <w:rPr>
          <w:color w:val="000000" w:themeColor="text1"/>
        </w:rPr>
        <w:t xml:space="preserve"> (базовый уровень)</w:t>
      </w:r>
      <w:bookmarkEnd w:id="156"/>
    </w:p>
    <w:p w:rsidR="0095147C" w:rsidRPr="00FE2249" w:rsidRDefault="0095147C" w:rsidP="00FE2249">
      <w:pPr>
        <w:keepNext/>
        <w:keepLines/>
        <w:spacing w:line="252" w:lineRule="auto"/>
        <w:ind w:left="142"/>
        <w:contextualSpacing/>
        <w:jc w:val="both"/>
        <w:rPr>
          <w:color w:val="000000" w:themeColor="text1"/>
        </w:rPr>
      </w:pPr>
      <w:bookmarkStart w:id="157" w:name="bookmark245"/>
      <w:r w:rsidRPr="00FE2249">
        <w:rPr>
          <w:b/>
          <w:color w:val="000000" w:themeColor="text1"/>
        </w:rPr>
        <w:t>Раздел 1. Современные методы географических исследований.</w:t>
      </w:r>
    </w:p>
    <w:p w:rsidR="0095147C" w:rsidRPr="00FE2249" w:rsidRDefault="0095147C" w:rsidP="00FE2249">
      <w:pPr>
        <w:keepNext/>
        <w:keepLines/>
        <w:spacing w:line="252" w:lineRule="auto"/>
        <w:ind w:left="142"/>
        <w:contextualSpacing/>
        <w:jc w:val="both"/>
        <w:rPr>
          <w:color w:val="000000" w:themeColor="text1"/>
        </w:rPr>
      </w:pPr>
      <w:r w:rsidRPr="00FE2249">
        <w:rPr>
          <w:color w:val="000000" w:themeColor="text1"/>
        </w:rPr>
        <w:t>Источники географической информации</w:t>
      </w:r>
      <w:bookmarkEnd w:id="157"/>
    </w:p>
    <w:p w:rsidR="0095147C" w:rsidRPr="00FE2249" w:rsidRDefault="0095147C" w:rsidP="00FE2249">
      <w:pPr>
        <w:pStyle w:val="55"/>
        <w:shd w:val="clear" w:color="auto" w:fill="auto"/>
        <w:spacing w:line="252" w:lineRule="auto"/>
        <w:ind w:left="20" w:right="20" w:firstLine="840"/>
        <w:contextualSpacing/>
        <w:rPr>
          <w:color w:val="000000" w:themeColor="text1"/>
          <w:sz w:val="24"/>
          <w:szCs w:val="24"/>
        </w:rPr>
      </w:pPr>
      <w:r w:rsidRPr="00FE2249">
        <w:rPr>
          <w:color w:val="000000" w:themeColor="text1"/>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95147C" w:rsidRPr="00FE2249" w:rsidRDefault="0095147C" w:rsidP="00FE2249">
      <w:pPr>
        <w:pStyle w:val="55"/>
        <w:shd w:val="clear" w:color="auto" w:fill="auto"/>
        <w:spacing w:line="252" w:lineRule="auto"/>
        <w:ind w:left="20" w:right="20" w:firstLine="840"/>
        <w:contextualSpacing/>
        <w:rPr>
          <w:color w:val="000000" w:themeColor="text1"/>
          <w:sz w:val="24"/>
          <w:szCs w:val="24"/>
        </w:rPr>
      </w:pPr>
      <w:r w:rsidRPr="00FE2249">
        <w:rPr>
          <w:color w:val="000000" w:themeColor="text1"/>
          <w:sz w:val="24"/>
          <w:szCs w:val="24"/>
        </w:rPr>
        <w:lastRenderedPageBreak/>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FE2249">
        <w:rPr>
          <w:rStyle w:val="415"/>
          <w:rFonts w:eastAsia="Arial Unicode MS"/>
          <w:b w:val="0"/>
          <w:bCs w:val="0"/>
          <w:i/>
          <w:iCs/>
          <w:color w:val="000000" w:themeColor="text1"/>
          <w:sz w:val="24"/>
          <w:szCs w:val="24"/>
        </w:rPr>
        <w:t xml:space="preserve">Практические работы </w:t>
      </w:r>
      <w:r w:rsidRPr="00FE2249">
        <w:rPr>
          <w:color w:val="000000" w:themeColor="text1"/>
          <w:sz w:val="24"/>
          <w:szCs w:val="24"/>
        </w:rPr>
        <w:t>Анализ карт различной тематики.</w:t>
      </w:r>
    </w:p>
    <w:p w:rsidR="0095147C" w:rsidRPr="00FE2249" w:rsidRDefault="0095147C" w:rsidP="00FE2249">
      <w:pPr>
        <w:pStyle w:val="55"/>
        <w:shd w:val="clear" w:color="auto" w:fill="auto"/>
        <w:spacing w:line="252" w:lineRule="auto"/>
        <w:ind w:left="20" w:firstLine="840"/>
        <w:contextualSpacing/>
        <w:rPr>
          <w:color w:val="000000" w:themeColor="text1"/>
          <w:sz w:val="24"/>
          <w:szCs w:val="24"/>
        </w:rPr>
      </w:pPr>
      <w:r w:rsidRPr="00FE2249">
        <w:rPr>
          <w:color w:val="000000" w:themeColor="text1"/>
          <w:sz w:val="24"/>
          <w:szCs w:val="24"/>
        </w:rPr>
        <w:t>Обозначение на контурной карте основных географических объектов.</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95147C" w:rsidRPr="00FE2249" w:rsidRDefault="0095147C" w:rsidP="00FE2249">
      <w:pPr>
        <w:pStyle w:val="55"/>
        <w:shd w:val="clear" w:color="auto" w:fill="auto"/>
        <w:spacing w:line="252" w:lineRule="auto"/>
        <w:ind w:left="300" w:right="20" w:firstLine="420"/>
        <w:contextualSpacing/>
        <w:rPr>
          <w:color w:val="000000" w:themeColor="text1"/>
          <w:sz w:val="24"/>
          <w:szCs w:val="24"/>
        </w:rPr>
      </w:pPr>
      <w:r w:rsidRPr="00FE2249">
        <w:rPr>
          <w:rStyle w:val="afff9"/>
          <w:color w:val="000000" w:themeColor="text1"/>
          <w:sz w:val="24"/>
          <w:szCs w:val="24"/>
        </w:rPr>
        <w:t xml:space="preserve">Раздел 2. Природа и человек в современном мире </w:t>
      </w:r>
      <w:r w:rsidRPr="00FE2249">
        <w:rPr>
          <w:color w:val="000000" w:themeColor="text1"/>
          <w:sz w:val="24"/>
          <w:szCs w:val="24"/>
        </w:rPr>
        <w:t>Взаимодействие человечества и природы в прошлом и настоящем. Международный характер проблемы «дестабилизация окружающей среды</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95147C" w:rsidRPr="00FE2249" w:rsidRDefault="0095147C" w:rsidP="00FE2249">
      <w:pPr>
        <w:spacing w:line="252" w:lineRule="auto"/>
        <w:ind w:left="20" w:firstLine="700"/>
        <w:contextualSpacing/>
        <w:jc w:val="both"/>
        <w:rPr>
          <w:color w:val="000000" w:themeColor="text1"/>
        </w:rPr>
      </w:pPr>
      <w:r w:rsidRPr="00FE2249">
        <w:rPr>
          <w:color w:val="000000" w:themeColor="text1"/>
        </w:rPr>
        <w:t>Практические работы</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Оценка обеспеченности разных регионов и стран основными видами природных ресурсов.</w:t>
      </w:r>
    </w:p>
    <w:p w:rsidR="0095147C" w:rsidRPr="00FE2249" w:rsidRDefault="0095147C" w:rsidP="00FE2249">
      <w:pPr>
        <w:keepNext/>
        <w:keepLines/>
        <w:spacing w:line="252" w:lineRule="auto"/>
        <w:ind w:left="20" w:firstLine="700"/>
        <w:contextualSpacing/>
        <w:jc w:val="both"/>
        <w:rPr>
          <w:color w:val="000000" w:themeColor="text1"/>
        </w:rPr>
      </w:pPr>
      <w:bookmarkStart w:id="158" w:name="bookmark246"/>
      <w:r w:rsidRPr="00FE2249">
        <w:rPr>
          <w:color w:val="000000" w:themeColor="text1"/>
        </w:rPr>
        <w:t>Раздел 3. Население мира</w:t>
      </w:r>
      <w:bookmarkEnd w:id="158"/>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Численность, динамика и размещение населения мира, крупных регионов и стран. Воспроизводство и миграции населения.</w:t>
      </w:r>
      <w:r w:rsidRPr="00FE2249">
        <w:rPr>
          <w:rStyle w:val="afffd"/>
          <w:color w:val="000000" w:themeColor="text1"/>
          <w:sz w:val="24"/>
          <w:szCs w:val="24"/>
        </w:rPr>
        <w:t xml:space="preserve"> Их типы и виды.</w:t>
      </w:r>
      <w:r w:rsidRPr="00FE2249">
        <w:rPr>
          <w:color w:val="000000" w:themeColor="text1"/>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Характеристика трудовых ресурсов и занятости населения крупных стран и регионов мира.</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95147C" w:rsidRPr="00FE2249" w:rsidRDefault="0095147C" w:rsidP="00FE2249">
      <w:pPr>
        <w:keepNext/>
        <w:keepLines/>
        <w:spacing w:line="252" w:lineRule="auto"/>
        <w:ind w:left="20" w:firstLine="700"/>
        <w:contextualSpacing/>
        <w:jc w:val="both"/>
        <w:rPr>
          <w:color w:val="000000" w:themeColor="text1"/>
        </w:rPr>
      </w:pPr>
      <w:bookmarkStart w:id="159" w:name="bookmark247"/>
      <w:r w:rsidRPr="00FE2249">
        <w:rPr>
          <w:color w:val="000000" w:themeColor="text1"/>
        </w:rPr>
        <w:t>Практические работы</w:t>
      </w:r>
      <w:bookmarkEnd w:id="159"/>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Определение степени обеспеченности крупных регионов и стран трудовыми ресурсами.</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Определение демографической ситуации и особенностей демографической политики в разных странах и регионах мира.</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Оценка особенностей уровня и качества жизни населения в разных странах и регионах мира.</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rStyle w:val="afff9"/>
          <w:color w:val="000000" w:themeColor="text1"/>
          <w:sz w:val="24"/>
          <w:szCs w:val="24"/>
        </w:rPr>
        <w:t>Раздел 4. География мирового хозяйства</w:t>
      </w:r>
      <w:r w:rsidRPr="00FE2249">
        <w:rPr>
          <w:color w:val="000000" w:themeColor="text1"/>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Внешние экономические связи - научно-технические, производственное сотрудничество, создание свободных экономических зон (СЭЗ).</w:t>
      </w:r>
      <w:r w:rsidRPr="00FE2249">
        <w:rPr>
          <w:rStyle w:val="afffd"/>
          <w:color w:val="000000" w:themeColor="text1"/>
          <w:sz w:val="24"/>
          <w:szCs w:val="24"/>
        </w:rPr>
        <w:t xml:space="preserve"> География мировых валютно-финансовых отношений.</w:t>
      </w:r>
      <w:r w:rsidRPr="00FE2249">
        <w:rPr>
          <w:color w:val="000000" w:themeColor="text1"/>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5147C" w:rsidRPr="00FE2249" w:rsidRDefault="0095147C" w:rsidP="00FE2249">
      <w:pPr>
        <w:keepNext/>
        <w:keepLines/>
        <w:spacing w:line="252" w:lineRule="auto"/>
        <w:ind w:left="20" w:firstLine="700"/>
        <w:contextualSpacing/>
        <w:jc w:val="both"/>
        <w:rPr>
          <w:color w:val="000000" w:themeColor="text1"/>
        </w:rPr>
      </w:pPr>
      <w:bookmarkStart w:id="160" w:name="bookmark248"/>
      <w:r w:rsidRPr="00FE2249">
        <w:rPr>
          <w:color w:val="000000" w:themeColor="text1"/>
        </w:rPr>
        <w:lastRenderedPageBreak/>
        <w:t>Практические работы</w:t>
      </w:r>
      <w:bookmarkEnd w:id="160"/>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95147C" w:rsidRPr="00FE2249" w:rsidRDefault="0095147C" w:rsidP="00FE2249">
      <w:pPr>
        <w:pStyle w:val="55"/>
        <w:shd w:val="clear" w:color="auto" w:fill="auto"/>
        <w:spacing w:line="252" w:lineRule="auto"/>
        <w:ind w:left="20" w:right="20" w:firstLine="700"/>
        <w:contextualSpacing/>
        <w:rPr>
          <w:color w:val="000000" w:themeColor="text1"/>
          <w:sz w:val="24"/>
          <w:szCs w:val="24"/>
        </w:rPr>
      </w:pPr>
      <w:r w:rsidRPr="00FE2249">
        <w:rPr>
          <w:color w:val="000000" w:themeColor="text1"/>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95147C" w:rsidRPr="00FE2249" w:rsidRDefault="0095147C" w:rsidP="00FE2249">
      <w:pPr>
        <w:keepNext/>
        <w:keepLines/>
        <w:spacing w:line="252" w:lineRule="auto"/>
        <w:ind w:left="20" w:firstLine="700"/>
        <w:contextualSpacing/>
        <w:jc w:val="both"/>
        <w:rPr>
          <w:b/>
          <w:color w:val="000000" w:themeColor="text1"/>
        </w:rPr>
      </w:pPr>
      <w:bookmarkStart w:id="161" w:name="bookmark249"/>
      <w:r w:rsidRPr="00FE2249">
        <w:rPr>
          <w:b/>
          <w:color w:val="000000" w:themeColor="text1"/>
        </w:rPr>
        <w:t>Раздел 5. Регионы и страны мира</w:t>
      </w:r>
      <w:bookmarkEnd w:id="161"/>
    </w:p>
    <w:p w:rsidR="0095147C" w:rsidRPr="00FE2249" w:rsidRDefault="0095147C" w:rsidP="00FE2249">
      <w:pPr>
        <w:pStyle w:val="55"/>
        <w:shd w:val="clear" w:color="auto" w:fill="auto"/>
        <w:spacing w:line="252" w:lineRule="auto"/>
        <w:ind w:left="20" w:firstLine="700"/>
        <w:contextualSpacing/>
        <w:rPr>
          <w:color w:val="000000" w:themeColor="text1"/>
          <w:sz w:val="24"/>
          <w:szCs w:val="24"/>
        </w:rPr>
      </w:pPr>
      <w:r w:rsidRPr="00FE2249">
        <w:rPr>
          <w:color w:val="000000" w:themeColor="text1"/>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95147C" w:rsidRPr="00FE2249" w:rsidRDefault="0095147C" w:rsidP="00FE2249">
      <w:pPr>
        <w:keepNext/>
        <w:keepLines/>
        <w:spacing w:line="252" w:lineRule="auto"/>
        <w:ind w:left="40" w:firstLine="700"/>
        <w:contextualSpacing/>
        <w:jc w:val="both"/>
        <w:rPr>
          <w:color w:val="000000" w:themeColor="text1"/>
        </w:rPr>
      </w:pPr>
      <w:bookmarkStart w:id="162" w:name="bookmark250"/>
      <w:r w:rsidRPr="00FE2249">
        <w:rPr>
          <w:color w:val="000000" w:themeColor="text1"/>
        </w:rPr>
        <w:t>Практические работы</w:t>
      </w:r>
      <w:bookmarkEnd w:id="162"/>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Объяснение взаимосвязей между размещением населения, хозяйства, природными условиями разных территорий.</w:t>
      </w:r>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95147C" w:rsidRPr="00FE2249" w:rsidRDefault="0095147C" w:rsidP="00FE2249">
      <w:pPr>
        <w:pStyle w:val="55"/>
        <w:shd w:val="clear" w:color="auto" w:fill="auto"/>
        <w:spacing w:line="252" w:lineRule="auto"/>
        <w:ind w:left="320" w:right="20" w:firstLine="420"/>
        <w:contextualSpacing/>
        <w:rPr>
          <w:color w:val="000000" w:themeColor="text1"/>
          <w:sz w:val="24"/>
          <w:szCs w:val="24"/>
        </w:rPr>
      </w:pPr>
      <w:r w:rsidRPr="00FE2249">
        <w:rPr>
          <w:rStyle w:val="afff9"/>
          <w:color w:val="000000" w:themeColor="text1"/>
          <w:sz w:val="24"/>
          <w:szCs w:val="24"/>
        </w:rPr>
        <w:t xml:space="preserve">Раздел 6. Россия в современном мире </w:t>
      </w:r>
      <w:r w:rsidRPr="00FE2249">
        <w:rPr>
          <w:color w:val="000000" w:themeColor="text1"/>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95147C" w:rsidRPr="00FE2249" w:rsidRDefault="0095147C" w:rsidP="00FE2249">
      <w:pPr>
        <w:keepNext/>
        <w:keepLines/>
        <w:spacing w:line="252" w:lineRule="auto"/>
        <w:ind w:left="40" w:firstLine="700"/>
        <w:contextualSpacing/>
        <w:jc w:val="both"/>
        <w:rPr>
          <w:color w:val="000000" w:themeColor="text1"/>
        </w:rPr>
      </w:pPr>
      <w:bookmarkStart w:id="163" w:name="bookmark251"/>
      <w:r w:rsidRPr="00FE2249">
        <w:rPr>
          <w:color w:val="000000" w:themeColor="text1"/>
        </w:rPr>
        <w:t>Практические работы</w:t>
      </w:r>
      <w:bookmarkEnd w:id="163"/>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Определение роли России в производстве важнейших видов мировой промышленной и сельскохозяйственной продукции.</w:t>
      </w:r>
    </w:p>
    <w:p w:rsidR="0095147C" w:rsidRPr="00FE2249" w:rsidRDefault="0095147C" w:rsidP="00FE2249">
      <w:pPr>
        <w:keepNext/>
        <w:keepLines/>
        <w:spacing w:line="252" w:lineRule="auto"/>
        <w:ind w:right="1820"/>
        <w:contextualSpacing/>
        <w:jc w:val="both"/>
        <w:rPr>
          <w:b/>
          <w:color w:val="000000" w:themeColor="text1"/>
        </w:rPr>
      </w:pPr>
      <w:bookmarkStart w:id="164" w:name="bookmark252"/>
      <w:r w:rsidRPr="00FE2249">
        <w:rPr>
          <w:b/>
          <w:color w:val="000000" w:themeColor="text1"/>
        </w:rPr>
        <w:t>Раздел 7. Географические аспекты современных глобальных проблем человечества</w:t>
      </w:r>
      <w:bookmarkEnd w:id="164"/>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FE2249">
        <w:rPr>
          <w:rStyle w:val="afffd"/>
          <w:color w:val="000000" w:themeColor="text1"/>
          <w:sz w:val="24"/>
          <w:szCs w:val="24"/>
        </w:rPr>
        <w:t xml:space="preserve"> Проблема преодоления отсталости развивающихся стран. Географические аспекты качества жизни населения.</w:t>
      </w:r>
      <w:r w:rsidRPr="00FE2249">
        <w:rPr>
          <w:color w:val="000000" w:themeColor="text1"/>
          <w:sz w:val="24"/>
          <w:szCs w:val="24"/>
        </w:rPr>
        <w:t xml:space="preserve"> Роль географии в решении глобальных проблем человечества.</w:t>
      </w:r>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Геоэкология - фокус глобальных проблем человечества. Общие и специфические экологические проблемы разных регионов Земли.</w:t>
      </w:r>
    </w:p>
    <w:p w:rsidR="0095147C" w:rsidRPr="00FE2249" w:rsidRDefault="0095147C" w:rsidP="00FE2249">
      <w:pPr>
        <w:keepNext/>
        <w:keepLines/>
        <w:spacing w:line="252" w:lineRule="auto"/>
        <w:ind w:left="40" w:firstLine="700"/>
        <w:contextualSpacing/>
        <w:jc w:val="both"/>
        <w:rPr>
          <w:color w:val="000000" w:themeColor="text1"/>
        </w:rPr>
      </w:pPr>
      <w:bookmarkStart w:id="165" w:name="bookmark253"/>
      <w:r w:rsidRPr="00FE2249">
        <w:rPr>
          <w:color w:val="000000" w:themeColor="text1"/>
        </w:rPr>
        <w:lastRenderedPageBreak/>
        <w:t>Практические работы</w:t>
      </w:r>
      <w:bookmarkEnd w:id="165"/>
    </w:p>
    <w:p w:rsidR="0095147C" w:rsidRPr="00FE2249" w:rsidRDefault="0095147C" w:rsidP="00FE2249">
      <w:pPr>
        <w:pStyle w:val="55"/>
        <w:shd w:val="clear" w:color="auto" w:fill="auto"/>
        <w:spacing w:line="252" w:lineRule="auto"/>
        <w:ind w:left="40" w:right="20" w:firstLine="700"/>
        <w:contextualSpacing/>
        <w:rPr>
          <w:color w:val="000000" w:themeColor="text1"/>
          <w:sz w:val="24"/>
          <w:szCs w:val="24"/>
        </w:rPr>
      </w:pPr>
      <w:r w:rsidRPr="00FE2249">
        <w:rPr>
          <w:color w:val="000000" w:themeColor="text1"/>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95147C" w:rsidRPr="00FE2249" w:rsidRDefault="0095147C" w:rsidP="00FE2249">
      <w:pPr>
        <w:pStyle w:val="55"/>
        <w:shd w:val="clear" w:color="auto" w:fill="auto"/>
        <w:spacing w:after="275" w:line="252" w:lineRule="auto"/>
        <w:ind w:left="40" w:right="20" w:firstLine="700"/>
        <w:contextualSpacing/>
        <w:rPr>
          <w:color w:val="000000" w:themeColor="text1"/>
          <w:sz w:val="24"/>
          <w:szCs w:val="24"/>
        </w:rPr>
      </w:pPr>
      <w:r w:rsidRPr="00FE2249">
        <w:rPr>
          <w:color w:val="000000" w:themeColor="text1"/>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95147C" w:rsidRPr="00FE2249" w:rsidRDefault="0095147C" w:rsidP="00FE2249">
      <w:pPr>
        <w:spacing w:line="252" w:lineRule="auto"/>
        <w:jc w:val="both"/>
        <w:rPr>
          <w:b/>
          <w:color w:val="000000" w:themeColor="text1"/>
        </w:rPr>
      </w:pPr>
    </w:p>
    <w:p w:rsidR="0095147C" w:rsidRPr="00FE2249" w:rsidRDefault="0095147C" w:rsidP="00FE2249">
      <w:pPr>
        <w:keepNext/>
        <w:keepLines/>
        <w:spacing w:line="252" w:lineRule="auto"/>
        <w:ind w:left="20"/>
        <w:contextualSpacing/>
        <w:jc w:val="both"/>
        <w:rPr>
          <w:color w:val="000000" w:themeColor="text1"/>
        </w:rPr>
      </w:pPr>
      <w:bookmarkStart w:id="166" w:name="bookmark274"/>
      <w:r w:rsidRPr="00FE2249">
        <w:rPr>
          <w:b/>
          <w:color w:val="000000" w:themeColor="text1"/>
        </w:rPr>
        <w:t>2.2.2.10. ФИЗИКА</w:t>
      </w:r>
      <w:r w:rsidRPr="00FE2249">
        <w:rPr>
          <w:color w:val="000000" w:themeColor="text1"/>
        </w:rPr>
        <w:t xml:space="preserve"> (базовый уровень)</w:t>
      </w:r>
      <w:bookmarkEnd w:id="166"/>
    </w:p>
    <w:p w:rsidR="0095147C" w:rsidRPr="00FE2249" w:rsidRDefault="0095147C" w:rsidP="00FE2249">
      <w:pPr>
        <w:keepNext/>
        <w:keepLines/>
        <w:spacing w:line="252" w:lineRule="auto"/>
        <w:ind w:left="20" w:firstLine="2520"/>
        <w:contextualSpacing/>
        <w:jc w:val="both"/>
        <w:rPr>
          <w:color w:val="000000" w:themeColor="text1"/>
        </w:rPr>
      </w:pPr>
      <w:bookmarkStart w:id="167" w:name="bookmark275"/>
      <w:r w:rsidRPr="00FE2249">
        <w:rPr>
          <w:color w:val="000000" w:themeColor="text1"/>
        </w:rPr>
        <w:t>Физика и методы научного познания</w:t>
      </w:r>
      <w:bookmarkEnd w:id="167"/>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95147C" w:rsidRPr="00FE2249" w:rsidRDefault="0095147C" w:rsidP="00FE2249">
      <w:pPr>
        <w:keepNext/>
        <w:keepLines/>
        <w:spacing w:line="252" w:lineRule="auto"/>
        <w:ind w:left="4120"/>
        <w:contextualSpacing/>
        <w:jc w:val="both"/>
        <w:rPr>
          <w:color w:val="000000" w:themeColor="text1"/>
        </w:rPr>
      </w:pPr>
      <w:bookmarkStart w:id="168" w:name="bookmark276"/>
      <w:r w:rsidRPr="00FE2249">
        <w:rPr>
          <w:color w:val="000000" w:themeColor="text1"/>
        </w:rPr>
        <w:t>Механика</w:t>
      </w:r>
      <w:bookmarkEnd w:id="168"/>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Система отсчета. Материальная точка. Когда тело можно считать материальной точкой. Траектория, путь и перемещение.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Ускорение. Прямолинейное равноускоренное движение. Скорость и перемещение при прямолинейном равноускоренном движении.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Закон инерции и явление инерции. Инерциальные системы отсчета и первый закон Ньютона. Принцип относительности Галилея.</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Место человека во Вселенной. Геоцентрическая система мира. Гелиоцентрическая система мира.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Взаимодействия и силы. Сила упругости. Закон Гука. Измерение сил с помощью силы упругости.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Вес и невесомость. Вес покоящегося тела. Вес тела, движущегося с ускорением.</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Сила трения. Сила трения скольжения. Сила трения покоя. Сила трения качения. Сила сопротивления в жидкостях и газах.</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Превращение энергии при колебаниях. Вынужденные колебания. Резонанс.</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Механические волны. Основные характеристики и свойства волн. Поперечные и продольные волны.</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Звуковые волны. Высота, громкость и тембр звука. Акустический резонанс. Ультразвук и инфразвук.</w:t>
      </w:r>
    </w:p>
    <w:p w:rsidR="0095147C" w:rsidRPr="00FE2249" w:rsidRDefault="0095147C" w:rsidP="00FE2249">
      <w:pPr>
        <w:spacing w:line="252" w:lineRule="auto"/>
        <w:ind w:left="20" w:firstLine="720"/>
        <w:contextualSpacing/>
        <w:jc w:val="both"/>
        <w:rPr>
          <w:color w:val="000000" w:themeColor="text1"/>
        </w:rPr>
      </w:pPr>
      <w:r w:rsidRPr="00FE2249">
        <w:rPr>
          <w:color w:val="000000" w:themeColor="text1"/>
        </w:rPr>
        <w:t>Демонстрации:</w:t>
      </w:r>
    </w:p>
    <w:p w:rsidR="0095147C" w:rsidRPr="00FE2249" w:rsidRDefault="0095147C" w:rsidP="00FE2249">
      <w:pPr>
        <w:pStyle w:val="55"/>
        <w:numPr>
          <w:ilvl w:val="0"/>
          <w:numId w:val="82"/>
        </w:numPr>
        <w:shd w:val="clear" w:color="auto" w:fill="auto"/>
        <w:tabs>
          <w:tab w:val="left" w:pos="918"/>
        </w:tabs>
        <w:spacing w:line="252" w:lineRule="auto"/>
        <w:ind w:left="20" w:firstLine="720"/>
        <w:contextualSpacing/>
        <w:rPr>
          <w:color w:val="000000" w:themeColor="text1"/>
          <w:sz w:val="24"/>
          <w:szCs w:val="24"/>
        </w:rPr>
      </w:pPr>
      <w:r w:rsidRPr="00FE2249">
        <w:rPr>
          <w:color w:val="000000" w:themeColor="text1"/>
          <w:sz w:val="24"/>
          <w:szCs w:val="24"/>
        </w:rPr>
        <w:lastRenderedPageBreak/>
        <w:t>Зависимость траектории от выбора системы отсчета.</w:t>
      </w:r>
    </w:p>
    <w:p w:rsidR="0095147C" w:rsidRPr="00FE2249" w:rsidRDefault="0095147C" w:rsidP="00FE2249">
      <w:pPr>
        <w:pStyle w:val="55"/>
        <w:numPr>
          <w:ilvl w:val="0"/>
          <w:numId w:val="82"/>
        </w:numPr>
        <w:shd w:val="clear" w:color="auto" w:fill="auto"/>
        <w:tabs>
          <w:tab w:val="left" w:pos="908"/>
        </w:tabs>
        <w:spacing w:line="252" w:lineRule="auto"/>
        <w:ind w:left="20" w:firstLine="720"/>
        <w:contextualSpacing/>
        <w:rPr>
          <w:color w:val="000000" w:themeColor="text1"/>
          <w:sz w:val="24"/>
          <w:szCs w:val="24"/>
        </w:rPr>
      </w:pPr>
      <w:r w:rsidRPr="00FE2249">
        <w:rPr>
          <w:color w:val="000000" w:themeColor="text1"/>
          <w:sz w:val="24"/>
          <w:szCs w:val="24"/>
        </w:rPr>
        <w:t>Явление инерции.</w:t>
      </w:r>
    </w:p>
    <w:p w:rsidR="0095147C" w:rsidRPr="00FE2249" w:rsidRDefault="0095147C" w:rsidP="00FE2249">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Сравнение масс взаимодействующих тел.</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Второй закон Ньютона.</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Измерение сил.</w:t>
      </w:r>
    </w:p>
    <w:p w:rsidR="0095147C" w:rsidRPr="00FE2249" w:rsidRDefault="0095147C" w:rsidP="00FE2249">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Сложение сил.</w:t>
      </w:r>
    </w:p>
    <w:p w:rsidR="0095147C" w:rsidRPr="00FE2249" w:rsidRDefault="0095147C" w:rsidP="00FE2249">
      <w:pPr>
        <w:pStyle w:val="55"/>
        <w:numPr>
          <w:ilvl w:val="0"/>
          <w:numId w:val="82"/>
        </w:numPr>
        <w:shd w:val="clear" w:color="auto" w:fill="auto"/>
        <w:tabs>
          <w:tab w:val="left" w:pos="918"/>
        </w:tabs>
        <w:spacing w:line="252" w:lineRule="auto"/>
        <w:ind w:left="20" w:firstLine="720"/>
        <w:contextualSpacing/>
        <w:rPr>
          <w:color w:val="000000" w:themeColor="text1"/>
          <w:sz w:val="24"/>
          <w:szCs w:val="24"/>
        </w:rPr>
      </w:pPr>
      <w:r w:rsidRPr="00FE2249">
        <w:rPr>
          <w:color w:val="000000" w:themeColor="text1"/>
          <w:sz w:val="24"/>
          <w:szCs w:val="24"/>
        </w:rPr>
        <w:t>Зависимость силы упругости от деформации.</w:t>
      </w:r>
    </w:p>
    <w:p w:rsidR="0095147C" w:rsidRPr="00FE2249" w:rsidRDefault="0095147C" w:rsidP="00FE2249">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Силы трения.</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Реактивное движение.</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Переход потенциальной энергии в кинетическую и обратно.</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Колебания нитяного маятника.</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Колебание пружинного маятника.</w:t>
      </w:r>
    </w:p>
    <w:p w:rsidR="0095147C" w:rsidRPr="00FE2249" w:rsidRDefault="0095147C" w:rsidP="00FE2249">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Связь гармонических колебаний с равномерным движением по окружности.</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Вынужденные колебания. Резонанс.</w:t>
      </w:r>
    </w:p>
    <w:p w:rsidR="0095147C" w:rsidRPr="00FE2249" w:rsidRDefault="0095147C" w:rsidP="00FE2249">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Образование и распространение поперечных и продольных волн.</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Волны на поверхности воды.</w:t>
      </w:r>
    </w:p>
    <w:p w:rsidR="0095147C" w:rsidRPr="00FE2249" w:rsidRDefault="0095147C" w:rsidP="00FE2249">
      <w:pPr>
        <w:pStyle w:val="55"/>
        <w:numPr>
          <w:ilvl w:val="0"/>
          <w:numId w:val="82"/>
        </w:numPr>
        <w:shd w:val="clear" w:color="auto" w:fill="auto"/>
        <w:tabs>
          <w:tab w:val="left" w:pos="918"/>
        </w:tabs>
        <w:spacing w:line="252" w:lineRule="auto"/>
        <w:ind w:left="20" w:firstLine="720"/>
        <w:contextualSpacing/>
        <w:rPr>
          <w:color w:val="000000" w:themeColor="text1"/>
          <w:sz w:val="24"/>
          <w:szCs w:val="24"/>
        </w:rPr>
      </w:pPr>
      <w:r w:rsidRPr="00FE2249">
        <w:rPr>
          <w:color w:val="000000" w:themeColor="text1"/>
          <w:sz w:val="24"/>
          <w:szCs w:val="24"/>
        </w:rPr>
        <w:t>Зависимость высоты звука от частоты колебаний.</w:t>
      </w:r>
    </w:p>
    <w:p w:rsidR="0095147C" w:rsidRPr="00FE2249" w:rsidRDefault="0095147C" w:rsidP="00FE2249">
      <w:pPr>
        <w:pStyle w:val="55"/>
        <w:numPr>
          <w:ilvl w:val="0"/>
          <w:numId w:val="82"/>
        </w:numPr>
        <w:shd w:val="clear" w:color="auto" w:fill="auto"/>
        <w:tabs>
          <w:tab w:val="left" w:pos="918"/>
        </w:tabs>
        <w:spacing w:line="252" w:lineRule="auto"/>
        <w:ind w:left="20" w:firstLine="720"/>
        <w:contextualSpacing/>
        <w:rPr>
          <w:color w:val="000000" w:themeColor="text1"/>
          <w:sz w:val="24"/>
          <w:szCs w:val="24"/>
        </w:rPr>
      </w:pPr>
      <w:r w:rsidRPr="00FE2249">
        <w:rPr>
          <w:color w:val="000000" w:themeColor="text1"/>
          <w:sz w:val="24"/>
          <w:szCs w:val="24"/>
        </w:rPr>
        <w:t>Зависимость громкости звука от амплитуды колебаний.</w:t>
      </w:r>
    </w:p>
    <w:p w:rsidR="0095147C" w:rsidRPr="00FE2249" w:rsidRDefault="0095147C" w:rsidP="00FE2249">
      <w:pPr>
        <w:spacing w:line="252" w:lineRule="auto"/>
        <w:ind w:left="20" w:firstLine="720"/>
        <w:contextualSpacing/>
        <w:jc w:val="both"/>
        <w:rPr>
          <w:color w:val="000000" w:themeColor="text1"/>
        </w:rPr>
      </w:pPr>
      <w:r w:rsidRPr="00FE2249">
        <w:rPr>
          <w:color w:val="000000" w:themeColor="text1"/>
        </w:rPr>
        <w:t>Лабораторные работы:</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Измерение ускорения тела при равноускоренном движении.</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Изучение движения тела, брошенного горизонтально.</w:t>
      </w:r>
    </w:p>
    <w:p w:rsidR="0095147C" w:rsidRPr="00FE2249" w:rsidRDefault="0095147C" w:rsidP="00FE2249">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Определение жесткости пружины.</w:t>
      </w:r>
    </w:p>
    <w:p w:rsidR="0095147C" w:rsidRPr="00FE2249" w:rsidRDefault="0095147C" w:rsidP="00FE2249">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Определение коэффициента трения скольжения.</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Изучение закона сохранения механической энергии.</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Измерение ускорения свободного падения с помощью маятника.</w:t>
      </w:r>
    </w:p>
    <w:p w:rsidR="0095147C" w:rsidRPr="00FE2249" w:rsidRDefault="0095147C" w:rsidP="00FE2249">
      <w:pPr>
        <w:keepNext/>
        <w:keepLines/>
        <w:spacing w:line="252" w:lineRule="auto"/>
        <w:ind w:left="2460"/>
        <w:contextualSpacing/>
        <w:jc w:val="both"/>
        <w:rPr>
          <w:color w:val="000000" w:themeColor="text1"/>
        </w:rPr>
      </w:pPr>
      <w:bookmarkStart w:id="169" w:name="bookmark277"/>
      <w:r w:rsidRPr="00FE2249">
        <w:rPr>
          <w:color w:val="000000" w:themeColor="text1"/>
        </w:rPr>
        <w:t>Молекулярная физика и термодинамика</w:t>
      </w:r>
      <w:bookmarkEnd w:id="169"/>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Основные положения молекулярно-кинетической теории. Основная задача молекулярно-кинетической теории. Количества вещества.</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Температура и ее измерение. Абсолютная шкала температур.</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Газовые законы. Изопроцессы. Уравнение состояния газа. Уравнение Клапейрона.</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t>Уравнение Менделеева - Клапейрона.</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Состояния вещества. Строение газов, жидкостей и твердых тел. Кристаллы, аморфные тела и жидкости.</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Внутренняя энергия. Способы изменения внутренней энергии. Количество теплоты. Первый закон термодинамики.</w:t>
      </w:r>
    </w:p>
    <w:p w:rsidR="0095147C" w:rsidRPr="00FE2249" w:rsidRDefault="0095147C" w:rsidP="00FE2249">
      <w:pPr>
        <w:pStyle w:val="55"/>
        <w:shd w:val="clear" w:color="auto" w:fill="auto"/>
        <w:spacing w:line="252" w:lineRule="auto"/>
        <w:ind w:firstLine="720"/>
        <w:rPr>
          <w:color w:val="000000" w:themeColor="text1"/>
          <w:sz w:val="24"/>
          <w:szCs w:val="24"/>
        </w:rPr>
      </w:pPr>
      <w:r w:rsidRPr="00FE2249">
        <w:rPr>
          <w:color w:val="000000" w:themeColor="text1"/>
          <w:sz w:val="24"/>
          <w:szCs w:val="24"/>
        </w:rPr>
        <w:t>Тепловые двигатели. Холодильники и кондиционеры.</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Фазовые переходы. Плавление и кристаллизация. Испарение и конденсация. Кипение.</w:t>
      </w:r>
    </w:p>
    <w:p w:rsidR="0095147C" w:rsidRPr="00FE2249" w:rsidRDefault="0095147C" w:rsidP="00FE2249">
      <w:pPr>
        <w:pStyle w:val="55"/>
        <w:shd w:val="clear" w:color="auto" w:fill="auto"/>
        <w:spacing w:line="252" w:lineRule="auto"/>
        <w:ind w:firstLine="720"/>
        <w:rPr>
          <w:color w:val="000000" w:themeColor="text1"/>
          <w:sz w:val="24"/>
          <w:szCs w:val="24"/>
        </w:rPr>
      </w:pPr>
      <w:r w:rsidRPr="00FE2249">
        <w:rPr>
          <w:color w:val="000000" w:themeColor="text1"/>
          <w:sz w:val="24"/>
          <w:szCs w:val="24"/>
        </w:rPr>
        <w:t>Влажность, насыщенный и ненасыщенный пар.</w:t>
      </w:r>
    </w:p>
    <w:p w:rsidR="0095147C" w:rsidRPr="00FE2249" w:rsidRDefault="0095147C" w:rsidP="00FE2249">
      <w:pPr>
        <w:spacing w:line="252" w:lineRule="auto"/>
        <w:ind w:firstLine="720"/>
        <w:jc w:val="both"/>
        <w:rPr>
          <w:color w:val="000000" w:themeColor="text1"/>
        </w:rPr>
      </w:pPr>
      <w:r w:rsidRPr="00FE2249">
        <w:rPr>
          <w:color w:val="000000" w:themeColor="text1"/>
        </w:rPr>
        <w:t>Демонстрации:</w:t>
      </w:r>
    </w:p>
    <w:p w:rsidR="0095147C" w:rsidRPr="00FE2249" w:rsidRDefault="0095147C" w:rsidP="00FE2249">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FE2249">
        <w:rPr>
          <w:color w:val="000000" w:themeColor="text1"/>
          <w:sz w:val="24"/>
          <w:szCs w:val="24"/>
        </w:rPr>
        <w:t>Механическая модель броуновского движения.</w:t>
      </w:r>
    </w:p>
    <w:p w:rsidR="0095147C" w:rsidRPr="00FE2249" w:rsidRDefault="0095147C" w:rsidP="00FE2249">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FE2249">
        <w:rPr>
          <w:color w:val="000000" w:themeColor="text1"/>
          <w:sz w:val="24"/>
          <w:szCs w:val="24"/>
        </w:rPr>
        <w:t>Изопроцессы.</w:t>
      </w:r>
    </w:p>
    <w:p w:rsidR="0095147C" w:rsidRPr="00FE2249" w:rsidRDefault="0095147C" w:rsidP="00FE2249">
      <w:pPr>
        <w:pStyle w:val="55"/>
        <w:numPr>
          <w:ilvl w:val="0"/>
          <w:numId w:val="82"/>
        </w:numPr>
        <w:shd w:val="clear" w:color="auto" w:fill="auto"/>
        <w:tabs>
          <w:tab w:val="left" w:pos="888"/>
        </w:tabs>
        <w:spacing w:line="252" w:lineRule="auto"/>
        <w:ind w:firstLine="720"/>
        <w:contextualSpacing/>
        <w:rPr>
          <w:color w:val="000000" w:themeColor="text1"/>
          <w:sz w:val="24"/>
          <w:szCs w:val="24"/>
        </w:rPr>
      </w:pPr>
      <w:r w:rsidRPr="00FE2249">
        <w:rPr>
          <w:color w:val="000000" w:themeColor="text1"/>
          <w:sz w:val="24"/>
          <w:szCs w:val="24"/>
        </w:rPr>
        <w:t>Явление поверхностного натяжения жидкости.</w:t>
      </w:r>
    </w:p>
    <w:p w:rsidR="0095147C" w:rsidRPr="00FE2249" w:rsidRDefault="0095147C" w:rsidP="00FE2249">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FE2249">
        <w:rPr>
          <w:color w:val="000000" w:themeColor="text1"/>
          <w:sz w:val="24"/>
          <w:szCs w:val="24"/>
        </w:rPr>
        <w:t>Кристаллические и аморфные тела.</w:t>
      </w:r>
    </w:p>
    <w:p w:rsidR="0095147C" w:rsidRPr="00FE2249" w:rsidRDefault="0095147C" w:rsidP="00FE2249">
      <w:pPr>
        <w:pStyle w:val="55"/>
        <w:numPr>
          <w:ilvl w:val="0"/>
          <w:numId w:val="82"/>
        </w:numPr>
        <w:shd w:val="clear" w:color="auto" w:fill="auto"/>
        <w:tabs>
          <w:tab w:val="left" w:pos="902"/>
        </w:tabs>
        <w:spacing w:line="252" w:lineRule="auto"/>
        <w:ind w:firstLine="720"/>
        <w:contextualSpacing/>
        <w:rPr>
          <w:color w:val="000000" w:themeColor="text1"/>
          <w:sz w:val="24"/>
          <w:szCs w:val="24"/>
        </w:rPr>
      </w:pPr>
      <w:r w:rsidRPr="00FE2249">
        <w:rPr>
          <w:color w:val="000000" w:themeColor="text1"/>
          <w:sz w:val="24"/>
          <w:szCs w:val="24"/>
        </w:rPr>
        <w:t>Объемные модели строения кристаллов.</w:t>
      </w:r>
    </w:p>
    <w:p w:rsidR="0095147C" w:rsidRPr="00FE2249" w:rsidRDefault="0095147C" w:rsidP="00FE2249">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FE2249">
        <w:rPr>
          <w:color w:val="000000" w:themeColor="text1"/>
          <w:sz w:val="24"/>
          <w:szCs w:val="24"/>
        </w:rPr>
        <w:t>Модели тепловых двигателей.</w:t>
      </w:r>
    </w:p>
    <w:p w:rsidR="0095147C" w:rsidRPr="00FE2249" w:rsidRDefault="0095147C" w:rsidP="00FE2249">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FE2249">
        <w:rPr>
          <w:color w:val="000000" w:themeColor="text1"/>
          <w:sz w:val="24"/>
          <w:szCs w:val="24"/>
        </w:rPr>
        <w:t>Кипение воды при пониженном давлении.</w:t>
      </w:r>
    </w:p>
    <w:p w:rsidR="0095147C" w:rsidRPr="00FE2249" w:rsidRDefault="0095147C" w:rsidP="00FE2249">
      <w:pPr>
        <w:pStyle w:val="55"/>
        <w:numPr>
          <w:ilvl w:val="0"/>
          <w:numId w:val="82"/>
        </w:numPr>
        <w:shd w:val="clear" w:color="auto" w:fill="auto"/>
        <w:tabs>
          <w:tab w:val="left" w:pos="898"/>
        </w:tabs>
        <w:spacing w:line="252" w:lineRule="auto"/>
        <w:ind w:firstLine="720"/>
        <w:contextualSpacing/>
        <w:rPr>
          <w:color w:val="000000" w:themeColor="text1"/>
          <w:sz w:val="24"/>
          <w:szCs w:val="24"/>
        </w:rPr>
      </w:pPr>
      <w:r w:rsidRPr="00FE2249">
        <w:rPr>
          <w:color w:val="000000" w:themeColor="text1"/>
          <w:sz w:val="24"/>
          <w:szCs w:val="24"/>
        </w:rPr>
        <w:t>Устройство психрометра и гигрометра.</w:t>
      </w:r>
    </w:p>
    <w:p w:rsidR="0095147C" w:rsidRPr="00FE2249" w:rsidRDefault="0095147C" w:rsidP="00FE2249">
      <w:pPr>
        <w:spacing w:line="252" w:lineRule="auto"/>
        <w:ind w:firstLine="720"/>
        <w:jc w:val="both"/>
        <w:rPr>
          <w:color w:val="000000" w:themeColor="text1"/>
        </w:rPr>
      </w:pPr>
      <w:r w:rsidRPr="00FE2249">
        <w:rPr>
          <w:color w:val="000000" w:themeColor="text1"/>
        </w:rPr>
        <w:t>Лабораторные работы:</w:t>
      </w:r>
    </w:p>
    <w:p w:rsidR="0095147C" w:rsidRPr="00FE2249" w:rsidRDefault="0095147C" w:rsidP="00FE2249">
      <w:pPr>
        <w:pStyle w:val="55"/>
        <w:numPr>
          <w:ilvl w:val="0"/>
          <w:numId w:val="82"/>
        </w:numPr>
        <w:shd w:val="clear" w:color="auto" w:fill="auto"/>
        <w:tabs>
          <w:tab w:val="left" w:pos="902"/>
        </w:tabs>
        <w:spacing w:line="252" w:lineRule="auto"/>
        <w:ind w:firstLine="720"/>
        <w:contextualSpacing/>
        <w:rPr>
          <w:color w:val="000000" w:themeColor="text1"/>
          <w:sz w:val="24"/>
          <w:szCs w:val="24"/>
        </w:rPr>
      </w:pPr>
      <w:r w:rsidRPr="00FE2249">
        <w:rPr>
          <w:color w:val="000000" w:themeColor="text1"/>
          <w:sz w:val="24"/>
          <w:szCs w:val="24"/>
        </w:rPr>
        <w:lastRenderedPageBreak/>
        <w:t>Опытная проверка закона Бойля-Мариотта.</w:t>
      </w:r>
    </w:p>
    <w:p w:rsidR="0095147C" w:rsidRPr="00FE2249" w:rsidRDefault="0095147C" w:rsidP="00FE2249">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FE2249">
        <w:rPr>
          <w:color w:val="000000" w:themeColor="text1"/>
          <w:sz w:val="24"/>
          <w:szCs w:val="24"/>
        </w:rPr>
        <w:t>Проверка уравнения состояния идеального газа.</w:t>
      </w:r>
    </w:p>
    <w:p w:rsidR="0095147C" w:rsidRPr="00FE2249" w:rsidRDefault="0095147C" w:rsidP="00FE2249">
      <w:pPr>
        <w:pStyle w:val="55"/>
        <w:numPr>
          <w:ilvl w:val="0"/>
          <w:numId w:val="82"/>
        </w:numPr>
        <w:shd w:val="clear" w:color="auto" w:fill="auto"/>
        <w:tabs>
          <w:tab w:val="left" w:pos="893"/>
        </w:tabs>
        <w:spacing w:line="252" w:lineRule="auto"/>
        <w:ind w:firstLine="720"/>
        <w:contextualSpacing/>
        <w:rPr>
          <w:color w:val="000000" w:themeColor="text1"/>
          <w:sz w:val="24"/>
          <w:szCs w:val="24"/>
        </w:rPr>
      </w:pPr>
      <w:r w:rsidRPr="00FE2249">
        <w:rPr>
          <w:color w:val="000000" w:themeColor="text1"/>
          <w:sz w:val="24"/>
          <w:szCs w:val="24"/>
        </w:rPr>
        <w:t>Измерение относительной влажности воздуха.</w:t>
      </w:r>
    </w:p>
    <w:p w:rsidR="0095147C" w:rsidRPr="00FE2249" w:rsidRDefault="0095147C" w:rsidP="00FE2249">
      <w:pPr>
        <w:pStyle w:val="55"/>
        <w:numPr>
          <w:ilvl w:val="0"/>
          <w:numId w:val="82"/>
        </w:numPr>
        <w:shd w:val="clear" w:color="auto" w:fill="auto"/>
        <w:tabs>
          <w:tab w:val="left" w:pos="902"/>
        </w:tabs>
        <w:spacing w:line="252" w:lineRule="auto"/>
        <w:ind w:firstLine="720"/>
        <w:contextualSpacing/>
        <w:rPr>
          <w:color w:val="000000" w:themeColor="text1"/>
          <w:sz w:val="24"/>
          <w:szCs w:val="24"/>
        </w:rPr>
      </w:pPr>
      <w:r w:rsidRPr="00FE2249">
        <w:rPr>
          <w:color w:val="000000" w:themeColor="text1"/>
          <w:sz w:val="24"/>
          <w:szCs w:val="24"/>
        </w:rPr>
        <w:t>Определение коэффициента поверхностного натяжения.</w:t>
      </w:r>
    </w:p>
    <w:p w:rsidR="0095147C" w:rsidRPr="00FE2249" w:rsidRDefault="0095147C" w:rsidP="00FE2249">
      <w:pPr>
        <w:keepNext/>
        <w:keepLines/>
        <w:spacing w:line="252" w:lineRule="auto"/>
        <w:ind w:left="3700"/>
        <w:contextualSpacing/>
        <w:jc w:val="both"/>
        <w:rPr>
          <w:color w:val="000000" w:themeColor="text1"/>
        </w:rPr>
      </w:pPr>
      <w:bookmarkStart w:id="170" w:name="bookmark278"/>
      <w:r w:rsidRPr="00FE2249">
        <w:rPr>
          <w:color w:val="000000" w:themeColor="text1"/>
        </w:rPr>
        <w:t>Электродинамика</w:t>
      </w:r>
      <w:bookmarkEnd w:id="170"/>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Природа электричества. Роль электрических взаимодействий. Два рода электрических зарядов. Носители электрических зарядов.</w:t>
      </w:r>
    </w:p>
    <w:p w:rsidR="0095147C" w:rsidRPr="00FE2249" w:rsidRDefault="0095147C" w:rsidP="00FE2249">
      <w:pPr>
        <w:pStyle w:val="55"/>
        <w:shd w:val="clear" w:color="auto" w:fill="auto"/>
        <w:spacing w:line="252" w:lineRule="auto"/>
        <w:ind w:firstLine="720"/>
        <w:rPr>
          <w:color w:val="000000" w:themeColor="text1"/>
          <w:sz w:val="24"/>
          <w:szCs w:val="24"/>
        </w:rPr>
      </w:pPr>
      <w:r w:rsidRPr="00FE2249">
        <w:rPr>
          <w:color w:val="000000" w:themeColor="text1"/>
          <w:sz w:val="24"/>
          <w:szCs w:val="24"/>
        </w:rPr>
        <w:t>Взаимодействие электрических зарядов. Закон Кулона. Электрическое поле.</w:t>
      </w:r>
    </w:p>
    <w:p w:rsidR="0095147C" w:rsidRPr="00FE2249" w:rsidRDefault="0095147C" w:rsidP="00FE2249">
      <w:pPr>
        <w:pStyle w:val="55"/>
        <w:shd w:val="clear" w:color="auto" w:fill="auto"/>
        <w:spacing w:line="252" w:lineRule="auto"/>
        <w:ind w:firstLine="720"/>
        <w:rPr>
          <w:color w:val="000000" w:themeColor="text1"/>
          <w:sz w:val="24"/>
          <w:szCs w:val="24"/>
        </w:rPr>
      </w:pPr>
      <w:r w:rsidRPr="00FE2249">
        <w:rPr>
          <w:color w:val="000000" w:themeColor="text1"/>
          <w:sz w:val="24"/>
          <w:szCs w:val="24"/>
        </w:rPr>
        <w:t>Напряженность электрического поля. Линии напряженности.</w:t>
      </w:r>
    </w:p>
    <w:p w:rsidR="0095147C" w:rsidRPr="00FE2249" w:rsidRDefault="0095147C" w:rsidP="00FE2249">
      <w:pPr>
        <w:pStyle w:val="55"/>
        <w:shd w:val="clear" w:color="auto" w:fill="auto"/>
        <w:spacing w:line="252" w:lineRule="auto"/>
        <w:ind w:firstLine="720"/>
        <w:rPr>
          <w:color w:val="000000" w:themeColor="text1"/>
          <w:sz w:val="24"/>
          <w:szCs w:val="24"/>
        </w:rPr>
      </w:pPr>
      <w:r w:rsidRPr="00FE2249">
        <w:rPr>
          <w:color w:val="000000" w:themeColor="text1"/>
          <w:sz w:val="24"/>
          <w:szCs w:val="24"/>
        </w:rPr>
        <w:t>Проводники и диэлектрики в электростатическом поле.</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95147C" w:rsidRPr="00FE2249" w:rsidRDefault="0095147C" w:rsidP="00FE2249">
      <w:pPr>
        <w:pStyle w:val="55"/>
        <w:shd w:val="clear" w:color="auto" w:fill="auto"/>
        <w:spacing w:line="252" w:lineRule="auto"/>
        <w:ind w:firstLine="720"/>
        <w:rPr>
          <w:color w:val="000000" w:themeColor="text1"/>
          <w:sz w:val="24"/>
          <w:szCs w:val="24"/>
        </w:rPr>
      </w:pPr>
      <w:r w:rsidRPr="00FE2249">
        <w:rPr>
          <w:color w:val="000000" w:themeColor="text1"/>
          <w:sz w:val="24"/>
          <w:szCs w:val="24"/>
        </w:rPr>
        <w:t>Электроемкость. Конденсаторы. Энергия электрического поля.</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Электродвигатель. Сила Лоренца. Движение заряженных частиц в магнитных полях. Телевизионная трубка.</w:t>
      </w:r>
    </w:p>
    <w:p w:rsidR="0095147C" w:rsidRPr="00FE2249" w:rsidRDefault="0095147C" w:rsidP="00FE2249">
      <w:pPr>
        <w:pStyle w:val="55"/>
        <w:shd w:val="clear" w:color="auto" w:fill="auto"/>
        <w:spacing w:line="252" w:lineRule="auto"/>
        <w:ind w:firstLine="720"/>
        <w:rPr>
          <w:color w:val="000000" w:themeColor="text1"/>
          <w:sz w:val="24"/>
          <w:szCs w:val="24"/>
        </w:rPr>
      </w:pPr>
      <w:r w:rsidRPr="00FE2249">
        <w:rPr>
          <w:color w:val="000000" w:themeColor="text1"/>
          <w:sz w:val="24"/>
          <w:szCs w:val="24"/>
        </w:rPr>
        <w:t>Радиационное поле земли. Магнитное поле в веществе.</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Диа-, пара-, ферромагнетики. Спин. Магнитная проницаемость. Индуктивность. Энергия магнитного поля.</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Явление полного внутреннего отражения. Волновая оптика.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Дифракция. Опыты Юнга. Дифракционная решетка и её характеристики. Явление поляризации. Поперечность световых волн.</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lastRenderedPageBreak/>
        <w:t>Теория Максвелла - электромагнитная теория света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Свет. Виды излучений. Спектр. Спектральные аппараты. Спектральный анализ. Электромагнитные волны. Шкала электромагнитных волн.</w:t>
      </w:r>
    </w:p>
    <w:p w:rsidR="0095147C" w:rsidRPr="00FE2249" w:rsidRDefault="0095147C" w:rsidP="00FE2249">
      <w:pPr>
        <w:spacing w:line="252" w:lineRule="auto"/>
        <w:ind w:left="20" w:firstLine="720"/>
        <w:contextualSpacing/>
        <w:jc w:val="both"/>
        <w:rPr>
          <w:color w:val="000000" w:themeColor="text1"/>
        </w:rPr>
      </w:pPr>
      <w:r w:rsidRPr="00FE2249">
        <w:rPr>
          <w:color w:val="000000" w:themeColor="text1"/>
        </w:rPr>
        <w:t>Демонстрации:</w:t>
      </w:r>
    </w:p>
    <w:p w:rsidR="0095147C" w:rsidRPr="00FE2249" w:rsidRDefault="0095147C" w:rsidP="00FE2249">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FE2249">
        <w:rPr>
          <w:color w:val="000000" w:themeColor="text1"/>
          <w:sz w:val="24"/>
          <w:szCs w:val="24"/>
        </w:rPr>
        <w:t>Электрометр.</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Проводники в электрическом поле.</w:t>
      </w:r>
    </w:p>
    <w:p w:rsidR="0095147C" w:rsidRPr="00FE2249" w:rsidRDefault="0095147C" w:rsidP="00FE2249">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FE2249">
        <w:rPr>
          <w:color w:val="000000" w:themeColor="text1"/>
          <w:sz w:val="24"/>
          <w:szCs w:val="24"/>
        </w:rPr>
        <w:t>Диэлектрики в электрическом поле.</w:t>
      </w:r>
    </w:p>
    <w:p w:rsidR="0095147C" w:rsidRPr="00FE2249" w:rsidRDefault="0095147C" w:rsidP="00FE2249">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FE2249">
        <w:rPr>
          <w:color w:val="000000" w:themeColor="text1"/>
          <w:sz w:val="24"/>
          <w:szCs w:val="24"/>
        </w:rPr>
        <w:t>Энергия заряженного конденсатора.</w:t>
      </w:r>
    </w:p>
    <w:p w:rsidR="0095147C" w:rsidRPr="00FE2249" w:rsidRDefault="0095147C" w:rsidP="00FE2249">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FE2249">
        <w:rPr>
          <w:color w:val="000000" w:themeColor="text1"/>
          <w:sz w:val="24"/>
          <w:szCs w:val="24"/>
        </w:rPr>
        <w:t>Электроизмерительные приборы.</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Магнитное взаимодействие токов.</w:t>
      </w:r>
    </w:p>
    <w:p w:rsidR="0095147C" w:rsidRPr="00FE2249" w:rsidRDefault="0095147C" w:rsidP="00FE2249">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FE2249">
        <w:rPr>
          <w:color w:val="000000" w:themeColor="text1"/>
          <w:sz w:val="24"/>
          <w:szCs w:val="24"/>
        </w:rPr>
        <w:t>Отклонение электронного пучка магнитным полем.</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Магнитная запись звука.</w:t>
      </w:r>
    </w:p>
    <w:p w:rsidR="0095147C" w:rsidRPr="00FE2249" w:rsidRDefault="0095147C" w:rsidP="00FE2249">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FE2249">
        <w:rPr>
          <w:color w:val="000000" w:themeColor="text1"/>
          <w:sz w:val="24"/>
          <w:szCs w:val="24"/>
        </w:rPr>
        <w:t>Зависимость ЭДС индукции от скорости изменения магнитного потока.</w:t>
      </w:r>
    </w:p>
    <w:p w:rsidR="0095147C" w:rsidRPr="00FE2249" w:rsidRDefault="0095147C" w:rsidP="00FE2249">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FE2249">
        <w:rPr>
          <w:color w:val="000000" w:themeColor="text1"/>
          <w:sz w:val="24"/>
          <w:szCs w:val="24"/>
        </w:rPr>
        <w:t>Свободные электромагнитные колебания.</w:t>
      </w:r>
    </w:p>
    <w:p w:rsidR="0095147C" w:rsidRPr="00FE2249" w:rsidRDefault="0095147C" w:rsidP="00FE2249">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FE2249">
        <w:rPr>
          <w:color w:val="000000" w:themeColor="text1"/>
          <w:sz w:val="24"/>
          <w:szCs w:val="24"/>
        </w:rPr>
        <w:t>Осциллограмма переменного тока.</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Генератор переменного тока.</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Излучение и прием электромагнитных волн.</w:t>
      </w:r>
    </w:p>
    <w:p w:rsidR="0095147C" w:rsidRPr="00FE2249" w:rsidRDefault="0095147C" w:rsidP="00FE2249">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FE2249">
        <w:rPr>
          <w:color w:val="000000" w:themeColor="text1"/>
          <w:sz w:val="24"/>
          <w:szCs w:val="24"/>
        </w:rPr>
        <w:t>Отражение и преломление электромагнитных волн.</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Интерференция света.</w:t>
      </w:r>
    </w:p>
    <w:p w:rsidR="0095147C" w:rsidRPr="00FE2249" w:rsidRDefault="0095147C" w:rsidP="00FE2249">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FE2249">
        <w:rPr>
          <w:color w:val="000000" w:themeColor="text1"/>
          <w:sz w:val="24"/>
          <w:szCs w:val="24"/>
        </w:rPr>
        <w:t>Дифракция света.</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Получение спектра с помощью призмы.</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Получение спектра с помощью дифракционной решетки.</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Поляризация света.</w:t>
      </w:r>
    </w:p>
    <w:p w:rsidR="0095147C" w:rsidRPr="00FE2249" w:rsidRDefault="0095147C" w:rsidP="00FE2249">
      <w:pPr>
        <w:pStyle w:val="55"/>
        <w:numPr>
          <w:ilvl w:val="0"/>
          <w:numId w:val="82"/>
        </w:numPr>
        <w:shd w:val="clear" w:color="auto" w:fill="auto"/>
        <w:tabs>
          <w:tab w:val="left" w:pos="870"/>
        </w:tabs>
        <w:spacing w:line="252" w:lineRule="auto"/>
        <w:ind w:left="20" w:firstLine="720"/>
        <w:contextualSpacing/>
        <w:rPr>
          <w:color w:val="000000" w:themeColor="text1"/>
          <w:sz w:val="24"/>
          <w:szCs w:val="24"/>
        </w:rPr>
      </w:pPr>
      <w:r w:rsidRPr="00FE2249">
        <w:rPr>
          <w:color w:val="000000" w:themeColor="text1"/>
          <w:sz w:val="24"/>
          <w:szCs w:val="24"/>
        </w:rPr>
        <w:t>Прямолинейное распространение, отражение и преломление света.</w:t>
      </w:r>
    </w:p>
    <w:p w:rsidR="0095147C" w:rsidRPr="00FE2249" w:rsidRDefault="0095147C" w:rsidP="00FE2249">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FE2249">
        <w:rPr>
          <w:color w:val="000000" w:themeColor="text1"/>
          <w:sz w:val="24"/>
          <w:szCs w:val="24"/>
        </w:rPr>
        <w:t>Оптические приборы.</w:t>
      </w:r>
    </w:p>
    <w:p w:rsidR="0095147C" w:rsidRPr="00FE2249" w:rsidRDefault="0095147C" w:rsidP="00FE2249">
      <w:pPr>
        <w:spacing w:line="252" w:lineRule="auto"/>
        <w:ind w:left="20" w:firstLine="720"/>
        <w:contextualSpacing/>
        <w:jc w:val="both"/>
        <w:rPr>
          <w:color w:val="000000" w:themeColor="text1"/>
        </w:rPr>
      </w:pPr>
      <w:r w:rsidRPr="00FE2249">
        <w:rPr>
          <w:color w:val="000000" w:themeColor="text1"/>
        </w:rPr>
        <w:t>Лабораторные работы:</w:t>
      </w:r>
    </w:p>
    <w:p w:rsidR="0095147C" w:rsidRPr="00FE2249" w:rsidRDefault="0095147C" w:rsidP="00FE2249">
      <w:pPr>
        <w:pStyle w:val="55"/>
        <w:numPr>
          <w:ilvl w:val="0"/>
          <w:numId w:val="82"/>
        </w:numPr>
        <w:shd w:val="clear" w:color="auto" w:fill="auto"/>
        <w:tabs>
          <w:tab w:val="left" w:pos="922"/>
        </w:tabs>
        <w:spacing w:line="252" w:lineRule="auto"/>
        <w:ind w:left="20" w:firstLine="720"/>
        <w:contextualSpacing/>
        <w:rPr>
          <w:color w:val="000000" w:themeColor="text1"/>
          <w:sz w:val="24"/>
          <w:szCs w:val="24"/>
        </w:rPr>
      </w:pPr>
      <w:r w:rsidRPr="00FE2249">
        <w:rPr>
          <w:color w:val="000000" w:themeColor="text1"/>
          <w:sz w:val="24"/>
          <w:szCs w:val="24"/>
        </w:rPr>
        <w:t>Определение ЭДС и внутреннего сопротивления источника тока.</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Наблюдение действия магнитного поля на проводник с током.</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Изучение явления электромагнитной индукции.</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Изучение устройства и работы трансформатора.</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Измерение показателя преломления стекла.</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Наблюдение интерференции и дифракции света.</w:t>
      </w:r>
    </w:p>
    <w:p w:rsidR="0095147C" w:rsidRPr="00FE2249" w:rsidRDefault="0095147C" w:rsidP="00FE2249">
      <w:pPr>
        <w:pStyle w:val="55"/>
        <w:shd w:val="clear" w:color="auto" w:fill="auto"/>
        <w:spacing w:line="252" w:lineRule="auto"/>
        <w:ind w:left="20" w:right="20" w:firstLine="2260"/>
        <w:contextualSpacing/>
        <w:rPr>
          <w:color w:val="000000" w:themeColor="text1"/>
          <w:sz w:val="24"/>
          <w:szCs w:val="24"/>
        </w:rPr>
      </w:pPr>
      <w:r w:rsidRPr="00FE2249">
        <w:rPr>
          <w:rStyle w:val="afff9"/>
          <w:color w:val="000000" w:themeColor="text1"/>
          <w:sz w:val="24"/>
          <w:szCs w:val="24"/>
        </w:rPr>
        <w:t xml:space="preserve">Квантовая физика и элементы астрофизики </w:t>
      </w:r>
      <w:r w:rsidRPr="00FE2249">
        <w:rPr>
          <w:color w:val="000000" w:themeColor="text1"/>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Ядерная модель атома. Ядро атома. Опыты Резерфорда. Постулаты Бора. Модель атома водорода по Бору. Квантовая механика. Лазеры.</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Закон радиоактивного распада. Изотопы. Протон. Нейтрон. Дефект масс. нуклоны. Ядерные силы. Энергия связи ядра атома.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Ядерные реакции. Цепные ядерные реакции. Механизм деления ядер урана. Коэффициент размножения нейтронов. Ядерный реактор.</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FE2249">
        <w:rPr>
          <w:rStyle w:val="415"/>
          <w:rFonts w:eastAsia="Arial Unicode MS"/>
          <w:b w:val="0"/>
          <w:bCs w:val="0"/>
          <w:i/>
          <w:iCs/>
          <w:color w:val="000000" w:themeColor="text1"/>
          <w:sz w:val="24"/>
          <w:szCs w:val="24"/>
        </w:rPr>
        <w:t>Демонстрации</w:t>
      </w:r>
    </w:p>
    <w:p w:rsidR="0095147C" w:rsidRPr="00FE2249" w:rsidRDefault="0095147C" w:rsidP="00FE2249">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FE2249">
        <w:rPr>
          <w:color w:val="000000" w:themeColor="text1"/>
          <w:sz w:val="24"/>
          <w:szCs w:val="24"/>
        </w:rPr>
        <w:t>Фотоэффект.</w:t>
      </w:r>
    </w:p>
    <w:p w:rsidR="0095147C" w:rsidRPr="00FE2249" w:rsidRDefault="0095147C" w:rsidP="00FE2249">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FE2249">
        <w:rPr>
          <w:color w:val="000000" w:themeColor="text1"/>
          <w:sz w:val="24"/>
          <w:szCs w:val="24"/>
        </w:rPr>
        <w:lastRenderedPageBreak/>
        <w:t>Линейчатые спектры излучения.</w:t>
      </w:r>
    </w:p>
    <w:p w:rsidR="0095147C" w:rsidRPr="00FE2249" w:rsidRDefault="0095147C" w:rsidP="00FE2249">
      <w:pPr>
        <w:pStyle w:val="55"/>
        <w:numPr>
          <w:ilvl w:val="0"/>
          <w:numId w:val="82"/>
        </w:numPr>
        <w:shd w:val="clear" w:color="auto" w:fill="auto"/>
        <w:tabs>
          <w:tab w:val="left" w:pos="874"/>
        </w:tabs>
        <w:spacing w:line="252" w:lineRule="auto"/>
        <w:ind w:left="20" w:firstLine="720"/>
        <w:contextualSpacing/>
        <w:rPr>
          <w:color w:val="000000" w:themeColor="text1"/>
          <w:sz w:val="24"/>
          <w:szCs w:val="24"/>
        </w:rPr>
      </w:pPr>
      <w:r w:rsidRPr="00FE2249">
        <w:rPr>
          <w:color w:val="000000" w:themeColor="text1"/>
          <w:sz w:val="24"/>
          <w:szCs w:val="24"/>
        </w:rPr>
        <w:t>Лазер.</w:t>
      </w:r>
    </w:p>
    <w:p w:rsidR="0095147C" w:rsidRPr="00FE2249" w:rsidRDefault="0095147C" w:rsidP="00FE2249">
      <w:pPr>
        <w:pStyle w:val="55"/>
        <w:numPr>
          <w:ilvl w:val="0"/>
          <w:numId w:val="82"/>
        </w:numPr>
        <w:shd w:val="clear" w:color="auto" w:fill="auto"/>
        <w:tabs>
          <w:tab w:val="left" w:pos="879"/>
        </w:tabs>
        <w:spacing w:line="252" w:lineRule="auto"/>
        <w:ind w:left="20" w:firstLine="720"/>
        <w:contextualSpacing/>
        <w:rPr>
          <w:color w:val="000000" w:themeColor="text1"/>
          <w:sz w:val="24"/>
          <w:szCs w:val="24"/>
        </w:rPr>
      </w:pPr>
      <w:r w:rsidRPr="00FE2249">
        <w:rPr>
          <w:color w:val="000000" w:themeColor="text1"/>
          <w:sz w:val="24"/>
          <w:szCs w:val="24"/>
        </w:rPr>
        <w:t>Счетчик ионизирующих частиц.</w:t>
      </w:r>
    </w:p>
    <w:p w:rsidR="0095147C" w:rsidRPr="00FE2249" w:rsidRDefault="0095147C" w:rsidP="00FE2249">
      <w:pPr>
        <w:spacing w:line="252" w:lineRule="auto"/>
        <w:ind w:left="20" w:firstLine="720"/>
        <w:contextualSpacing/>
        <w:jc w:val="both"/>
        <w:rPr>
          <w:color w:val="000000" w:themeColor="text1"/>
        </w:rPr>
      </w:pPr>
      <w:r w:rsidRPr="00FE2249">
        <w:rPr>
          <w:color w:val="000000" w:themeColor="text1"/>
        </w:rPr>
        <w:t>Лабораторные работы:</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Наблюдение сплошного и линейчатого спектров.</w:t>
      </w:r>
    </w:p>
    <w:p w:rsidR="0095147C" w:rsidRPr="00FE2249" w:rsidRDefault="0095147C" w:rsidP="00FE2249">
      <w:pPr>
        <w:pStyle w:val="55"/>
        <w:numPr>
          <w:ilvl w:val="0"/>
          <w:numId w:val="82"/>
        </w:numPr>
        <w:shd w:val="clear" w:color="auto" w:fill="auto"/>
        <w:tabs>
          <w:tab w:val="left" w:pos="913"/>
        </w:tabs>
        <w:spacing w:line="252" w:lineRule="auto"/>
        <w:ind w:left="20" w:firstLine="720"/>
        <w:contextualSpacing/>
        <w:rPr>
          <w:color w:val="000000" w:themeColor="text1"/>
          <w:sz w:val="24"/>
          <w:szCs w:val="24"/>
        </w:rPr>
      </w:pPr>
      <w:r w:rsidRPr="00FE2249">
        <w:rPr>
          <w:color w:val="000000" w:themeColor="text1"/>
          <w:sz w:val="24"/>
          <w:szCs w:val="24"/>
        </w:rPr>
        <w:t>Изучение треков заряженных частиц по фотографиям.</w:t>
      </w:r>
    </w:p>
    <w:p w:rsidR="0095147C" w:rsidRPr="00FE2249" w:rsidRDefault="0095147C" w:rsidP="00FE2249">
      <w:pPr>
        <w:pStyle w:val="55"/>
        <w:numPr>
          <w:ilvl w:val="0"/>
          <w:numId w:val="82"/>
        </w:numPr>
        <w:shd w:val="clear" w:color="auto" w:fill="auto"/>
        <w:tabs>
          <w:tab w:val="left" w:pos="913"/>
        </w:tabs>
        <w:spacing w:after="240" w:line="252" w:lineRule="auto"/>
        <w:ind w:left="20" w:firstLine="720"/>
        <w:contextualSpacing/>
        <w:rPr>
          <w:color w:val="000000" w:themeColor="text1"/>
          <w:sz w:val="24"/>
          <w:szCs w:val="24"/>
        </w:rPr>
      </w:pPr>
      <w:r w:rsidRPr="00FE2249">
        <w:rPr>
          <w:color w:val="000000" w:themeColor="text1"/>
          <w:sz w:val="24"/>
          <w:szCs w:val="24"/>
        </w:rPr>
        <w:t>Моделирование радиоактивного распада.</w:t>
      </w:r>
    </w:p>
    <w:p w:rsidR="0095147C" w:rsidRPr="00FE2249" w:rsidRDefault="0095147C" w:rsidP="00FE2249">
      <w:pPr>
        <w:pStyle w:val="122"/>
        <w:keepNext/>
        <w:keepLines/>
        <w:shd w:val="clear" w:color="auto" w:fill="auto"/>
        <w:spacing w:line="252" w:lineRule="auto"/>
        <w:ind w:left="20"/>
        <w:contextualSpacing/>
        <w:rPr>
          <w:rFonts w:ascii="Times New Roman" w:hAnsi="Times New Roman" w:cs="Times New Roman"/>
          <w:color w:val="000000" w:themeColor="text1"/>
          <w:sz w:val="24"/>
          <w:szCs w:val="24"/>
        </w:rPr>
      </w:pPr>
      <w:bookmarkStart w:id="171" w:name="bookmark279"/>
      <w:r w:rsidRPr="00FE2249">
        <w:rPr>
          <w:rFonts w:ascii="Times New Roman" w:hAnsi="Times New Roman" w:cs="Times New Roman"/>
          <w:b/>
          <w:color w:val="000000" w:themeColor="text1"/>
          <w:sz w:val="24"/>
          <w:szCs w:val="24"/>
        </w:rPr>
        <w:t>2.2.2.11. БИОЛОГИЯ</w:t>
      </w:r>
      <w:r w:rsidRPr="00FE2249">
        <w:rPr>
          <w:rFonts w:ascii="Times New Roman" w:hAnsi="Times New Roman" w:cs="Times New Roman"/>
          <w:color w:val="000000" w:themeColor="text1"/>
          <w:sz w:val="24"/>
          <w:szCs w:val="24"/>
        </w:rPr>
        <w:t xml:space="preserve"> (базовый уровень)</w:t>
      </w:r>
      <w:bookmarkEnd w:id="171"/>
    </w:p>
    <w:p w:rsidR="0095147C" w:rsidRPr="00FE2249" w:rsidRDefault="0095147C" w:rsidP="00FE2249">
      <w:pPr>
        <w:pStyle w:val="122"/>
        <w:keepNext/>
        <w:keepLines/>
        <w:shd w:val="clear" w:color="auto" w:fill="auto"/>
        <w:spacing w:line="252" w:lineRule="auto"/>
        <w:ind w:right="720"/>
        <w:contextualSpacing/>
        <w:rPr>
          <w:rFonts w:ascii="Times New Roman" w:hAnsi="Times New Roman" w:cs="Times New Roman"/>
          <w:color w:val="000000" w:themeColor="text1"/>
          <w:sz w:val="24"/>
          <w:szCs w:val="24"/>
        </w:rPr>
      </w:pPr>
      <w:bookmarkStart w:id="172" w:name="bookmark280"/>
      <w:r w:rsidRPr="00FE2249">
        <w:rPr>
          <w:rFonts w:ascii="Times New Roman" w:hAnsi="Times New Roman" w:cs="Times New Roman"/>
          <w:color w:val="000000" w:themeColor="text1"/>
          <w:sz w:val="24"/>
          <w:szCs w:val="24"/>
        </w:rPr>
        <w:t>БИОЛОГИЯ КАК НАУКА. МЕТОДЫ НАУЧНОГО ПОЗНАНИЯ</w:t>
      </w:r>
      <w:bookmarkEnd w:id="172"/>
    </w:p>
    <w:p w:rsidR="0095147C" w:rsidRPr="00FE2249" w:rsidRDefault="0095147C" w:rsidP="00FE2249">
      <w:pPr>
        <w:pStyle w:val="55"/>
        <w:shd w:val="clear" w:color="auto" w:fill="auto"/>
        <w:spacing w:line="252" w:lineRule="auto"/>
        <w:ind w:left="300" w:right="20" w:firstLine="720"/>
        <w:contextualSpacing/>
        <w:rPr>
          <w:color w:val="000000" w:themeColor="text1"/>
          <w:sz w:val="24"/>
          <w:szCs w:val="24"/>
        </w:rPr>
      </w:pPr>
      <w:r w:rsidRPr="00FE2249">
        <w:rPr>
          <w:color w:val="000000" w:themeColor="text1"/>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FE2249">
        <w:rPr>
          <w:rStyle w:val="afffd"/>
          <w:color w:val="000000" w:themeColor="text1"/>
          <w:sz w:val="24"/>
          <w:szCs w:val="24"/>
        </w:rPr>
        <w:t xml:space="preserve"> Биологические системы.</w:t>
      </w:r>
      <w:r w:rsidRPr="00FE2249">
        <w:rPr>
          <w:color w:val="000000" w:themeColor="text1"/>
          <w:sz w:val="24"/>
          <w:szCs w:val="24"/>
        </w:rPr>
        <w:t xml:space="preserve"> Современная естественнонаучная картина мира.</w:t>
      </w:r>
    </w:p>
    <w:p w:rsidR="0095147C" w:rsidRPr="00FE2249" w:rsidRDefault="0095147C" w:rsidP="00FE2249">
      <w:pPr>
        <w:pStyle w:val="55"/>
        <w:shd w:val="clear" w:color="auto" w:fill="auto"/>
        <w:spacing w:line="252" w:lineRule="auto"/>
        <w:ind w:left="740" w:right="20" w:firstLine="280"/>
        <w:contextualSpacing/>
        <w:rPr>
          <w:color w:val="000000" w:themeColor="text1"/>
          <w:sz w:val="24"/>
          <w:szCs w:val="24"/>
        </w:rPr>
      </w:pPr>
      <w:r w:rsidRPr="00FE2249">
        <w:rPr>
          <w:color w:val="000000" w:themeColor="text1"/>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95147C" w:rsidRPr="00FE2249" w:rsidRDefault="0095147C" w:rsidP="00FE2249">
      <w:pPr>
        <w:pStyle w:val="122"/>
        <w:keepNext/>
        <w:keepLines/>
        <w:shd w:val="clear" w:color="auto" w:fill="auto"/>
        <w:spacing w:line="252" w:lineRule="auto"/>
        <w:ind w:right="720"/>
        <w:contextualSpacing/>
        <w:rPr>
          <w:rFonts w:ascii="Times New Roman" w:hAnsi="Times New Roman" w:cs="Times New Roman"/>
          <w:color w:val="000000" w:themeColor="text1"/>
          <w:sz w:val="24"/>
          <w:szCs w:val="24"/>
        </w:rPr>
      </w:pPr>
      <w:bookmarkStart w:id="173" w:name="bookmark281"/>
      <w:r w:rsidRPr="00FE2249">
        <w:rPr>
          <w:rFonts w:ascii="Times New Roman" w:hAnsi="Times New Roman" w:cs="Times New Roman"/>
          <w:color w:val="000000" w:themeColor="text1"/>
          <w:sz w:val="24"/>
          <w:szCs w:val="24"/>
        </w:rPr>
        <w:t>КЛЕТКА</w:t>
      </w:r>
      <w:bookmarkEnd w:id="173"/>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Развитие знаний о клетке</w:t>
      </w:r>
      <w:r w:rsidRPr="00FE2249">
        <w:rPr>
          <w:rStyle w:val="afffd"/>
          <w:color w:val="000000" w:themeColor="text1"/>
          <w:sz w:val="24"/>
          <w:szCs w:val="24"/>
        </w:rPr>
        <w:t xml:space="preserve"> (Р. Гук, Р. Вирхов, К. Бэр, М. Шлейден и Т.Шванн). </w:t>
      </w:r>
      <w:r w:rsidRPr="00FE2249">
        <w:rPr>
          <w:color w:val="000000" w:themeColor="text1"/>
          <w:sz w:val="24"/>
          <w:szCs w:val="24"/>
        </w:rPr>
        <w:t>Клеточная теория. Роль клеточной теории в становлении современной естественнонаучной картины мира.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Химический состав клетки. Роль неорганических и органических веществ в клетке и организме человека.</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FE2249">
        <w:rPr>
          <w:rStyle w:val="afffd"/>
          <w:color w:val="000000" w:themeColor="text1"/>
          <w:sz w:val="24"/>
          <w:szCs w:val="24"/>
        </w:rPr>
        <w:t xml:space="preserve"> Удвоение молекулы ДНК в клетке.</w:t>
      </w:r>
      <w:r w:rsidRPr="00FE2249">
        <w:rPr>
          <w:color w:val="000000" w:themeColor="text1"/>
          <w:sz w:val="24"/>
          <w:szCs w:val="24"/>
        </w:rPr>
        <w:t xml:space="preserve"> Значение постоянства числа и формы хромосом в клетках. Ген. Генетический код.</w:t>
      </w:r>
      <w:r w:rsidRPr="00FE2249">
        <w:rPr>
          <w:rStyle w:val="afffd"/>
          <w:color w:val="000000" w:themeColor="text1"/>
          <w:sz w:val="24"/>
          <w:szCs w:val="24"/>
        </w:rPr>
        <w:t xml:space="preserve"> Роль генов в биосинтезе белка.</w:t>
      </w:r>
    </w:p>
    <w:p w:rsidR="0095147C" w:rsidRPr="00FE2249" w:rsidRDefault="0095147C" w:rsidP="00FE2249">
      <w:pPr>
        <w:pStyle w:val="122"/>
        <w:keepNext/>
        <w:keepLines/>
        <w:shd w:val="clear" w:color="auto" w:fill="auto"/>
        <w:spacing w:line="252" w:lineRule="auto"/>
        <w:ind w:left="4360"/>
        <w:contextualSpacing/>
        <w:rPr>
          <w:rFonts w:ascii="Times New Roman" w:hAnsi="Times New Roman" w:cs="Times New Roman"/>
          <w:color w:val="000000" w:themeColor="text1"/>
          <w:sz w:val="24"/>
          <w:szCs w:val="24"/>
        </w:rPr>
      </w:pPr>
      <w:bookmarkStart w:id="174" w:name="bookmark282"/>
      <w:r w:rsidRPr="00FE2249">
        <w:rPr>
          <w:rFonts w:ascii="Times New Roman" w:hAnsi="Times New Roman" w:cs="Times New Roman"/>
          <w:color w:val="000000" w:themeColor="text1"/>
          <w:sz w:val="24"/>
          <w:szCs w:val="24"/>
        </w:rPr>
        <w:t>ОРГАНИЗМ</w:t>
      </w:r>
      <w:bookmarkEnd w:id="174"/>
    </w:p>
    <w:p w:rsidR="0095147C" w:rsidRPr="00FE2249" w:rsidRDefault="0095147C" w:rsidP="00FE2249">
      <w:pPr>
        <w:spacing w:line="252" w:lineRule="auto"/>
        <w:ind w:firstLine="720"/>
        <w:jc w:val="both"/>
        <w:rPr>
          <w:color w:val="000000" w:themeColor="text1"/>
        </w:rPr>
      </w:pPr>
      <w:r w:rsidRPr="00FE2249">
        <w:rPr>
          <w:rStyle w:val="56"/>
          <w:rFonts w:eastAsia="Arial Unicode MS"/>
          <w:color w:val="000000" w:themeColor="text1"/>
        </w:rPr>
        <w:t>Организм - единое целое.</w:t>
      </w:r>
      <w:r w:rsidRPr="00FE2249">
        <w:rPr>
          <w:color w:val="000000" w:themeColor="text1"/>
        </w:rPr>
        <w:t xml:space="preserve"> Многообразие организмов.</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 xml:space="preserve">Обмен веществ и превращения энергии - свойство живых организмов. </w:t>
      </w:r>
      <w:r w:rsidRPr="00FE2249">
        <w:rPr>
          <w:rStyle w:val="afffd"/>
          <w:color w:val="000000" w:themeColor="text1"/>
          <w:sz w:val="24"/>
          <w:szCs w:val="24"/>
        </w:rPr>
        <w:t>Особенности обмена веществ у растений, животных, бактерий.</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95147C" w:rsidRPr="00FE2249" w:rsidRDefault="0095147C" w:rsidP="00FE2249">
      <w:pPr>
        <w:spacing w:line="252" w:lineRule="auto"/>
        <w:ind w:right="20" w:firstLine="720"/>
        <w:contextualSpacing/>
        <w:jc w:val="both"/>
        <w:rPr>
          <w:color w:val="000000" w:themeColor="text1"/>
        </w:rPr>
      </w:pPr>
      <w:r w:rsidRPr="00FE2249">
        <w:rPr>
          <w:rStyle w:val="56"/>
          <w:rFonts w:eastAsia="Arial Unicode MS"/>
          <w:color w:val="000000" w:themeColor="text1"/>
        </w:rPr>
        <w:t>Оплодотворение, его значение.</w:t>
      </w:r>
      <w:r w:rsidRPr="00FE2249">
        <w:rPr>
          <w:color w:val="000000" w:themeColor="text1"/>
        </w:rPr>
        <w:t xml:space="preserve"> Искусственное опыление у растений и оплодотворение у животных.</w:t>
      </w:r>
    </w:p>
    <w:p w:rsidR="0095147C" w:rsidRPr="00FE2249" w:rsidRDefault="0095147C" w:rsidP="00FE2249">
      <w:pPr>
        <w:pStyle w:val="55"/>
        <w:shd w:val="clear" w:color="auto" w:fill="auto"/>
        <w:spacing w:line="252" w:lineRule="auto"/>
        <w:ind w:left="300" w:right="20" w:firstLine="720"/>
        <w:contextualSpacing/>
        <w:rPr>
          <w:color w:val="000000" w:themeColor="text1"/>
          <w:sz w:val="24"/>
          <w:szCs w:val="24"/>
        </w:rPr>
      </w:pPr>
      <w:r w:rsidRPr="00FE2249">
        <w:rPr>
          <w:color w:val="000000" w:themeColor="text1"/>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FE2249">
        <w:rPr>
          <w:rStyle w:val="afffd"/>
          <w:color w:val="000000" w:themeColor="text1"/>
          <w:sz w:val="24"/>
          <w:szCs w:val="24"/>
        </w:rPr>
        <w:t xml:space="preserve"> Хромосомная теория наследственности.</w:t>
      </w:r>
      <w:r w:rsidRPr="00FE2249">
        <w:rPr>
          <w:color w:val="000000" w:themeColor="text1"/>
          <w:sz w:val="24"/>
          <w:szCs w:val="24"/>
        </w:rPr>
        <w:t xml:space="preserve"> Современные представления о гене и геноме.</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FE2249">
        <w:rPr>
          <w:rStyle w:val="afffd"/>
          <w:color w:val="000000" w:themeColor="text1"/>
          <w:sz w:val="24"/>
          <w:szCs w:val="24"/>
        </w:rPr>
        <w:t xml:space="preserve"> Половые хромосомы. Сцепленное с полом наследование.</w:t>
      </w:r>
      <w:r w:rsidRPr="00FE2249">
        <w:rPr>
          <w:color w:val="000000" w:themeColor="text1"/>
          <w:sz w:val="24"/>
          <w:szCs w:val="24"/>
        </w:rPr>
        <w:t xml:space="preserve"> Наследственные болезни человека, их причины и профилактика.</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Генетика - теоретическая основа селекции. Селекция.</w:t>
      </w:r>
      <w:r w:rsidRPr="00FE2249">
        <w:rPr>
          <w:rStyle w:val="afffd"/>
          <w:color w:val="000000" w:themeColor="text1"/>
          <w:sz w:val="24"/>
          <w:szCs w:val="24"/>
        </w:rPr>
        <w:t xml:space="preserve"> Учение Н.И. Вавилова о центрах многообразия и происхождения культурных растений.</w:t>
      </w:r>
      <w:r w:rsidRPr="00FE2249">
        <w:rPr>
          <w:color w:val="000000" w:themeColor="text1"/>
          <w:sz w:val="24"/>
          <w:szCs w:val="24"/>
        </w:rPr>
        <w:t xml:space="preserve"> Основные методы селекции: гибридизация, искусственный отбор.</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lastRenderedPageBreak/>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95147C" w:rsidRPr="00FE2249" w:rsidRDefault="0095147C" w:rsidP="00FE2249">
      <w:pPr>
        <w:spacing w:line="252" w:lineRule="auto"/>
        <w:ind w:firstLine="720"/>
        <w:jc w:val="both"/>
        <w:rPr>
          <w:color w:val="000000" w:themeColor="text1"/>
        </w:rPr>
      </w:pPr>
      <w:r w:rsidRPr="00FE2249">
        <w:rPr>
          <w:color w:val="000000" w:themeColor="text1"/>
        </w:rPr>
        <w:t>Демонстрации</w:t>
      </w:r>
    </w:p>
    <w:p w:rsidR="0095147C" w:rsidRPr="00FE2249" w:rsidRDefault="0095147C" w:rsidP="00FE2249">
      <w:pPr>
        <w:keepNext/>
        <w:keepLines/>
        <w:spacing w:line="252" w:lineRule="auto"/>
        <w:ind w:left="4800"/>
        <w:contextualSpacing/>
        <w:jc w:val="both"/>
        <w:rPr>
          <w:color w:val="000000" w:themeColor="text1"/>
        </w:rPr>
      </w:pPr>
      <w:bookmarkStart w:id="175" w:name="bookmark284"/>
      <w:r w:rsidRPr="00FE2249">
        <w:rPr>
          <w:color w:val="000000" w:themeColor="text1"/>
        </w:rPr>
        <w:t>ВИД</w:t>
      </w:r>
      <w:bookmarkEnd w:id="175"/>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История эволюционных идей.</w:t>
      </w:r>
      <w:r w:rsidRPr="00FE2249">
        <w:rPr>
          <w:rStyle w:val="afffd"/>
          <w:color w:val="000000" w:themeColor="text1"/>
          <w:sz w:val="24"/>
          <w:szCs w:val="24"/>
        </w:rPr>
        <w:t xml:space="preserve"> Значение работ К.Линнея, учения Ж.Б.Ламарка, </w:t>
      </w:r>
      <w:r w:rsidRPr="00FE2249">
        <w:rPr>
          <w:color w:val="000000" w:themeColor="text1"/>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FE2249">
        <w:rPr>
          <w:rStyle w:val="afffd"/>
          <w:color w:val="000000" w:themeColor="text1"/>
          <w:sz w:val="24"/>
          <w:szCs w:val="24"/>
        </w:rPr>
        <w:t xml:space="preserve"> Синтетическая теория эволюции.</w:t>
      </w:r>
      <w:r w:rsidRPr="00FE2249">
        <w:rPr>
          <w:color w:val="000000" w:themeColor="text1"/>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FE2249">
        <w:rPr>
          <w:rStyle w:val="afffd"/>
          <w:color w:val="000000" w:themeColor="text1"/>
          <w:sz w:val="24"/>
          <w:szCs w:val="24"/>
        </w:rPr>
        <w:t xml:space="preserve"> Биологический прогресс и биологический регресс.</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FE2249">
        <w:rPr>
          <w:rStyle w:val="afffd"/>
          <w:color w:val="000000" w:themeColor="text1"/>
          <w:sz w:val="24"/>
          <w:szCs w:val="24"/>
        </w:rPr>
        <w:t xml:space="preserve">Происхождение человеческих рас. </w:t>
      </w:r>
      <w:r w:rsidRPr="00FE2249">
        <w:rPr>
          <w:rStyle w:val="415"/>
          <w:rFonts w:eastAsia="Arial Unicode MS"/>
          <w:b w:val="0"/>
          <w:bCs w:val="0"/>
          <w:i/>
          <w:iCs/>
          <w:color w:val="000000" w:themeColor="text1"/>
          <w:sz w:val="24"/>
          <w:szCs w:val="24"/>
        </w:rPr>
        <w:t>Демонстрации</w:t>
      </w:r>
    </w:p>
    <w:p w:rsidR="0095147C" w:rsidRPr="00FE2249" w:rsidRDefault="0095147C" w:rsidP="00FE2249">
      <w:pPr>
        <w:pStyle w:val="55"/>
        <w:shd w:val="clear" w:color="auto" w:fill="auto"/>
        <w:spacing w:line="252" w:lineRule="auto"/>
        <w:ind w:left="740" w:firstLine="0"/>
        <w:contextualSpacing/>
        <w:rPr>
          <w:color w:val="000000" w:themeColor="text1"/>
          <w:sz w:val="24"/>
          <w:szCs w:val="24"/>
        </w:rPr>
      </w:pPr>
      <w:r w:rsidRPr="00FE2249">
        <w:rPr>
          <w:color w:val="000000" w:themeColor="text1"/>
          <w:sz w:val="24"/>
          <w:szCs w:val="24"/>
        </w:rPr>
        <w:t>Критерии вида</w:t>
      </w:r>
    </w:p>
    <w:p w:rsidR="0095147C" w:rsidRPr="00FE2249" w:rsidRDefault="0095147C" w:rsidP="00FE2249">
      <w:pPr>
        <w:pStyle w:val="55"/>
        <w:shd w:val="clear" w:color="auto" w:fill="auto"/>
        <w:spacing w:line="252" w:lineRule="auto"/>
        <w:ind w:left="740" w:right="20" w:firstLine="0"/>
        <w:contextualSpacing/>
        <w:rPr>
          <w:color w:val="000000" w:themeColor="text1"/>
          <w:sz w:val="24"/>
          <w:szCs w:val="24"/>
        </w:rPr>
      </w:pPr>
      <w:r w:rsidRPr="00FE2249">
        <w:rPr>
          <w:color w:val="000000" w:themeColor="text1"/>
          <w:sz w:val="24"/>
          <w:szCs w:val="24"/>
        </w:rPr>
        <w:t>Популяция - структурная единица вида, единица эволюции Движущие силы эволюции</w:t>
      </w:r>
    </w:p>
    <w:p w:rsidR="0095147C" w:rsidRPr="00FE2249" w:rsidRDefault="0095147C" w:rsidP="00FE2249">
      <w:pPr>
        <w:pStyle w:val="55"/>
        <w:shd w:val="clear" w:color="auto" w:fill="auto"/>
        <w:spacing w:line="252" w:lineRule="auto"/>
        <w:ind w:left="740" w:firstLine="0"/>
        <w:contextualSpacing/>
        <w:rPr>
          <w:color w:val="000000" w:themeColor="text1"/>
          <w:sz w:val="24"/>
          <w:szCs w:val="24"/>
        </w:rPr>
      </w:pPr>
      <w:r w:rsidRPr="00FE2249">
        <w:rPr>
          <w:color w:val="000000" w:themeColor="text1"/>
          <w:sz w:val="24"/>
          <w:szCs w:val="24"/>
        </w:rPr>
        <w:t>Возникновение и многообразие приспособлений у организмов</w:t>
      </w:r>
    </w:p>
    <w:p w:rsidR="0095147C" w:rsidRPr="00FE2249" w:rsidRDefault="0095147C" w:rsidP="00FE2249">
      <w:pPr>
        <w:pStyle w:val="55"/>
        <w:shd w:val="clear" w:color="auto" w:fill="auto"/>
        <w:spacing w:line="252" w:lineRule="auto"/>
        <w:ind w:left="740" w:firstLine="0"/>
        <w:contextualSpacing/>
        <w:rPr>
          <w:color w:val="000000" w:themeColor="text1"/>
          <w:sz w:val="24"/>
          <w:szCs w:val="24"/>
        </w:rPr>
      </w:pPr>
      <w:r w:rsidRPr="00FE2249">
        <w:rPr>
          <w:color w:val="000000" w:themeColor="text1"/>
          <w:sz w:val="24"/>
          <w:szCs w:val="24"/>
        </w:rPr>
        <w:t>Образование новых видов в природе</w:t>
      </w:r>
    </w:p>
    <w:p w:rsidR="0095147C" w:rsidRPr="00FE2249" w:rsidRDefault="0095147C" w:rsidP="00FE2249">
      <w:pPr>
        <w:pStyle w:val="55"/>
        <w:shd w:val="clear" w:color="auto" w:fill="auto"/>
        <w:spacing w:line="252" w:lineRule="auto"/>
        <w:ind w:left="740" w:firstLine="0"/>
        <w:contextualSpacing/>
        <w:rPr>
          <w:color w:val="000000" w:themeColor="text1"/>
          <w:sz w:val="24"/>
          <w:szCs w:val="24"/>
        </w:rPr>
      </w:pPr>
      <w:r w:rsidRPr="00FE2249">
        <w:rPr>
          <w:color w:val="000000" w:themeColor="text1"/>
          <w:sz w:val="24"/>
          <w:szCs w:val="24"/>
        </w:rPr>
        <w:t>Эволюция растительного мира</w:t>
      </w:r>
    </w:p>
    <w:p w:rsidR="0095147C" w:rsidRPr="00FE2249" w:rsidRDefault="0095147C" w:rsidP="00FE2249">
      <w:pPr>
        <w:pStyle w:val="55"/>
        <w:shd w:val="clear" w:color="auto" w:fill="auto"/>
        <w:spacing w:line="252" w:lineRule="auto"/>
        <w:ind w:left="740" w:firstLine="0"/>
        <w:contextualSpacing/>
        <w:rPr>
          <w:color w:val="000000" w:themeColor="text1"/>
          <w:sz w:val="24"/>
          <w:szCs w:val="24"/>
        </w:rPr>
      </w:pPr>
      <w:r w:rsidRPr="00FE2249">
        <w:rPr>
          <w:color w:val="000000" w:themeColor="text1"/>
          <w:sz w:val="24"/>
          <w:szCs w:val="24"/>
        </w:rPr>
        <w:t>Эволюция животного мира</w:t>
      </w:r>
    </w:p>
    <w:p w:rsidR="0095147C" w:rsidRPr="00FE2249" w:rsidRDefault="0095147C" w:rsidP="00FE2249">
      <w:pPr>
        <w:pStyle w:val="55"/>
        <w:shd w:val="clear" w:color="auto" w:fill="auto"/>
        <w:spacing w:line="252" w:lineRule="auto"/>
        <w:ind w:left="740" w:firstLine="0"/>
        <w:contextualSpacing/>
        <w:rPr>
          <w:color w:val="000000" w:themeColor="text1"/>
          <w:sz w:val="24"/>
          <w:szCs w:val="24"/>
        </w:rPr>
      </w:pPr>
      <w:r w:rsidRPr="00FE2249">
        <w:rPr>
          <w:color w:val="000000" w:themeColor="text1"/>
          <w:sz w:val="24"/>
          <w:szCs w:val="24"/>
        </w:rPr>
        <w:t>Редкие и исчезающие виды</w:t>
      </w:r>
    </w:p>
    <w:p w:rsidR="0095147C" w:rsidRPr="00FE2249" w:rsidRDefault="0095147C" w:rsidP="00FE2249">
      <w:pPr>
        <w:pStyle w:val="55"/>
        <w:shd w:val="clear" w:color="auto" w:fill="auto"/>
        <w:spacing w:line="252" w:lineRule="auto"/>
        <w:ind w:left="740" w:right="20" w:firstLine="0"/>
        <w:contextualSpacing/>
        <w:rPr>
          <w:color w:val="000000" w:themeColor="text1"/>
          <w:sz w:val="24"/>
          <w:szCs w:val="24"/>
        </w:rPr>
      </w:pPr>
      <w:r w:rsidRPr="00FE2249">
        <w:rPr>
          <w:color w:val="000000" w:themeColor="text1"/>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95147C" w:rsidRPr="00FE2249" w:rsidRDefault="0095147C" w:rsidP="00FE2249">
      <w:pPr>
        <w:keepNext/>
        <w:keepLines/>
        <w:spacing w:line="252" w:lineRule="auto"/>
        <w:ind w:left="740"/>
        <w:contextualSpacing/>
        <w:jc w:val="both"/>
        <w:rPr>
          <w:color w:val="000000" w:themeColor="text1"/>
        </w:rPr>
      </w:pPr>
      <w:bookmarkStart w:id="176" w:name="bookmark285"/>
      <w:r w:rsidRPr="00FE2249">
        <w:rPr>
          <w:color w:val="000000" w:themeColor="text1"/>
        </w:rPr>
        <w:t>Лабораторные работы</w:t>
      </w:r>
      <w:bookmarkEnd w:id="176"/>
    </w:p>
    <w:p w:rsidR="0095147C" w:rsidRPr="00FE2249" w:rsidRDefault="0095147C" w:rsidP="00FE2249">
      <w:pPr>
        <w:pStyle w:val="55"/>
        <w:shd w:val="clear" w:color="auto" w:fill="auto"/>
        <w:spacing w:line="252" w:lineRule="auto"/>
        <w:ind w:left="740" w:right="20" w:firstLine="0"/>
        <w:contextualSpacing/>
        <w:rPr>
          <w:color w:val="000000" w:themeColor="text1"/>
          <w:sz w:val="24"/>
          <w:szCs w:val="24"/>
        </w:rPr>
      </w:pPr>
      <w:r w:rsidRPr="00FE2249">
        <w:rPr>
          <w:color w:val="000000" w:themeColor="text1"/>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95147C" w:rsidRPr="00FE2249" w:rsidRDefault="0095147C" w:rsidP="00FE2249">
      <w:pPr>
        <w:keepNext/>
        <w:keepLines/>
        <w:spacing w:line="252" w:lineRule="auto"/>
        <w:ind w:left="4140"/>
        <w:contextualSpacing/>
        <w:jc w:val="both"/>
        <w:rPr>
          <w:color w:val="000000" w:themeColor="text1"/>
        </w:rPr>
      </w:pPr>
      <w:bookmarkStart w:id="177" w:name="bookmark286"/>
      <w:r w:rsidRPr="00FE2249">
        <w:rPr>
          <w:color w:val="000000" w:themeColor="text1"/>
        </w:rPr>
        <w:t>ЭКОСИСТЕМЫ</w:t>
      </w:r>
      <w:bookmarkEnd w:id="177"/>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Экологические факторы, их значение в жизни организмов.</w:t>
      </w:r>
      <w:r w:rsidRPr="00FE2249">
        <w:rPr>
          <w:rStyle w:val="afffd"/>
          <w:color w:val="000000" w:themeColor="text1"/>
          <w:sz w:val="24"/>
          <w:szCs w:val="24"/>
        </w:rPr>
        <w:t xml:space="preserve"> Биологические ритмы. </w:t>
      </w:r>
      <w:r w:rsidRPr="00FE2249">
        <w:rPr>
          <w:color w:val="000000" w:themeColor="text1"/>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Биосфера - глобальная экосистема. Учение В. И. Вернадского о биосфере. Роль живых организмов в биосфере. Биомасса.</w:t>
      </w:r>
      <w:r w:rsidRPr="00FE2249">
        <w:rPr>
          <w:rStyle w:val="afffd"/>
          <w:color w:val="000000" w:themeColor="text1"/>
          <w:sz w:val="24"/>
          <w:szCs w:val="24"/>
        </w:rPr>
        <w:t xml:space="preserve"> Биологический круговорот (на примере круговорота углерода). Эволюция биосферы.</w:t>
      </w:r>
      <w:r w:rsidRPr="00FE2249">
        <w:rPr>
          <w:color w:val="000000" w:themeColor="text1"/>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95147C" w:rsidRPr="00FE2249" w:rsidRDefault="0095147C" w:rsidP="00FE2249">
      <w:pPr>
        <w:keepNext/>
        <w:keepLines/>
        <w:spacing w:after="258" w:line="252" w:lineRule="auto"/>
        <w:contextualSpacing/>
        <w:jc w:val="both"/>
        <w:rPr>
          <w:b/>
          <w:color w:val="000000" w:themeColor="text1"/>
        </w:rPr>
      </w:pPr>
      <w:bookmarkStart w:id="178" w:name="bookmark287"/>
    </w:p>
    <w:p w:rsidR="0095147C" w:rsidRPr="00FE2249" w:rsidRDefault="0095147C" w:rsidP="00FE2249">
      <w:pPr>
        <w:keepNext/>
        <w:keepLines/>
        <w:spacing w:after="258" w:line="252" w:lineRule="auto"/>
        <w:contextualSpacing/>
        <w:jc w:val="both"/>
        <w:rPr>
          <w:color w:val="000000" w:themeColor="text1"/>
        </w:rPr>
      </w:pPr>
      <w:r w:rsidRPr="00FE2249">
        <w:rPr>
          <w:b/>
          <w:color w:val="000000" w:themeColor="text1"/>
        </w:rPr>
        <w:t>2.2.2.12. ХИМИЯ</w:t>
      </w:r>
      <w:r w:rsidRPr="00FE2249">
        <w:rPr>
          <w:color w:val="000000" w:themeColor="text1"/>
        </w:rPr>
        <w:t xml:space="preserve"> (базовый уровень)</w:t>
      </w:r>
      <w:bookmarkEnd w:id="178"/>
    </w:p>
    <w:p w:rsidR="0095147C" w:rsidRPr="00FE2249" w:rsidRDefault="0095147C" w:rsidP="00FE2249">
      <w:pPr>
        <w:keepNext/>
        <w:keepLines/>
        <w:spacing w:line="252" w:lineRule="auto"/>
        <w:ind w:left="3500"/>
        <w:contextualSpacing/>
        <w:jc w:val="both"/>
        <w:rPr>
          <w:color w:val="000000" w:themeColor="text1"/>
        </w:rPr>
      </w:pPr>
      <w:bookmarkStart w:id="179" w:name="bookmark288"/>
      <w:r w:rsidRPr="00FE2249">
        <w:rPr>
          <w:color w:val="000000" w:themeColor="text1"/>
        </w:rPr>
        <w:t>ОРГАНИЧЕСКАЯ ХИМИЯ</w:t>
      </w:r>
      <w:bookmarkEnd w:id="179"/>
    </w:p>
    <w:p w:rsidR="0095147C" w:rsidRPr="00FE2249" w:rsidRDefault="0095147C" w:rsidP="00FE2249">
      <w:pPr>
        <w:keepNext/>
        <w:keepLines/>
        <w:spacing w:line="252" w:lineRule="auto"/>
        <w:ind w:firstLine="720"/>
        <w:jc w:val="both"/>
        <w:rPr>
          <w:color w:val="000000" w:themeColor="text1"/>
        </w:rPr>
      </w:pPr>
      <w:bookmarkStart w:id="180" w:name="bookmark289"/>
      <w:r w:rsidRPr="00FE2249">
        <w:rPr>
          <w:color w:val="000000" w:themeColor="text1"/>
        </w:rPr>
        <w:t>Введение</w:t>
      </w:r>
      <w:bookmarkEnd w:id="180"/>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FE2249">
        <w:rPr>
          <w:rStyle w:val="afff9"/>
          <w:color w:val="000000" w:themeColor="text1"/>
          <w:sz w:val="24"/>
          <w:szCs w:val="24"/>
        </w:rPr>
        <w:t>Теория строения органических соединений</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FE2249">
        <w:rPr>
          <w:rStyle w:val="afff9"/>
          <w:color w:val="000000" w:themeColor="text1"/>
          <w:sz w:val="24"/>
          <w:szCs w:val="24"/>
        </w:rPr>
        <w:t>Демонстрации.</w:t>
      </w:r>
    </w:p>
    <w:p w:rsidR="0095147C" w:rsidRPr="00FE2249" w:rsidRDefault="0095147C" w:rsidP="00FE2249">
      <w:pPr>
        <w:pStyle w:val="55"/>
        <w:shd w:val="clear" w:color="auto" w:fill="auto"/>
        <w:spacing w:line="252" w:lineRule="auto"/>
        <w:ind w:left="720" w:right="1940" w:firstLine="0"/>
        <w:contextualSpacing/>
        <w:rPr>
          <w:color w:val="000000" w:themeColor="text1"/>
          <w:sz w:val="24"/>
          <w:szCs w:val="24"/>
        </w:rPr>
      </w:pPr>
      <w:r w:rsidRPr="00FE2249">
        <w:rPr>
          <w:color w:val="000000" w:themeColor="text1"/>
          <w:sz w:val="24"/>
          <w:szCs w:val="24"/>
        </w:rPr>
        <w:t xml:space="preserve">Модели молекул гомологов и изомеров органических соединений. </w:t>
      </w:r>
      <w:r w:rsidRPr="00FE2249">
        <w:rPr>
          <w:rStyle w:val="afff9"/>
          <w:color w:val="000000" w:themeColor="text1"/>
          <w:sz w:val="24"/>
          <w:szCs w:val="24"/>
        </w:rPr>
        <w:t>Углеводороды и их природные источники</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lastRenderedPageBreak/>
        <w:t>Природный газ. Алканы. Природный газ как топливо. Преимущества природного газа перед другими видами топлива. Состав природного газа.</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95147C" w:rsidRPr="00FE2249" w:rsidRDefault="0095147C" w:rsidP="00FE2249">
      <w:pPr>
        <w:pStyle w:val="55"/>
        <w:shd w:val="clear" w:color="auto" w:fill="auto"/>
        <w:spacing w:line="252" w:lineRule="auto"/>
        <w:ind w:right="20" w:firstLine="720"/>
        <w:contextualSpacing/>
        <w:rPr>
          <w:color w:val="000000" w:themeColor="text1"/>
          <w:sz w:val="24"/>
          <w:szCs w:val="24"/>
        </w:rPr>
      </w:pPr>
      <w:r w:rsidRPr="00FE2249">
        <w:rPr>
          <w:color w:val="000000" w:themeColor="text1"/>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свойства и применение. Применение этилена на основе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Нефть. Состав и переработка нефти. Нефтепродукты. Бензин и понятие об октановом числе.</w:t>
      </w:r>
    </w:p>
    <w:p w:rsidR="0095147C" w:rsidRPr="00FE2249" w:rsidRDefault="0095147C" w:rsidP="00FE2249">
      <w:pPr>
        <w:keepNext/>
        <w:keepLines/>
        <w:spacing w:line="252" w:lineRule="auto"/>
        <w:ind w:left="20" w:firstLine="720"/>
        <w:contextualSpacing/>
        <w:jc w:val="both"/>
        <w:rPr>
          <w:color w:val="000000" w:themeColor="text1"/>
        </w:rPr>
      </w:pPr>
      <w:bookmarkStart w:id="181" w:name="bookmark290"/>
      <w:r w:rsidRPr="00FE2249">
        <w:rPr>
          <w:color w:val="000000" w:themeColor="text1"/>
        </w:rPr>
        <w:t>Демонстрации.</w:t>
      </w:r>
      <w:bookmarkEnd w:id="181"/>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Горение метана, этилена, ацетилена.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Отношение метана, этилена, ацетилена и бензола к раствору перманганата калия и бромной воде.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Получение этилена реакцией дегидратации этанола и деполимеризации полиэтилена, ацетилена карбидным способом.</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Разложение каучука при нагревании, испытание продуктов разложения на непредельность.</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образцов нефти и нефтепродуктов.</w:t>
      </w:r>
    </w:p>
    <w:p w:rsidR="0095147C" w:rsidRPr="00FE2249" w:rsidRDefault="0095147C" w:rsidP="00FE2249">
      <w:pPr>
        <w:keepNext/>
        <w:keepLines/>
        <w:spacing w:line="252" w:lineRule="auto"/>
        <w:ind w:left="20" w:firstLine="720"/>
        <w:contextualSpacing/>
        <w:jc w:val="both"/>
        <w:rPr>
          <w:color w:val="000000" w:themeColor="text1"/>
        </w:rPr>
      </w:pPr>
      <w:bookmarkStart w:id="182" w:name="bookmark291"/>
      <w:r w:rsidRPr="00FE2249">
        <w:rPr>
          <w:color w:val="000000" w:themeColor="text1"/>
        </w:rPr>
        <w:t>Лабораторные опыты.</w:t>
      </w:r>
      <w:bookmarkEnd w:id="182"/>
    </w:p>
    <w:p w:rsidR="0095147C" w:rsidRPr="00FE2249" w:rsidRDefault="0095147C" w:rsidP="00FE2249">
      <w:pPr>
        <w:pStyle w:val="55"/>
        <w:numPr>
          <w:ilvl w:val="0"/>
          <w:numId w:val="84"/>
        </w:numPr>
        <w:shd w:val="clear" w:color="auto" w:fill="auto"/>
        <w:tabs>
          <w:tab w:val="left" w:pos="961"/>
        </w:tabs>
        <w:spacing w:line="252" w:lineRule="auto"/>
        <w:ind w:left="20" w:firstLine="720"/>
        <w:contextualSpacing/>
        <w:rPr>
          <w:color w:val="000000" w:themeColor="text1"/>
          <w:sz w:val="24"/>
          <w:szCs w:val="24"/>
        </w:rPr>
      </w:pPr>
      <w:r w:rsidRPr="00FE2249">
        <w:rPr>
          <w:color w:val="000000" w:themeColor="text1"/>
          <w:sz w:val="24"/>
          <w:szCs w:val="24"/>
        </w:rPr>
        <w:t>Определение элементного состава органических соединений.</w:t>
      </w:r>
    </w:p>
    <w:p w:rsidR="0095147C" w:rsidRPr="00FE2249" w:rsidRDefault="0095147C" w:rsidP="00FE2249">
      <w:pPr>
        <w:pStyle w:val="55"/>
        <w:numPr>
          <w:ilvl w:val="0"/>
          <w:numId w:val="84"/>
        </w:numPr>
        <w:shd w:val="clear" w:color="auto" w:fill="auto"/>
        <w:tabs>
          <w:tab w:val="left" w:pos="975"/>
        </w:tabs>
        <w:spacing w:line="252" w:lineRule="auto"/>
        <w:ind w:left="20" w:firstLine="720"/>
        <w:contextualSpacing/>
        <w:rPr>
          <w:color w:val="000000" w:themeColor="text1"/>
          <w:sz w:val="24"/>
          <w:szCs w:val="24"/>
        </w:rPr>
      </w:pPr>
      <w:r w:rsidRPr="00FE2249">
        <w:rPr>
          <w:color w:val="000000" w:themeColor="text1"/>
          <w:sz w:val="24"/>
          <w:szCs w:val="24"/>
        </w:rPr>
        <w:t>Изготовление моделей молекул углеводородов.</w:t>
      </w:r>
    </w:p>
    <w:p w:rsidR="0095147C" w:rsidRPr="00FE2249" w:rsidRDefault="0095147C" w:rsidP="00FE2249">
      <w:pPr>
        <w:pStyle w:val="55"/>
        <w:numPr>
          <w:ilvl w:val="0"/>
          <w:numId w:val="84"/>
        </w:numPr>
        <w:shd w:val="clear" w:color="auto" w:fill="auto"/>
        <w:tabs>
          <w:tab w:val="left" w:pos="980"/>
        </w:tabs>
        <w:spacing w:line="252" w:lineRule="auto"/>
        <w:ind w:left="20" w:firstLine="720"/>
        <w:contextualSpacing/>
        <w:rPr>
          <w:color w:val="000000" w:themeColor="text1"/>
          <w:sz w:val="24"/>
          <w:szCs w:val="24"/>
        </w:rPr>
      </w:pPr>
      <w:r w:rsidRPr="00FE2249">
        <w:rPr>
          <w:color w:val="000000" w:themeColor="text1"/>
          <w:sz w:val="24"/>
          <w:szCs w:val="24"/>
        </w:rPr>
        <w:t>Обнаружение непредельных соединений в жидких нефтепродуктах.</w:t>
      </w:r>
    </w:p>
    <w:p w:rsidR="0095147C" w:rsidRPr="00FE2249" w:rsidRDefault="0095147C" w:rsidP="00FE2249">
      <w:pPr>
        <w:pStyle w:val="55"/>
        <w:numPr>
          <w:ilvl w:val="0"/>
          <w:numId w:val="84"/>
        </w:numPr>
        <w:shd w:val="clear" w:color="auto" w:fill="auto"/>
        <w:tabs>
          <w:tab w:val="left" w:pos="975"/>
        </w:tabs>
        <w:spacing w:line="252" w:lineRule="auto"/>
        <w:ind w:left="20" w:firstLine="720"/>
        <w:contextualSpacing/>
        <w:rPr>
          <w:color w:val="000000" w:themeColor="text1"/>
          <w:sz w:val="24"/>
          <w:szCs w:val="24"/>
        </w:rPr>
      </w:pPr>
      <w:r w:rsidRPr="00FE2249">
        <w:rPr>
          <w:color w:val="000000" w:themeColor="text1"/>
          <w:sz w:val="24"/>
          <w:szCs w:val="24"/>
        </w:rPr>
        <w:t>Получение и свойства ацетилена.</w:t>
      </w:r>
    </w:p>
    <w:p w:rsidR="0095147C" w:rsidRPr="00FE2249" w:rsidRDefault="0095147C" w:rsidP="00FE2249">
      <w:pPr>
        <w:pStyle w:val="55"/>
        <w:numPr>
          <w:ilvl w:val="0"/>
          <w:numId w:val="84"/>
        </w:numPr>
        <w:shd w:val="clear" w:color="auto" w:fill="auto"/>
        <w:tabs>
          <w:tab w:val="left" w:pos="975"/>
        </w:tabs>
        <w:spacing w:after="240" w:line="252" w:lineRule="auto"/>
        <w:ind w:left="20" w:firstLine="720"/>
        <w:contextualSpacing/>
        <w:rPr>
          <w:color w:val="000000" w:themeColor="text1"/>
          <w:sz w:val="24"/>
          <w:szCs w:val="24"/>
        </w:rPr>
      </w:pPr>
      <w:r w:rsidRPr="00FE2249">
        <w:rPr>
          <w:color w:val="000000" w:themeColor="text1"/>
          <w:sz w:val="24"/>
          <w:szCs w:val="24"/>
        </w:rPr>
        <w:t>Ознакомление с коллекцией «Нефть и продукты ее переработки</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keepNext/>
        <w:keepLines/>
        <w:spacing w:line="252" w:lineRule="auto"/>
        <w:ind w:left="20" w:firstLine="720"/>
        <w:contextualSpacing/>
        <w:jc w:val="both"/>
        <w:rPr>
          <w:color w:val="000000" w:themeColor="text1"/>
        </w:rPr>
      </w:pPr>
      <w:bookmarkStart w:id="183" w:name="bookmark292"/>
      <w:r w:rsidRPr="00FE2249">
        <w:rPr>
          <w:color w:val="000000" w:themeColor="text1"/>
        </w:rPr>
        <w:t>Кислородсодержащие органические соединения и их природные источники</w:t>
      </w:r>
      <w:bookmarkEnd w:id="183"/>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Единство химической организации живых организмов. Химический состав живых организмов.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lastRenderedPageBreak/>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Дисахариды и полисахариды. Понятие о реакциях поликонденсации и гидролиза на</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примере взаимопревращений: глюкоза ^^ полисахарид.</w:t>
      </w:r>
    </w:p>
    <w:p w:rsidR="0095147C" w:rsidRPr="00FE2249" w:rsidRDefault="0095147C" w:rsidP="00FE2249">
      <w:pPr>
        <w:keepNext/>
        <w:keepLines/>
        <w:spacing w:line="252" w:lineRule="auto"/>
        <w:ind w:left="20" w:firstLine="720"/>
        <w:contextualSpacing/>
        <w:jc w:val="both"/>
        <w:rPr>
          <w:color w:val="000000" w:themeColor="text1"/>
        </w:rPr>
      </w:pPr>
      <w:bookmarkStart w:id="184" w:name="bookmark293"/>
      <w:r w:rsidRPr="00FE2249">
        <w:rPr>
          <w:color w:val="000000" w:themeColor="text1"/>
        </w:rPr>
        <w:t>Демонстрации.</w:t>
      </w:r>
      <w:bookmarkEnd w:id="184"/>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Окисление спирта в альдегид.</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Качественная реакция на многоатомные спирты.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«Каменный уголь и продукты его переработки</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Растворимость фенола в воде при обычной температуре и при нагревании.</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Качественные реакции на фенол.</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Реакция «серебряного зеркала</w:t>
      </w:r>
      <w:r w:rsidR="007108CF" w:rsidRPr="00FE2249">
        <w:rPr>
          <w:color w:val="000000" w:themeColor="text1"/>
          <w:sz w:val="24"/>
          <w:szCs w:val="24"/>
        </w:rPr>
        <w:t xml:space="preserve">» </w:t>
      </w:r>
      <w:r w:rsidRPr="00FE2249">
        <w:rPr>
          <w:color w:val="000000" w:themeColor="text1"/>
          <w:sz w:val="24"/>
          <w:szCs w:val="24"/>
        </w:rPr>
        <w:t>альдегидов и глюкозы.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Окисление альдегидов и глюкозы в кислоты с помощью гидроксида меди (II).</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Получение уксусно-этилового и уксусно-изоамилового эфиров.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эфирных масел.</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Качественная реакция на крахмал.</w:t>
      </w:r>
    </w:p>
    <w:p w:rsidR="0095147C" w:rsidRPr="00FE2249" w:rsidRDefault="0095147C" w:rsidP="00FE2249">
      <w:pPr>
        <w:keepNext/>
        <w:keepLines/>
        <w:spacing w:line="252" w:lineRule="auto"/>
        <w:ind w:left="20" w:firstLine="720"/>
        <w:contextualSpacing/>
        <w:jc w:val="both"/>
        <w:rPr>
          <w:color w:val="000000" w:themeColor="text1"/>
        </w:rPr>
      </w:pPr>
      <w:bookmarkStart w:id="185" w:name="bookmark294"/>
      <w:r w:rsidRPr="00FE2249">
        <w:rPr>
          <w:color w:val="000000" w:themeColor="text1"/>
        </w:rPr>
        <w:t>Лабораторные опыты.</w:t>
      </w:r>
      <w:bookmarkEnd w:id="185"/>
    </w:p>
    <w:p w:rsidR="0095147C" w:rsidRPr="00FE2249" w:rsidRDefault="0095147C" w:rsidP="00FE2249">
      <w:pPr>
        <w:pStyle w:val="55"/>
        <w:numPr>
          <w:ilvl w:val="0"/>
          <w:numId w:val="84"/>
        </w:numPr>
        <w:shd w:val="clear" w:color="auto" w:fill="auto"/>
        <w:tabs>
          <w:tab w:val="left" w:pos="980"/>
        </w:tabs>
        <w:spacing w:line="252" w:lineRule="auto"/>
        <w:ind w:left="20" w:firstLine="720"/>
        <w:contextualSpacing/>
        <w:rPr>
          <w:color w:val="000000" w:themeColor="text1"/>
          <w:sz w:val="24"/>
          <w:szCs w:val="24"/>
        </w:rPr>
      </w:pPr>
      <w:r w:rsidRPr="00FE2249">
        <w:rPr>
          <w:color w:val="000000" w:themeColor="text1"/>
          <w:sz w:val="24"/>
          <w:szCs w:val="24"/>
        </w:rPr>
        <w:t>Свойства этилового спирта.</w:t>
      </w:r>
    </w:p>
    <w:p w:rsidR="0095147C" w:rsidRPr="00FE2249" w:rsidRDefault="0095147C" w:rsidP="00FE2249">
      <w:pPr>
        <w:pStyle w:val="55"/>
        <w:numPr>
          <w:ilvl w:val="0"/>
          <w:numId w:val="84"/>
        </w:numPr>
        <w:shd w:val="clear" w:color="auto" w:fill="auto"/>
        <w:tabs>
          <w:tab w:val="left" w:pos="980"/>
        </w:tabs>
        <w:spacing w:line="252" w:lineRule="auto"/>
        <w:ind w:left="20" w:firstLine="720"/>
        <w:contextualSpacing/>
        <w:rPr>
          <w:color w:val="000000" w:themeColor="text1"/>
          <w:sz w:val="24"/>
          <w:szCs w:val="24"/>
        </w:rPr>
      </w:pPr>
      <w:r w:rsidRPr="00FE2249">
        <w:rPr>
          <w:color w:val="000000" w:themeColor="text1"/>
          <w:sz w:val="24"/>
          <w:szCs w:val="24"/>
        </w:rPr>
        <w:t>Свойства глицерина.</w:t>
      </w:r>
    </w:p>
    <w:p w:rsidR="0095147C" w:rsidRPr="00FE2249" w:rsidRDefault="0095147C" w:rsidP="00FE2249">
      <w:pPr>
        <w:pStyle w:val="55"/>
        <w:numPr>
          <w:ilvl w:val="0"/>
          <w:numId w:val="84"/>
        </w:numPr>
        <w:shd w:val="clear" w:color="auto" w:fill="auto"/>
        <w:tabs>
          <w:tab w:val="left" w:pos="975"/>
        </w:tabs>
        <w:spacing w:line="252" w:lineRule="auto"/>
        <w:ind w:left="20" w:firstLine="720"/>
        <w:contextualSpacing/>
        <w:rPr>
          <w:color w:val="000000" w:themeColor="text1"/>
          <w:sz w:val="24"/>
          <w:szCs w:val="24"/>
        </w:rPr>
      </w:pPr>
      <w:r w:rsidRPr="00FE2249">
        <w:rPr>
          <w:color w:val="000000" w:themeColor="text1"/>
          <w:sz w:val="24"/>
          <w:szCs w:val="24"/>
        </w:rPr>
        <w:t>Свойства формальдегида.</w:t>
      </w:r>
    </w:p>
    <w:p w:rsidR="0095147C" w:rsidRPr="00FE2249" w:rsidRDefault="0095147C" w:rsidP="00FE2249">
      <w:pPr>
        <w:pStyle w:val="55"/>
        <w:numPr>
          <w:ilvl w:val="0"/>
          <w:numId w:val="84"/>
        </w:numPr>
        <w:shd w:val="clear" w:color="auto" w:fill="auto"/>
        <w:tabs>
          <w:tab w:val="left" w:pos="980"/>
        </w:tabs>
        <w:spacing w:line="252" w:lineRule="auto"/>
        <w:ind w:left="20" w:firstLine="720"/>
        <w:contextualSpacing/>
        <w:rPr>
          <w:color w:val="000000" w:themeColor="text1"/>
          <w:sz w:val="24"/>
          <w:szCs w:val="24"/>
        </w:rPr>
      </w:pPr>
      <w:r w:rsidRPr="00FE2249">
        <w:rPr>
          <w:color w:val="000000" w:themeColor="text1"/>
          <w:sz w:val="24"/>
          <w:szCs w:val="24"/>
        </w:rPr>
        <w:t>Свойства уксусной кислоты.</w:t>
      </w:r>
    </w:p>
    <w:p w:rsidR="0095147C" w:rsidRPr="00FE2249" w:rsidRDefault="0095147C" w:rsidP="00FE2249">
      <w:pPr>
        <w:pStyle w:val="55"/>
        <w:numPr>
          <w:ilvl w:val="0"/>
          <w:numId w:val="84"/>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Свойства жиров.</w:t>
      </w:r>
    </w:p>
    <w:p w:rsidR="0095147C" w:rsidRPr="00FE2249" w:rsidRDefault="0095147C" w:rsidP="00FE2249">
      <w:pPr>
        <w:pStyle w:val="55"/>
        <w:numPr>
          <w:ilvl w:val="0"/>
          <w:numId w:val="84"/>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Сравнение свойств растворов мыла и стирального порошка.</w:t>
      </w:r>
    </w:p>
    <w:p w:rsidR="0095147C" w:rsidRPr="00FE2249" w:rsidRDefault="0095147C" w:rsidP="00FE2249">
      <w:pPr>
        <w:pStyle w:val="55"/>
        <w:numPr>
          <w:ilvl w:val="0"/>
          <w:numId w:val="84"/>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Свойства глюкозы.</w:t>
      </w:r>
    </w:p>
    <w:p w:rsidR="0095147C" w:rsidRPr="00FE2249" w:rsidRDefault="0095147C" w:rsidP="00FE2249">
      <w:pPr>
        <w:pStyle w:val="55"/>
        <w:numPr>
          <w:ilvl w:val="0"/>
          <w:numId w:val="84"/>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Свойства крахмала.</w:t>
      </w:r>
    </w:p>
    <w:p w:rsidR="0095147C" w:rsidRPr="00FE2249" w:rsidRDefault="0095147C" w:rsidP="00FE2249">
      <w:pPr>
        <w:keepNext/>
        <w:keepLines/>
        <w:spacing w:line="252" w:lineRule="auto"/>
        <w:ind w:left="20" w:firstLine="720"/>
        <w:contextualSpacing/>
        <w:jc w:val="both"/>
        <w:rPr>
          <w:color w:val="000000" w:themeColor="text1"/>
        </w:rPr>
      </w:pPr>
      <w:bookmarkStart w:id="186" w:name="bookmark295"/>
      <w:r w:rsidRPr="00FE2249">
        <w:rPr>
          <w:color w:val="000000" w:themeColor="text1"/>
        </w:rPr>
        <w:t>Азотсодержащие соединения и их нахождение в живой природе</w:t>
      </w:r>
      <w:bookmarkEnd w:id="186"/>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Генетическая связь между классами органических соединений.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lastRenderedPageBreak/>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95147C" w:rsidRPr="00FE2249" w:rsidRDefault="0095147C" w:rsidP="00FE2249">
      <w:pPr>
        <w:spacing w:line="252" w:lineRule="auto"/>
        <w:ind w:left="23" w:firstLine="720"/>
        <w:contextualSpacing/>
        <w:jc w:val="both"/>
        <w:rPr>
          <w:color w:val="000000" w:themeColor="text1"/>
        </w:rPr>
      </w:pPr>
      <w:bookmarkStart w:id="187" w:name="bookmark296"/>
      <w:r w:rsidRPr="00FE2249">
        <w:rPr>
          <w:color w:val="000000" w:themeColor="text1"/>
        </w:rPr>
        <w:t>Демонстрации.</w:t>
      </w:r>
      <w:bookmarkEnd w:id="187"/>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Взаимодействие аммиака и анилина с соляной кислотой.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 xml:space="preserve">Реакция анилина с бромной водой. </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t>Доказательство наличия функциональных групп в растворах аминокислот.</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Растворение и осаждение белков.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Цветные реакции белков: ксантопротеиновая и биуретовая.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Горение птичьего пера и шерстяной нити.</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Модель молекулы ДНК.</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Переходы: этанол ^ этилен этиленгликоль ^ этиленгликолят меди (II); этанол ^ этаналь ^ этановая кислота.</w:t>
      </w:r>
    </w:p>
    <w:p w:rsidR="0095147C" w:rsidRPr="00FE2249" w:rsidRDefault="0095147C" w:rsidP="00FE2249">
      <w:pPr>
        <w:spacing w:line="252" w:lineRule="auto"/>
        <w:ind w:left="23" w:firstLine="720"/>
        <w:contextualSpacing/>
        <w:jc w:val="both"/>
        <w:rPr>
          <w:color w:val="000000" w:themeColor="text1"/>
        </w:rPr>
      </w:pPr>
      <w:bookmarkStart w:id="188" w:name="bookmark297"/>
      <w:r w:rsidRPr="00FE2249">
        <w:rPr>
          <w:color w:val="000000" w:themeColor="text1"/>
        </w:rPr>
        <w:t>Лабораторные опыты.</w:t>
      </w:r>
      <w:bookmarkEnd w:id="188"/>
    </w:p>
    <w:p w:rsidR="0095147C" w:rsidRPr="00FE2249" w:rsidRDefault="0095147C" w:rsidP="00FE2249">
      <w:pPr>
        <w:pStyle w:val="55"/>
        <w:numPr>
          <w:ilvl w:val="0"/>
          <w:numId w:val="85"/>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Свойства белков.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rStyle w:val="afff9"/>
          <w:color w:val="000000" w:themeColor="text1"/>
          <w:sz w:val="24"/>
          <w:szCs w:val="24"/>
        </w:rPr>
        <w:t>Практическая работа №1.</w:t>
      </w:r>
      <w:r w:rsidRPr="00FE2249">
        <w:rPr>
          <w:color w:val="000000" w:themeColor="text1"/>
          <w:sz w:val="24"/>
          <w:szCs w:val="24"/>
        </w:rPr>
        <w:t xml:space="preserve"> Качественное определение углерода, водорода и хлора в органических соединениях.</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rStyle w:val="afff9"/>
          <w:color w:val="000000" w:themeColor="text1"/>
          <w:sz w:val="24"/>
          <w:szCs w:val="24"/>
        </w:rPr>
        <w:t>Практическая работа№2.</w:t>
      </w:r>
      <w:r w:rsidRPr="00FE2249">
        <w:rPr>
          <w:color w:val="000000" w:themeColor="text1"/>
          <w:sz w:val="24"/>
          <w:szCs w:val="24"/>
        </w:rPr>
        <w:t xml:space="preserve"> Получение этилена и опыты с ним.</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rStyle w:val="afff9"/>
          <w:color w:val="000000" w:themeColor="text1"/>
          <w:sz w:val="24"/>
          <w:szCs w:val="24"/>
        </w:rPr>
        <w:t>Практическая работа №3.</w:t>
      </w:r>
      <w:r w:rsidRPr="00FE2249">
        <w:rPr>
          <w:color w:val="000000" w:themeColor="text1"/>
          <w:sz w:val="24"/>
          <w:szCs w:val="24"/>
        </w:rPr>
        <w:t xml:space="preserve"> Решение экспериментальных задач на получение и распознавание органических соединений</w:t>
      </w:r>
    </w:p>
    <w:p w:rsidR="0095147C" w:rsidRPr="00FE2249" w:rsidRDefault="0095147C" w:rsidP="00FE2249">
      <w:pPr>
        <w:keepNext/>
        <w:keepLines/>
        <w:spacing w:line="252" w:lineRule="auto"/>
        <w:ind w:left="20" w:firstLine="720"/>
        <w:contextualSpacing/>
        <w:jc w:val="both"/>
        <w:rPr>
          <w:color w:val="000000" w:themeColor="text1"/>
        </w:rPr>
      </w:pPr>
      <w:bookmarkStart w:id="189" w:name="bookmark298"/>
      <w:r w:rsidRPr="00FE2249">
        <w:rPr>
          <w:color w:val="000000" w:themeColor="text1"/>
        </w:rPr>
        <w:t>Биологически активные органические соединения</w:t>
      </w:r>
      <w:bookmarkEnd w:id="189"/>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95147C" w:rsidRPr="00FE2249" w:rsidRDefault="0095147C" w:rsidP="00FE2249">
      <w:pPr>
        <w:keepNext/>
        <w:keepLines/>
        <w:spacing w:line="252" w:lineRule="auto"/>
        <w:ind w:left="20" w:firstLine="720"/>
        <w:contextualSpacing/>
        <w:jc w:val="both"/>
        <w:rPr>
          <w:color w:val="000000" w:themeColor="text1"/>
        </w:rPr>
      </w:pPr>
      <w:bookmarkStart w:id="190" w:name="bookmark299"/>
      <w:r w:rsidRPr="00FE2249">
        <w:rPr>
          <w:color w:val="000000" w:themeColor="text1"/>
        </w:rPr>
        <w:t>Демонстрации.</w:t>
      </w:r>
      <w:bookmarkEnd w:id="190"/>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Разложение пероксида водорода каталазой сырого мяса и сырого картофеля.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СМС, содержащих энзимы.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Испытание среды раствора СМС индикаторной бумагой.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Иллюстрации с фотографиями животных с различными формами авитаминозов.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витаминных препаратов.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Испытание среды раствора аскорбиновой кислоты индикаторной бумагой.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Испытание аптечного препарата инсулина на белок.</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Домашняя, лабораторная и автомобильная аптечка.</w:t>
      </w:r>
    </w:p>
    <w:p w:rsidR="0095147C" w:rsidRPr="00FE2249" w:rsidRDefault="0095147C" w:rsidP="00FE2249">
      <w:pPr>
        <w:keepNext/>
        <w:keepLines/>
        <w:spacing w:line="252" w:lineRule="auto"/>
        <w:ind w:left="20" w:firstLine="720"/>
        <w:contextualSpacing/>
        <w:jc w:val="both"/>
        <w:rPr>
          <w:color w:val="000000" w:themeColor="text1"/>
        </w:rPr>
      </w:pPr>
      <w:bookmarkStart w:id="191" w:name="bookmark300"/>
      <w:r w:rsidRPr="00FE2249">
        <w:rPr>
          <w:color w:val="000000" w:themeColor="text1"/>
        </w:rPr>
        <w:t>Искусственные и синтетические полимеры</w:t>
      </w:r>
      <w:bookmarkEnd w:id="191"/>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95147C" w:rsidRPr="00FE2249" w:rsidRDefault="0095147C" w:rsidP="00FE2249">
      <w:pPr>
        <w:keepNext/>
        <w:keepLines/>
        <w:spacing w:line="252" w:lineRule="auto"/>
        <w:ind w:left="20" w:firstLine="720"/>
        <w:contextualSpacing/>
        <w:jc w:val="both"/>
        <w:rPr>
          <w:color w:val="000000" w:themeColor="text1"/>
        </w:rPr>
      </w:pPr>
      <w:bookmarkStart w:id="192" w:name="bookmark301"/>
      <w:r w:rsidRPr="00FE2249">
        <w:rPr>
          <w:color w:val="000000" w:themeColor="text1"/>
        </w:rPr>
        <w:lastRenderedPageBreak/>
        <w:t>Демонстрации.</w:t>
      </w:r>
      <w:bookmarkEnd w:id="192"/>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пластмасс и изделий из них.</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Коллекции искусственных и синтетически волокон и изделий из них.</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Распознавание волокон по отношению к нагреванию и химически реактивам.</w:t>
      </w:r>
    </w:p>
    <w:p w:rsidR="0095147C" w:rsidRPr="00FE2249" w:rsidRDefault="0095147C" w:rsidP="00FE2249">
      <w:pPr>
        <w:keepNext/>
        <w:keepLines/>
        <w:spacing w:line="252" w:lineRule="auto"/>
        <w:ind w:left="20" w:firstLine="720"/>
        <w:contextualSpacing/>
        <w:jc w:val="both"/>
        <w:rPr>
          <w:color w:val="000000" w:themeColor="text1"/>
        </w:rPr>
      </w:pPr>
      <w:bookmarkStart w:id="193" w:name="bookmark302"/>
      <w:r w:rsidRPr="00FE2249">
        <w:rPr>
          <w:color w:val="000000" w:themeColor="text1"/>
        </w:rPr>
        <w:t>Лабораторные опыты.</w:t>
      </w:r>
      <w:bookmarkEnd w:id="193"/>
    </w:p>
    <w:p w:rsidR="0095147C" w:rsidRPr="00FE2249" w:rsidRDefault="0095147C" w:rsidP="00FE2249">
      <w:pPr>
        <w:pStyle w:val="55"/>
        <w:numPr>
          <w:ilvl w:val="0"/>
          <w:numId w:val="85"/>
        </w:numPr>
        <w:shd w:val="clear" w:color="auto" w:fill="auto"/>
        <w:tabs>
          <w:tab w:val="left" w:pos="1081"/>
        </w:tabs>
        <w:spacing w:line="252" w:lineRule="auto"/>
        <w:ind w:left="20" w:firstLine="720"/>
        <w:contextualSpacing/>
        <w:rPr>
          <w:color w:val="000000" w:themeColor="text1"/>
          <w:sz w:val="24"/>
          <w:szCs w:val="24"/>
        </w:rPr>
      </w:pPr>
      <w:r w:rsidRPr="00FE2249">
        <w:rPr>
          <w:color w:val="000000" w:themeColor="text1"/>
          <w:sz w:val="24"/>
          <w:szCs w:val="24"/>
        </w:rPr>
        <w:t>Ознакомление с образцами пластмасс, волокон и каучуков.</w:t>
      </w:r>
    </w:p>
    <w:p w:rsidR="0095147C" w:rsidRPr="00FE2249" w:rsidRDefault="0095147C" w:rsidP="00FE2249">
      <w:pPr>
        <w:pStyle w:val="232"/>
        <w:keepNext/>
        <w:keepLines/>
        <w:shd w:val="clear" w:color="auto" w:fill="auto"/>
        <w:spacing w:after="0" w:line="252" w:lineRule="auto"/>
        <w:ind w:left="20"/>
        <w:contextualSpacing/>
        <w:rPr>
          <w:rFonts w:ascii="Times New Roman" w:hAnsi="Times New Roman" w:cs="Times New Roman"/>
          <w:color w:val="000000" w:themeColor="text1"/>
          <w:sz w:val="24"/>
          <w:szCs w:val="24"/>
        </w:rPr>
      </w:pPr>
      <w:bookmarkStart w:id="194" w:name="bookmark303"/>
      <w:r w:rsidRPr="00FE2249">
        <w:rPr>
          <w:rStyle w:val="233"/>
          <w:rFonts w:ascii="Times New Roman" w:hAnsi="Times New Roman" w:cs="Times New Roman"/>
          <w:color w:val="000000" w:themeColor="text1"/>
          <w:sz w:val="24"/>
          <w:szCs w:val="24"/>
        </w:rPr>
        <w:t>Практическая работа №4.</w:t>
      </w:r>
      <w:r w:rsidRPr="00FE2249">
        <w:rPr>
          <w:rFonts w:ascii="Times New Roman" w:hAnsi="Times New Roman" w:cs="Times New Roman"/>
          <w:color w:val="000000" w:themeColor="text1"/>
          <w:sz w:val="24"/>
          <w:szCs w:val="24"/>
        </w:rPr>
        <w:t xml:space="preserve"> Распознавание пластмасс и волокон.</w:t>
      </w:r>
      <w:bookmarkEnd w:id="194"/>
    </w:p>
    <w:p w:rsidR="0095147C" w:rsidRPr="00FE2249" w:rsidRDefault="0095147C" w:rsidP="00FE2249">
      <w:pPr>
        <w:keepNext/>
        <w:keepLines/>
        <w:spacing w:line="252" w:lineRule="auto"/>
        <w:ind w:left="4080"/>
        <w:contextualSpacing/>
        <w:jc w:val="both"/>
        <w:rPr>
          <w:color w:val="000000" w:themeColor="text1"/>
        </w:rPr>
      </w:pPr>
      <w:bookmarkStart w:id="195" w:name="bookmark304"/>
      <w:r w:rsidRPr="00FE2249">
        <w:rPr>
          <w:color w:val="000000" w:themeColor="text1"/>
        </w:rPr>
        <w:t>ОБЩАЯ ХИМИЯ</w:t>
      </w:r>
      <w:bookmarkEnd w:id="195"/>
    </w:p>
    <w:p w:rsidR="0095147C" w:rsidRPr="00FE2249" w:rsidRDefault="0095147C" w:rsidP="00FE2249">
      <w:pPr>
        <w:keepNext/>
        <w:keepLines/>
        <w:spacing w:line="252" w:lineRule="auto"/>
        <w:ind w:left="20" w:firstLine="720"/>
        <w:contextualSpacing/>
        <w:jc w:val="both"/>
        <w:rPr>
          <w:color w:val="000000" w:themeColor="text1"/>
        </w:rPr>
      </w:pPr>
      <w:bookmarkStart w:id="196" w:name="bookmark305"/>
      <w:r w:rsidRPr="00FE2249">
        <w:rPr>
          <w:color w:val="000000" w:themeColor="text1"/>
        </w:rPr>
        <w:t>Строение атома и периодический закон Д. И. Менделеева</w:t>
      </w:r>
      <w:bookmarkEnd w:id="196"/>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FE2249">
        <w:rPr>
          <w:color w:val="000000" w:themeColor="text1"/>
          <w:sz w:val="24"/>
          <w:szCs w:val="24"/>
          <w:lang w:val="en-US"/>
        </w:rPr>
        <w:t>s</w:t>
      </w:r>
      <w:r w:rsidRPr="00FE2249">
        <w:rPr>
          <w:color w:val="000000" w:themeColor="text1"/>
          <w:sz w:val="24"/>
          <w:szCs w:val="24"/>
        </w:rPr>
        <w:t>- и р-орбитали. Электронные конфигурации атомов химических элементов.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Периодический закон Д.И. Менделеева в свете учения о строении атома. Открытие Д.И. Менделеевым периодического закона.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95147C" w:rsidRPr="00FE2249" w:rsidRDefault="0095147C" w:rsidP="00FE2249">
      <w:pPr>
        <w:keepNext/>
        <w:keepLines/>
        <w:spacing w:line="252" w:lineRule="auto"/>
        <w:ind w:left="20" w:firstLine="720"/>
        <w:contextualSpacing/>
        <w:jc w:val="both"/>
        <w:rPr>
          <w:color w:val="000000" w:themeColor="text1"/>
        </w:rPr>
      </w:pPr>
      <w:bookmarkStart w:id="197" w:name="bookmark306"/>
      <w:r w:rsidRPr="00FE2249">
        <w:rPr>
          <w:color w:val="000000" w:themeColor="text1"/>
        </w:rPr>
        <w:t>Демонстрации.</w:t>
      </w:r>
      <w:bookmarkEnd w:id="197"/>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Различные формы периодической системы химических элементов Д.И. Менделеева.</w:t>
      </w:r>
    </w:p>
    <w:p w:rsidR="0095147C" w:rsidRPr="00FE2249" w:rsidRDefault="0095147C" w:rsidP="00FE2249">
      <w:pPr>
        <w:keepNext/>
        <w:keepLines/>
        <w:spacing w:line="252" w:lineRule="auto"/>
        <w:ind w:left="20" w:firstLine="720"/>
        <w:contextualSpacing/>
        <w:jc w:val="both"/>
        <w:rPr>
          <w:color w:val="000000" w:themeColor="text1"/>
        </w:rPr>
      </w:pPr>
      <w:bookmarkStart w:id="198" w:name="bookmark307"/>
      <w:r w:rsidRPr="00FE2249">
        <w:rPr>
          <w:color w:val="000000" w:themeColor="text1"/>
        </w:rPr>
        <w:t>Лабораторный опыт.</w:t>
      </w:r>
      <w:bookmarkEnd w:id="198"/>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1. Конструирование периодической таблицы элементов с использованием карточек.</w:t>
      </w:r>
    </w:p>
    <w:p w:rsidR="0095147C" w:rsidRPr="00FE2249" w:rsidRDefault="0095147C" w:rsidP="00FE2249">
      <w:pPr>
        <w:keepNext/>
        <w:keepLines/>
        <w:spacing w:line="252" w:lineRule="auto"/>
        <w:ind w:left="20" w:firstLine="720"/>
        <w:contextualSpacing/>
        <w:jc w:val="both"/>
        <w:rPr>
          <w:color w:val="000000" w:themeColor="text1"/>
        </w:rPr>
      </w:pPr>
      <w:bookmarkStart w:id="199" w:name="bookmark308"/>
      <w:r w:rsidRPr="00FE2249">
        <w:rPr>
          <w:color w:val="000000" w:themeColor="text1"/>
        </w:rPr>
        <w:t>Строение вещества</w:t>
      </w:r>
      <w:bookmarkEnd w:id="199"/>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Представители газообразных веществ: водород, кислород, углекислый газ, аммиак, этилен. Их получение, собирание и распознавание.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Жидкое состояние вещества. Вода. Потребление воды в быту и на производстве. Жесткость воды и способы ее устранения.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lastRenderedPageBreak/>
        <w:t>Минеральные воды, их использование в столовых и лечебных целях.</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Жидкие кристаллы и их применение.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Грубодисперсные системы: эмульсии, суспензии, аэрозоли.</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Тонкодисперсные системы: гели и золи.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Состав вещества и смесей. Вещества молекулярного и немолекулярного строения. Закон постоянства состава веществ.</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Понятие «доля</w:t>
      </w:r>
      <w:r w:rsidR="007108CF" w:rsidRPr="00FE2249">
        <w:rPr>
          <w:color w:val="000000" w:themeColor="text1"/>
          <w:sz w:val="24"/>
          <w:szCs w:val="24"/>
        </w:rPr>
        <w:t xml:space="preserve">» </w:t>
      </w:r>
      <w:r w:rsidRPr="00FE2249">
        <w:rPr>
          <w:color w:val="000000" w:themeColor="text1"/>
          <w:sz w:val="24"/>
          <w:szCs w:val="24"/>
        </w:rPr>
        <w:t>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95147C" w:rsidRPr="00FE2249" w:rsidRDefault="0095147C" w:rsidP="00FE2249">
      <w:pPr>
        <w:keepNext/>
        <w:keepLines/>
        <w:spacing w:line="252" w:lineRule="auto"/>
        <w:ind w:left="20" w:firstLine="720"/>
        <w:contextualSpacing/>
        <w:jc w:val="both"/>
        <w:rPr>
          <w:color w:val="000000" w:themeColor="text1"/>
        </w:rPr>
      </w:pPr>
      <w:bookmarkStart w:id="200" w:name="bookmark309"/>
      <w:r w:rsidRPr="00FE2249">
        <w:rPr>
          <w:color w:val="000000" w:themeColor="text1"/>
        </w:rPr>
        <w:t>Демонстрации.</w:t>
      </w:r>
      <w:bookmarkEnd w:id="200"/>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Модель кристаллической решетки хлорида натрия.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Образцы минералов с ионной кристаллической решеткой: кальцита, галита.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Модели кристаллических решеток «сухого льда</w:t>
      </w:r>
      <w:r w:rsidR="007108CF" w:rsidRPr="00FE2249">
        <w:rPr>
          <w:color w:val="000000" w:themeColor="text1"/>
          <w:sz w:val="24"/>
          <w:szCs w:val="24"/>
        </w:rPr>
        <w:t xml:space="preserve">» </w:t>
      </w:r>
      <w:r w:rsidRPr="00FE2249">
        <w:rPr>
          <w:color w:val="000000" w:themeColor="text1"/>
          <w:sz w:val="24"/>
          <w:szCs w:val="24"/>
        </w:rPr>
        <w:t>(или иода), алмаза, графита (или кварца).</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Модель молекулы ДНК.</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Образцы пластмасс (фенолоформальдегидные, полиуретан, полиэтилен, полипропилен, поливинилхлорид) и изделия из них.</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Образцы волокон (шерсть, шелк, ацетатное волокно, капрон, лавсан, нейлон) и изделия из них.</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Образцы неорганических полимеров (сера пластическая, кварц, оксид алюминия, природные алюмосиликаты).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Модель молярного объема газов.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Три агрегатных состояния воды.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Образцы накипи в чайнике и трубах центрального отопления.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Жесткость воды и способы ее устранения.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Приборы на жидких кристаллах.</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Образцы различных дисперсных систем: эмульсий, суспензий, аэрозолей, гелей и</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золей.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Коагуляция. Синерезис. Эффект Тиндаля.</w:t>
      </w:r>
    </w:p>
    <w:p w:rsidR="0095147C" w:rsidRPr="00FE2249" w:rsidRDefault="0095147C" w:rsidP="00FE2249">
      <w:pPr>
        <w:keepNext/>
        <w:keepLines/>
        <w:spacing w:line="252" w:lineRule="auto"/>
        <w:ind w:left="20" w:firstLine="720"/>
        <w:contextualSpacing/>
        <w:jc w:val="both"/>
        <w:rPr>
          <w:color w:val="000000" w:themeColor="text1"/>
        </w:rPr>
      </w:pPr>
      <w:bookmarkStart w:id="201" w:name="bookmark310"/>
      <w:r w:rsidRPr="00FE2249">
        <w:rPr>
          <w:color w:val="000000" w:themeColor="text1"/>
        </w:rPr>
        <w:t>Лабораторные опыты.</w:t>
      </w:r>
      <w:bookmarkEnd w:id="201"/>
    </w:p>
    <w:p w:rsidR="0095147C" w:rsidRPr="00FE2249" w:rsidRDefault="0095147C" w:rsidP="00FE2249">
      <w:pPr>
        <w:pStyle w:val="55"/>
        <w:numPr>
          <w:ilvl w:val="1"/>
          <w:numId w:val="85"/>
        </w:numPr>
        <w:shd w:val="clear" w:color="auto" w:fill="auto"/>
        <w:tabs>
          <w:tab w:val="left" w:pos="985"/>
        </w:tabs>
        <w:spacing w:line="252" w:lineRule="auto"/>
        <w:ind w:left="20" w:firstLine="720"/>
        <w:contextualSpacing/>
        <w:rPr>
          <w:color w:val="000000" w:themeColor="text1"/>
          <w:sz w:val="24"/>
          <w:szCs w:val="24"/>
        </w:rPr>
      </w:pPr>
      <w:r w:rsidRPr="00FE2249">
        <w:rPr>
          <w:color w:val="000000" w:themeColor="text1"/>
          <w:sz w:val="24"/>
          <w:szCs w:val="24"/>
        </w:rPr>
        <w:t>Определение типа кристаллической решетки вещества и описание его свойств.</w:t>
      </w:r>
    </w:p>
    <w:p w:rsidR="0095147C" w:rsidRPr="00FE2249" w:rsidRDefault="0095147C" w:rsidP="00FE2249">
      <w:pPr>
        <w:pStyle w:val="55"/>
        <w:numPr>
          <w:ilvl w:val="1"/>
          <w:numId w:val="85"/>
        </w:numPr>
        <w:shd w:val="clear" w:color="auto" w:fill="auto"/>
        <w:tabs>
          <w:tab w:val="left" w:pos="980"/>
        </w:tabs>
        <w:spacing w:line="252" w:lineRule="auto"/>
        <w:ind w:left="20" w:firstLine="720"/>
        <w:contextualSpacing/>
        <w:rPr>
          <w:color w:val="000000" w:themeColor="text1"/>
          <w:sz w:val="24"/>
          <w:szCs w:val="24"/>
        </w:rPr>
      </w:pPr>
      <w:r w:rsidRPr="00FE2249">
        <w:rPr>
          <w:color w:val="000000" w:themeColor="text1"/>
          <w:sz w:val="24"/>
          <w:szCs w:val="24"/>
        </w:rPr>
        <w:t>Ознакомление с коллекцией полимеров: пластмасс и волокон и изделия из них.</w:t>
      </w:r>
    </w:p>
    <w:p w:rsidR="0095147C" w:rsidRPr="00FE2249" w:rsidRDefault="0095147C" w:rsidP="00FE2249">
      <w:pPr>
        <w:pStyle w:val="55"/>
        <w:numPr>
          <w:ilvl w:val="1"/>
          <w:numId w:val="85"/>
        </w:numPr>
        <w:shd w:val="clear" w:color="auto" w:fill="auto"/>
        <w:tabs>
          <w:tab w:val="left" w:pos="975"/>
        </w:tabs>
        <w:spacing w:line="252" w:lineRule="auto"/>
        <w:ind w:left="20" w:firstLine="720"/>
        <w:contextualSpacing/>
        <w:rPr>
          <w:color w:val="000000" w:themeColor="text1"/>
          <w:sz w:val="24"/>
          <w:szCs w:val="24"/>
        </w:rPr>
      </w:pPr>
      <w:r w:rsidRPr="00FE2249">
        <w:rPr>
          <w:color w:val="000000" w:themeColor="text1"/>
          <w:sz w:val="24"/>
          <w:szCs w:val="24"/>
        </w:rPr>
        <w:t>Испытание воды на жесткость. Устранение жесткости воды.</w:t>
      </w:r>
    </w:p>
    <w:p w:rsidR="0095147C" w:rsidRPr="00FE2249" w:rsidRDefault="0095147C" w:rsidP="00FE2249">
      <w:pPr>
        <w:pStyle w:val="55"/>
        <w:numPr>
          <w:ilvl w:val="1"/>
          <w:numId w:val="85"/>
        </w:numPr>
        <w:shd w:val="clear" w:color="auto" w:fill="auto"/>
        <w:tabs>
          <w:tab w:val="left" w:pos="975"/>
        </w:tabs>
        <w:spacing w:line="252" w:lineRule="auto"/>
        <w:ind w:left="20" w:firstLine="720"/>
        <w:contextualSpacing/>
        <w:rPr>
          <w:color w:val="000000" w:themeColor="text1"/>
          <w:sz w:val="24"/>
          <w:szCs w:val="24"/>
        </w:rPr>
      </w:pPr>
      <w:r w:rsidRPr="00FE2249">
        <w:rPr>
          <w:color w:val="000000" w:themeColor="text1"/>
          <w:sz w:val="24"/>
          <w:szCs w:val="24"/>
        </w:rPr>
        <w:t>Ознакомление с минеральными водами.</w:t>
      </w:r>
    </w:p>
    <w:p w:rsidR="0095147C" w:rsidRPr="00FE2249" w:rsidRDefault="0095147C" w:rsidP="00FE2249">
      <w:pPr>
        <w:pStyle w:val="55"/>
        <w:numPr>
          <w:ilvl w:val="1"/>
          <w:numId w:val="85"/>
        </w:numPr>
        <w:shd w:val="clear" w:color="auto" w:fill="auto"/>
        <w:tabs>
          <w:tab w:val="left" w:pos="980"/>
        </w:tabs>
        <w:spacing w:line="252" w:lineRule="auto"/>
        <w:ind w:left="20" w:firstLine="720"/>
        <w:contextualSpacing/>
        <w:rPr>
          <w:color w:val="000000" w:themeColor="text1"/>
          <w:sz w:val="24"/>
          <w:szCs w:val="24"/>
        </w:rPr>
      </w:pPr>
      <w:r w:rsidRPr="00FE2249">
        <w:rPr>
          <w:color w:val="000000" w:themeColor="text1"/>
          <w:sz w:val="24"/>
          <w:szCs w:val="24"/>
        </w:rPr>
        <w:t>Ознакомление с дисперсными системами.</w:t>
      </w:r>
    </w:p>
    <w:p w:rsidR="0095147C" w:rsidRPr="00FE2249" w:rsidRDefault="0095147C" w:rsidP="00FE2249">
      <w:pPr>
        <w:keepNext/>
        <w:keepLines/>
        <w:spacing w:line="252" w:lineRule="auto"/>
        <w:ind w:left="20" w:firstLine="720"/>
        <w:contextualSpacing/>
        <w:jc w:val="both"/>
        <w:rPr>
          <w:color w:val="000000" w:themeColor="text1"/>
        </w:rPr>
      </w:pPr>
      <w:bookmarkStart w:id="202" w:name="bookmark311"/>
      <w:r w:rsidRPr="00FE2249">
        <w:rPr>
          <w:color w:val="000000" w:themeColor="text1"/>
        </w:rPr>
        <w:t>Химические реакции</w:t>
      </w:r>
      <w:bookmarkEnd w:id="202"/>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Изомеры и изомерия.</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w:t>
      </w:r>
      <w:r w:rsidRPr="00FE2249">
        <w:rPr>
          <w:color w:val="000000" w:themeColor="text1"/>
          <w:sz w:val="24"/>
          <w:szCs w:val="24"/>
        </w:rPr>
        <w:lastRenderedPageBreak/>
        <w:t>катализаторах. Ферменты как биологические катализаторы, особенности их функционирования.</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Гидролиз органических и неорганических соединений. Необратимый гидролиз. Обратимый гидролиз солей.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95147C" w:rsidRPr="00FE2249" w:rsidRDefault="0095147C" w:rsidP="00FE2249">
      <w:pPr>
        <w:keepNext/>
        <w:keepLines/>
        <w:spacing w:line="252" w:lineRule="auto"/>
        <w:ind w:left="20" w:firstLine="720"/>
        <w:contextualSpacing/>
        <w:jc w:val="both"/>
        <w:rPr>
          <w:color w:val="000000" w:themeColor="text1"/>
        </w:rPr>
      </w:pPr>
      <w:bookmarkStart w:id="203" w:name="bookmark312"/>
      <w:r w:rsidRPr="00FE2249">
        <w:rPr>
          <w:color w:val="000000" w:themeColor="text1"/>
        </w:rPr>
        <w:t>Демонстрации.</w:t>
      </w:r>
      <w:bookmarkEnd w:id="203"/>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Превращение красного фосфора в белый.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Озонатор.</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Модели молекул н-бутана и изобутана.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Взаимодействие растворов серной кислоты с растворами тиосульфата натрия различной концентрации и температуры.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Модель кипящего слоя.</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Разложение пероксида водорода с помощью катализатора (оксида марганца (IV)) и каталазы сырого мяса и сырого картофеля.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Примеры необратимых реакций, идущих с образованием осадка, газа или воды.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Взаимодействие лития и натрия с водой.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Получение оксида фосфора (</w:t>
      </w:r>
      <w:r w:rsidRPr="00FE2249">
        <w:rPr>
          <w:color w:val="000000" w:themeColor="text1"/>
          <w:sz w:val="24"/>
          <w:szCs w:val="24"/>
          <w:lang w:val="en-US"/>
        </w:rPr>
        <w:t>V</w:t>
      </w:r>
      <w:r w:rsidRPr="00FE2249">
        <w:rPr>
          <w:color w:val="000000" w:themeColor="text1"/>
          <w:sz w:val="24"/>
          <w:szCs w:val="24"/>
        </w:rPr>
        <w:t>) и растворение его в воде; испытание полученного раствора лакмусом.</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Образцы кристаллогидратов.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Испытание растворов электролитов и неэлектролитов на предмет диссоциации.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Зависимость степени электролитической диссоциации уксусной кислоты от разбавления раствора.</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Гидролиз карбида кальция.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Гидролиз карбонатов щелочных металлов и нитратов цинка или свинца (</w:t>
      </w:r>
      <w:r w:rsidRPr="00FE2249">
        <w:rPr>
          <w:color w:val="000000" w:themeColor="text1"/>
          <w:sz w:val="24"/>
          <w:szCs w:val="24"/>
          <w:lang w:val="en-US"/>
        </w:rPr>
        <w:t>II</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Получение мыла.</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FE2249">
        <w:rPr>
          <w:color w:val="000000" w:themeColor="text1"/>
          <w:sz w:val="24"/>
          <w:szCs w:val="24"/>
          <w:lang w:val="en-US"/>
        </w:rPr>
        <w:t>II</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Модель электролизера.</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lastRenderedPageBreak/>
        <w:t>Модель электролизной ванны для получения алюминия.</w:t>
      </w:r>
    </w:p>
    <w:p w:rsidR="0095147C" w:rsidRPr="00FE2249" w:rsidRDefault="0095147C" w:rsidP="00FE2249">
      <w:pPr>
        <w:keepNext/>
        <w:keepLines/>
        <w:spacing w:line="252" w:lineRule="auto"/>
        <w:ind w:left="20" w:firstLine="720"/>
        <w:contextualSpacing/>
        <w:jc w:val="both"/>
        <w:rPr>
          <w:color w:val="000000" w:themeColor="text1"/>
        </w:rPr>
      </w:pPr>
      <w:bookmarkStart w:id="204" w:name="bookmark313"/>
      <w:r w:rsidRPr="00FE2249">
        <w:rPr>
          <w:color w:val="000000" w:themeColor="text1"/>
        </w:rPr>
        <w:t>Лабораторные опыты.</w:t>
      </w:r>
      <w:bookmarkEnd w:id="204"/>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7. Реакция замещения меди железом в растворе медного купороса.</w:t>
      </w:r>
    </w:p>
    <w:p w:rsidR="0095147C" w:rsidRPr="00FE2249" w:rsidRDefault="0095147C" w:rsidP="00FE2249">
      <w:pPr>
        <w:pStyle w:val="55"/>
        <w:numPr>
          <w:ilvl w:val="2"/>
          <w:numId w:val="85"/>
        </w:numPr>
        <w:shd w:val="clear" w:color="auto" w:fill="auto"/>
        <w:tabs>
          <w:tab w:val="left" w:pos="966"/>
        </w:tabs>
        <w:spacing w:line="252" w:lineRule="auto"/>
        <w:ind w:left="20" w:firstLine="720"/>
        <w:contextualSpacing/>
        <w:rPr>
          <w:color w:val="000000" w:themeColor="text1"/>
          <w:sz w:val="24"/>
          <w:szCs w:val="24"/>
        </w:rPr>
      </w:pPr>
      <w:r w:rsidRPr="00FE2249">
        <w:rPr>
          <w:color w:val="000000" w:themeColor="text1"/>
          <w:sz w:val="24"/>
          <w:szCs w:val="24"/>
        </w:rPr>
        <w:t>Реакции, идущие с образованием осадка, газа и воды.</w:t>
      </w:r>
    </w:p>
    <w:p w:rsidR="0095147C" w:rsidRPr="00FE2249" w:rsidRDefault="0095147C" w:rsidP="00FE2249">
      <w:pPr>
        <w:pStyle w:val="55"/>
        <w:numPr>
          <w:ilvl w:val="2"/>
          <w:numId w:val="85"/>
        </w:numPr>
        <w:shd w:val="clear" w:color="auto" w:fill="auto"/>
        <w:tabs>
          <w:tab w:val="left" w:pos="1047"/>
        </w:tabs>
        <w:spacing w:line="252" w:lineRule="auto"/>
        <w:ind w:left="20" w:right="20" w:firstLine="720"/>
        <w:contextualSpacing/>
        <w:rPr>
          <w:color w:val="000000" w:themeColor="text1"/>
          <w:sz w:val="24"/>
          <w:szCs w:val="24"/>
        </w:rPr>
      </w:pPr>
      <w:r w:rsidRPr="00FE2249">
        <w:rPr>
          <w:color w:val="000000" w:themeColor="text1"/>
          <w:sz w:val="24"/>
          <w:szCs w:val="24"/>
        </w:rPr>
        <w:t>Получение кислорода разложением пероксида водорода с помощью оксида марганца (IV) и каталазы сырого картофеля.</w:t>
      </w:r>
    </w:p>
    <w:p w:rsidR="0095147C" w:rsidRPr="00FE2249" w:rsidRDefault="0095147C" w:rsidP="00FE2249">
      <w:pPr>
        <w:pStyle w:val="55"/>
        <w:numPr>
          <w:ilvl w:val="2"/>
          <w:numId w:val="85"/>
        </w:numPr>
        <w:shd w:val="clear" w:color="auto" w:fill="auto"/>
        <w:tabs>
          <w:tab w:val="left" w:pos="1071"/>
        </w:tabs>
        <w:spacing w:line="252" w:lineRule="auto"/>
        <w:ind w:left="20" w:firstLine="720"/>
        <w:contextualSpacing/>
        <w:rPr>
          <w:color w:val="000000" w:themeColor="text1"/>
          <w:sz w:val="24"/>
          <w:szCs w:val="24"/>
        </w:rPr>
      </w:pPr>
      <w:r w:rsidRPr="00FE2249">
        <w:rPr>
          <w:color w:val="000000" w:themeColor="text1"/>
          <w:sz w:val="24"/>
          <w:szCs w:val="24"/>
        </w:rPr>
        <w:t>Получение водорода взаимодействием кислоты с цинком.</w:t>
      </w:r>
    </w:p>
    <w:p w:rsidR="0095147C" w:rsidRPr="00FE2249" w:rsidRDefault="0095147C" w:rsidP="00FE2249">
      <w:pPr>
        <w:pStyle w:val="55"/>
        <w:numPr>
          <w:ilvl w:val="2"/>
          <w:numId w:val="85"/>
        </w:numPr>
        <w:shd w:val="clear" w:color="auto" w:fill="auto"/>
        <w:tabs>
          <w:tab w:val="left" w:pos="1071"/>
        </w:tabs>
        <w:spacing w:line="252" w:lineRule="auto"/>
        <w:ind w:left="20" w:firstLine="720"/>
        <w:contextualSpacing/>
        <w:rPr>
          <w:color w:val="000000" w:themeColor="text1"/>
          <w:sz w:val="24"/>
          <w:szCs w:val="24"/>
        </w:rPr>
      </w:pPr>
      <w:r w:rsidRPr="00FE2249">
        <w:rPr>
          <w:color w:val="000000" w:themeColor="text1"/>
          <w:sz w:val="24"/>
          <w:szCs w:val="24"/>
        </w:rPr>
        <w:t>Различные случаи гидролиза солей.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rStyle w:val="afff9"/>
          <w:color w:val="000000" w:themeColor="text1"/>
          <w:sz w:val="24"/>
          <w:szCs w:val="24"/>
        </w:rPr>
        <w:t>Практическая работа №1.</w:t>
      </w:r>
      <w:r w:rsidRPr="00FE2249">
        <w:rPr>
          <w:color w:val="000000" w:themeColor="text1"/>
          <w:sz w:val="24"/>
          <w:szCs w:val="24"/>
        </w:rPr>
        <w:t xml:space="preserve"> Влияние различных факторов на скорость химической реакции.</w:t>
      </w:r>
    </w:p>
    <w:p w:rsidR="0095147C" w:rsidRPr="00FE2249" w:rsidRDefault="0095147C" w:rsidP="00FE2249">
      <w:pPr>
        <w:keepNext/>
        <w:keepLines/>
        <w:spacing w:line="252" w:lineRule="auto"/>
        <w:ind w:left="20" w:firstLine="720"/>
        <w:contextualSpacing/>
        <w:jc w:val="both"/>
        <w:rPr>
          <w:color w:val="000000" w:themeColor="text1"/>
        </w:rPr>
      </w:pPr>
      <w:bookmarkStart w:id="205" w:name="bookmark314"/>
      <w:r w:rsidRPr="00FE2249">
        <w:rPr>
          <w:color w:val="000000" w:themeColor="text1"/>
        </w:rPr>
        <w:t>Вещества и их свойства</w:t>
      </w:r>
      <w:bookmarkEnd w:id="205"/>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Коррозия металлов. Понятие о химической и электрохимической коррозии металлов. Способы защиты металлов от коррозии.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FE2249">
        <w:rPr>
          <w:color w:val="000000" w:themeColor="text1"/>
          <w:sz w:val="24"/>
          <w:szCs w:val="24"/>
          <w:lang w:val="en-US"/>
        </w:rPr>
        <w:t>II</w:t>
      </w:r>
      <w:r w:rsidRPr="00FE2249">
        <w:rPr>
          <w:color w:val="000000" w:themeColor="text1"/>
          <w:sz w:val="24"/>
          <w:szCs w:val="24"/>
        </w:rPr>
        <w:t>) - малахит (основная соль).</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Качественные реакции на хлорид-, сульфат-, и карбонат-анионы, катион аммония, катионы железа (</w:t>
      </w:r>
      <w:r w:rsidRPr="00FE2249">
        <w:rPr>
          <w:color w:val="000000" w:themeColor="text1"/>
          <w:sz w:val="24"/>
          <w:szCs w:val="24"/>
          <w:lang w:val="en-US"/>
        </w:rPr>
        <w:t>II</w:t>
      </w:r>
      <w:r w:rsidRPr="00FE2249">
        <w:rPr>
          <w:color w:val="000000" w:themeColor="text1"/>
          <w:sz w:val="24"/>
          <w:szCs w:val="24"/>
        </w:rPr>
        <w:t>) и (</w:t>
      </w:r>
      <w:r w:rsidRPr="00FE2249">
        <w:rPr>
          <w:color w:val="000000" w:themeColor="text1"/>
          <w:sz w:val="24"/>
          <w:szCs w:val="24"/>
          <w:lang w:val="en-US"/>
        </w:rPr>
        <w:t>III</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95147C" w:rsidRPr="00FE2249" w:rsidRDefault="0095147C" w:rsidP="00FE2249">
      <w:pPr>
        <w:keepNext/>
        <w:keepLines/>
        <w:spacing w:line="252" w:lineRule="auto"/>
        <w:ind w:left="20" w:firstLine="720"/>
        <w:contextualSpacing/>
        <w:jc w:val="both"/>
        <w:rPr>
          <w:color w:val="000000" w:themeColor="text1"/>
        </w:rPr>
      </w:pPr>
      <w:bookmarkStart w:id="206" w:name="bookmark315"/>
      <w:r w:rsidRPr="00FE2249">
        <w:rPr>
          <w:color w:val="000000" w:themeColor="text1"/>
        </w:rPr>
        <w:t>Демонстрации.</w:t>
      </w:r>
      <w:bookmarkEnd w:id="206"/>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образцов металлов.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Взаимодействие натрия и сурьмы с хлором, железа с серой.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Горение магния и алюминия в кислороде.</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Взаимодействие щелочноземельных металлов с водой.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Взаимодействие натрия с этанолом, цинка с уксусной кислотой.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Алюминотермия.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Взаимодействие меди с концентрированной азотной кислотой.</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Результаты коррозии металлов в зависимости от условий ее протекания.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образцов неметаллов.</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Взаимодействие хлорной воды с раствором бромида (иодида) калия.</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Коллекция природных органических кислот.</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Разбавление концентрированной серной кислоты.</w:t>
      </w:r>
    </w:p>
    <w:p w:rsidR="0095147C" w:rsidRPr="00FE2249" w:rsidRDefault="0095147C" w:rsidP="00FE2249">
      <w:pPr>
        <w:pStyle w:val="55"/>
        <w:shd w:val="clear" w:color="auto" w:fill="auto"/>
        <w:spacing w:line="252" w:lineRule="auto"/>
        <w:ind w:left="20" w:firstLine="720"/>
        <w:contextualSpacing/>
        <w:rPr>
          <w:color w:val="000000" w:themeColor="text1"/>
          <w:sz w:val="24"/>
          <w:szCs w:val="24"/>
        </w:rPr>
      </w:pPr>
      <w:r w:rsidRPr="00FE2249">
        <w:rPr>
          <w:color w:val="000000" w:themeColor="text1"/>
          <w:sz w:val="24"/>
          <w:szCs w:val="24"/>
        </w:rPr>
        <w:t>Взаимодействие концентрированной серной кислоты с сахаром, целлюлозой и</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медью.</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lastRenderedPageBreak/>
        <w:t>Образцы природных минералов, содержащих хлорид натрия, карбонат кальция, фосфат кальция и гидроксокарбонат меди (</w:t>
      </w:r>
      <w:r w:rsidRPr="00FE2249">
        <w:rPr>
          <w:color w:val="000000" w:themeColor="text1"/>
          <w:sz w:val="24"/>
          <w:szCs w:val="24"/>
          <w:lang w:val="en-US"/>
        </w:rPr>
        <w:t>II</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720"/>
        <w:contextualSpacing/>
        <w:rPr>
          <w:color w:val="000000" w:themeColor="text1"/>
          <w:sz w:val="24"/>
          <w:szCs w:val="24"/>
        </w:rPr>
      </w:pPr>
      <w:r w:rsidRPr="00FE2249">
        <w:rPr>
          <w:color w:val="000000" w:themeColor="text1"/>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95147C" w:rsidRPr="00FE2249" w:rsidRDefault="0095147C" w:rsidP="00FE2249">
      <w:pPr>
        <w:pStyle w:val="55"/>
        <w:shd w:val="clear" w:color="auto" w:fill="auto"/>
        <w:spacing w:line="252" w:lineRule="auto"/>
        <w:ind w:left="740" w:firstLine="0"/>
        <w:contextualSpacing/>
        <w:rPr>
          <w:color w:val="000000" w:themeColor="text1"/>
          <w:sz w:val="24"/>
          <w:szCs w:val="24"/>
        </w:rPr>
      </w:pPr>
      <w:r w:rsidRPr="00FE2249">
        <w:rPr>
          <w:color w:val="000000" w:themeColor="text1"/>
          <w:sz w:val="24"/>
          <w:szCs w:val="24"/>
        </w:rPr>
        <w:t>Качественные реакции на катионы и анионы.</w:t>
      </w:r>
    </w:p>
    <w:p w:rsidR="0095147C" w:rsidRPr="00FE2249" w:rsidRDefault="0095147C" w:rsidP="00FE2249">
      <w:pPr>
        <w:keepNext/>
        <w:keepLines/>
        <w:spacing w:line="252" w:lineRule="auto"/>
        <w:ind w:left="740"/>
        <w:contextualSpacing/>
        <w:jc w:val="both"/>
        <w:rPr>
          <w:color w:val="000000" w:themeColor="text1"/>
        </w:rPr>
      </w:pPr>
      <w:bookmarkStart w:id="207" w:name="bookmark316"/>
      <w:r w:rsidRPr="00FE2249">
        <w:rPr>
          <w:color w:val="000000" w:themeColor="text1"/>
        </w:rPr>
        <w:t>Лабораторные опыты.</w:t>
      </w:r>
      <w:bookmarkEnd w:id="207"/>
    </w:p>
    <w:p w:rsidR="0095147C" w:rsidRPr="00FE2249" w:rsidRDefault="0095147C" w:rsidP="00FE2249">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FE2249">
        <w:rPr>
          <w:color w:val="000000" w:themeColor="text1"/>
          <w:sz w:val="24"/>
          <w:szCs w:val="24"/>
        </w:rPr>
        <w:t>Испытание растворов кислот, оснований и солей индикаторами.</w:t>
      </w:r>
    </w:p>
    <w:p w:rsidR="0095147C" w:rsidRPr="00FE2249" w:rsidRDefault="0095147C" w:rsidP="00FE2249">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FE2249">
        <w:rPr>
          <w:color w:val="000000" w:themeColor="text1"/>
          <w:sz w:val="24"/>
          <w:szCs w:val="24"/>
        </w:rPr>
        <w:t>Взаимодействие соляной кислоты и раствора уксусной кислоты с металлами.</w:t>
      </w:r>
    </w:p>
    <w:p w:rsidR="0095147C" w:rsidRPr="00FE2249" w:rsidRDefault="0095147C" w:rsidP="00FE2249">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FE2249">
        <w:rPr>
          <w:color w:val="000000" w:themeColor="text1"/>
          <w:sz w:val="24"/>
          <w:szCs w:val="24"/>
        </w:rPr>
        <w:t>Взаимодействие соляной кислоты и раствора уксусной кислоты с основаниями.</w:t>
      </w:r>
    </w:p>
    <w:p w:rsidR="0095147C" w:rsidRPr="00FE2249" w:rsidRDefault="0095147C" w:rsidP="00FE2249">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FE2249">
        <w:rPr>
          <w:color w:val="000000" w:themeColor="text1"/>
          <w:sz w:val="24"/>
          <w:szCs w:val="24"/>
        </w:rPr>
        <w:t>Взаимодействие соляной кислоты и раствора уксусной кислоты с солями.</w:t>
      </w:r>
    </w:p>
    <w:p w:rsidR="0095147C" w:rsidRPr="00FE2249" w:rsidRDefault="0095147C" w:rsidP="00FE2249">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FE2249">
        <w:rPr>
          <w:color w:val="000000" w:themeColor="text1"/>
          <w:sz w:val="24"/>
          <w:szCs w:val="24"/>
        </w:rPr>
        <w:t>Получение и свойства нерастворимых оснований.</w:t>
      </w:r>
    </w:p>
    <w:p w:rsidR="0095147C" w:rsidRPr="00FE2249" w:rsidRDefault="0095147C" w:rsidP="00FE2249">
      <w:pPr>
        <w:pStyle w:val="55"/>
        <w:numPr>
          <w:ilvl w:val="2"/>
          <w:numId w:val="85"/>
        </w:numPr>
        <w:shd w:val="clear" w:color="auto" w:fill="auto"/>
        <w:tabs>
          <w:tab w:val="left" w:pos="1071"/>
        </w:tabs>
        <w:spacing w:line="252" w:lineRule="auto"/>
        <w:ind w:left="740"/>
        <w:contextualSpacing/>
        <w:rPr>
          <w:color w:val="000000" w:themeColor="text1"/>
          <w:sz w:val="24"/>
          <w:szCs w:val="24"/>
        </w:rPr>
      </w:pPr>
      <w:r w:rsidRPr="00FE2249">
        <w:rPr>
          <w:color w:val="000000" w:themeColor="text1"/>
          <w:sz w:val="24"/>
          <w:szCs w:val="24"/>
        </w:rPr>
        <w:t>Гидролиз хлоридов и ацетатов щелочных металлов.</w:t>
      </w:r>
    </w:p>
    <w:p w:rsidR="0095147C" w:rsidRPr="00FE2249" w:rsidRDefault="0095147C" w:rsidP="00FE2249">
      <w:pPr>
        <w:pStyle w:val="55"/>
        <w:numPr>
          <w:ilvl w:val="2"/>
          <w:numId w:val="85"/>
        </w:numPr>
        <w:shd w:val="clear" w:color="auto" w:fill="auto"/>
        <w:tabs>
          <w:tab w:val="left" w:pos="1230"/>
        </w:tabs>
        <w:spacing w:line="252" w:lineRule="auto"/>
        <w:ind w:left="20" w:right="20" w:firstLine="720"/>
        <w:contextualSpacing/>
        <w:rPr>
          <w:color w:val="000000" w:themeColor="text1"/>
          <w:sz w:val="24"/>
          <w:szCs w:val="24"/>
        </w:rPr>
      </w:pPr>
      <w:r w:rsidRPr="00FE2249">
        <w:rPr>
          <w:color w:val="000000" w:themeColor="text1"/>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95147C" w:rsidRPr="00FE2249" w:rsidRDefault="0095147C" w:rsidP="00FE2249">
      <w:pPr>
        <w:pStyle w:val="55"/>
        <w:shd w:val="clear" w:color="auto" w:fill="auto"/>
        <w:spacing w:line="252" w:lineRule="auto"/>
        <w:ind w:left="740" w:right="20" w:firstLine="0"/>
        <w:contextualSpacing/>
        <w:rPr>
          <w:color w:val="000000" w:themeColor="text1"/>
          <w:sz w:val="24"/>
          <w:szCs w:val="24"/>
        </w:rPr>
      </w:pPr>
      <w:r w:rsidRPr="00FE2249">
        <w:rPr>
          <w:rStyle w:val="afff9"/>
          <w:color w:val="000000" w:themeColor="text1"/>
          <w:sz w:val="24"/>
          <w:szCs w:val="24"/>
        </w:rPr>
        <w:t>Практическая работа №2.</w:t>
      </w:r>
      <w:r w:rsidRPr="00FE2249">
        <w:rPr>
          <w:color w:val="000000" w:themeColor="text1"/>
          <w:sz w:val="24"/>
          <w:szCs w:val="24"/>
        </w:rPr>
        <w:t xml:space="preserve"> Идентификация неорганических веществ </w:t>
      </w:r>
      <w:r w:rsidRPr="00FE2249">
        <w:rPr>
          <w:rStyle w:val="afff9"/>
          <w:color w:val="000000" w:themeColor="text1"/>
          <w:sz w:val="24"/>
          <w:szCs w:val="24"/>
        </w:rPr>
        <w:t>Практическая работа №3.</w:t>
      </w:r>
      <w:r w:rsidRPr="00FE2249">
        <w:rPr>
          <w:color w:val="000000" w:themeColor="text1"/>
          <w:sz w:val="24"/>
          <w:szCs w:val="24"/>
        </w:rPr>
        <w:t xml:space="preserve"> Решение экспериментальных задач по органической</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химии.</w:t>
      </w:r>
    </w:p>
    <w:p w:rsidR="0095147C" w:rsidRPr="00FE2249" w:rsidRDefault="0095147C" w:rsidP="00FE2249">
      <w:pPr>
        <w:pStyle w:val="55"/>
        <w:shd w:val="clear" w:color="auto" w:fill="auto"/>
        <w:spacing w:line="252" w:lineRule="auto"/>
        <w:ind w:left="740" w:right="20" w:firstLine="0"/>
        <w:contextualSpacing/>
        <w:rPr>
          <w:color w:val="000000" w:themeColor="text1"/>
          <w:sz w:val="24"/>
          <w:szCs w:val="24"/>
        </w:rPr>
      </w:pPr>
      <w:r w:rsidRPr="00FE2249">
        <w:rPr>
          <w:rStyle w:val="afff9"/>
          <w:color w:val="000000" w:themeColor="text1"/>
          <w:sz w:val="24"/>
          <w:szCs w:val="24"/>
        </w:rPr>
        <w:t>Практическая работа №4.</w:t>
      </w:r>
      <w:r w:rsidRPr="00FE2249">
        <w:rPr>
          <w:color w:val="000000" w:themeColor="text1"/>
          <w:sz w:val="24"/>
          <w:szCs w:val="24"/>
        </w:rPr>
        <w:t xml:space="preserve"> Решение практических и расчётных задач. </w:t>
      </w:r>
      <w:r w:rsidRPr="00FE2249">
        <w:rPr>
          <w:rStyle w:val="afff9"/>
          <w:color w:val="000000" w:themeColor="text1"/>
          <w:sz w:val="24"/>
          <w:szCs w:val="24"/>
        </w:rPr>
        <w:t>Практическая работа №5.</w:t>
      </w:r>
      <w:r w:rsidRPr="00FE2249">
        <w:rPr>
          <w:color w:val="000000" w:themeColor="text1"/>
          <w:sz w:val="24"/>
          <w:szCs w:val="24"/>
        </w:rPr>
        <w:t xml:space="preserve"> Получение, собирание и распознавание газов.</w:t>
      </w:r>
    </w:p>
    <w:p w:rsidR="0095147C" w:rsidRPr="00FE2249" w:rsidRDefault="0095147C" w:rsidP="00FE2249">
      <w:pPr>
        <w:pStyle w:val="55"/>
        <w:shd w:val="clear" w:color="auto" w:fill="auto"/>
        <w:spacing w:line="252" w:lineRule="auto"/>
        <w:ind w:left="740" w:right="20" w:firstLine="0"/>
        <w:contextualSpacing/>
        <w:rPr>
          <w:color w:val="000000" w:themeColor="text1"/>
          <w:sz w:val="24"/>
          <w:szCs w:val="24"/>
        </w:rPr>
      </w:pPr>
    </w:p>
    <w:p w:rsidR="0095147C" w:rsidRPr="00FE2249" w:rsidRDefault="0095147C" w:rsidP="00FE2249">
      <w:pPr>
        <w:keepNext/>
        <w:keepLines/>
        <w:spacing w:line="252" w:lineRule="auto"/>
        <w:jc w:val="both"/>
        <w:rPr>
          <w:color w:val="000000" w:themeColor="text1"/>
        </w:rPr>
      </w:pPr>
    </w:p>
    <w:p w:rsidR="0095147C" w:rsidRPr="00FE2249" w:rsidRDefault="0095147C" w:rsidP="00FE2249">
      <w:pPr>
        <w:keepNext/>
        <w:keepLines/>
        <w:spacing w:line="252" w:lineRule="auto"/>
        <w:ind w:left="20"/>
        <w:contextualSpacing/>
        <w:jc w:val="both"/>
        <w:rPr>
          <w:color w:val="000000" w:themeColor="text1"/>
        </w:rPr>
      </w:pPr>
      <w:bookmarkStart w:id="208" w:name="bookmark323"/>
      <w:r w:rsidRPr="00FE2249">
        <w:rPr>
          <w:b/>
          <w:color w:val="000000" w:themeColor="text1"/>
        </w:rPr>
        <w:t>2.2.2.13. ФИЗИЧЕСКАЯ КУЛЬТУРА</w:t>
      </w:r>
      <w:r w:rsidRPr="00FE2249">
        <w:rPr>
          <w:color w:val="000000" w:themeColor="text1"/>
        </w:rPr>
        <w:t xml:space="preserve"> (базовый уровень)</w:t>
      </w:r>
      <w:bookmarkEnd w:id="208"/>
    </w:p>
    <w:p w:rsidR="0095147C" w:rsidRPr="00FE2249" w:rsidRDefault="0095147C" w:rsidP="00FE2249">
      <w:pPr>
        <w:keepNext/>
        <w:keepLines/>
        <w:spacing w:line="252" w:lineRule="auto"/>
        <w:ind w:left="20" w:firstLine="2160"/>
        <w:contextualSpacing/>
        <w:jc w:val="both"/>
        <w:rPr>
          <w:color w:val="000000" w:themeColor="text1"/>
        </w:rPr>
      </w:pPr>
      <w:bookmarkStart w:id="209" w:name="bookmark324"/>
      <w:r w:rsidRPr="00FE2249">
        <w:rPr>
          <w:color w:val="000000" w:themeColor="text1"/>
        </w:rPr>
        <w:t>Физкультурно-оздоровительная деятельность</w:t>
      </w:r>
      <w:bookmarkEnd w:id="209"/>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Знания о физкультурно-оздоровительной деятельности.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FE2249">
        <w:rPr>
          <w:color w:val="000000" w:themeColor="text1"/>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95147C" w:rsidRPr="00FE2249" w:rsidRDefault="0095147C" w:rsidP="00FE2249">
      <w:pPr>
        <w:pStyle w:val="55"/>
        <w:shd w:val="clear" w:color="auto" w:fill="auto"/>
        <w:tabs>
          <w:tab w:val="left" w:pos="2055"/>
        </w:tabs>
        <w:spacing w:line="252" w:lineRule="auto"/>
        <w:ind w:left="20" w:right="20" w:firstLine="840"/>
        <w:contextualSpacing/>
        <w:rPr>
          <w:color w:val="000000" w:themeColor="text1"/>
          <w:sz w:val="24"/>
          <w:szCs w:val="24"/>
        </w:rPr>
      </w:pPr>
      <w:r w:rsidRPr="00FE2249">
        <w:rPr>
          <w:rStyle w:val="afff9"/>
          <w:color w:val="000000" w:themeColor="text1"/>
          <w:sz w:val="24"/>
          <w:szCs w:val="24"/>
        </w:rPr>
        <w:t xml:space="preserve">Физическое совершенствование с оздоровительной направленностью. </w:t>
      </w:r>
      <w:r w:rsidRPr="00FE2249">
        <w:rPr>
          <w:color w:val="000000" w:themeColor="text1"/>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FE2249">
        <w:rPr>
          <w:color w:val="000000" w:themeColor="text1"/>
          <w:sz w:val="24"/>
          <w:szCs w:val="24"/>
        </w:rPr>
        <w:softHyphen/>
        <w:t>сосудистой</w:t>
      </w:r>
      <w:r w:rsidRPr="00FE2249">
        <w:rPr>
          <w:color w:val="000000" w:themeColor="text1"/>
          <w:sz w:val="24"/>
          <w:szCs w:val="24"/>
        </w:rPr>
        <w:tab/>
        <w:t>системы; при частых нервно-психических перенапряжениях, стрессах, голов6ных болях; простудных заболеваниях).</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Комплексы упражнений в предродовом периоде (девушки). Индивидуализированные комплексы упражнений из оздоровительных систем физического воспитания: </w:t>
      </w:r>
      <w:r w:rsidRPr="00FE2249">
        <w:rPr>
          <w:color w:val="000000" w:themeColor="text1"/>
          <w:sz w:val="24"/>
          <w:szCs w:val="24"/>
        </w:rPr>
        <w:lastRenderedPageBreak/>
        <w:t>Атлетическая гимнастика (юноши): комплексы упражнений на общее и избирательное развитие силы мышц, «подтягивание</w:t>
      </w:r>
      <w:r w:rsidR="007108CF" w:rsidRPr="00FE2249">
        <w:rPr>
          <w:color w:val="000000" w:themeColor="text1"/>
          <w:sz w:val="24"/>
          <w:szCs w:val="24"/>
        </w:rPr>
        <w:t xml:space="preserve">» </w:t>
      </w:r>
      <w:r w:rsidRPr="00FE2249">
        <w:rPr>
          <w:color w:val="000000" w:themeColor="text1"/>
          <w:sz w:val="24"/>
          <w:szCs w:val="24"/>
        </w:rPr>
        <w:t>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FE2249">
        <w:rPr>
          <w:color w:val="000000" w:themeColor="text1"/>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95147C" w:rsidRPr="00FE2249" w:rsidRDefault="0095147C" w:rsidP="00FE2249">
      <w:pPr>
        <w:pStyle w:val="55"/>
        <w:shd w:val="clear" w:color="auto" w:fill="auto"/>
        <w:spacing w:line="252" w:lineRule="auto"/>
        <w:ind w:left="20" w:right="20" w:firstLine="1620"/>
        <w:contextualSpacing/>
        <w:rPr>
          <w:color w:val="000000" w:themeColor="text1"/>
          <w:sz w:val="24"/>
          <w:szCs w:val="24"/>
        </w:rPr>
      </w:pPr>
      <w:r w:rsidRPr="00FE2249">
        <w:rPr>
          <w:rStyle w:val="afff9"/>
          <w:color w:val="000000" w:themeColor="text1"/>
          <w:sz w:val="24"/>
          <w:szCs w:val="24"/>
        </w:rPr>
        <w:t xml:space="preserve">Способы физкультурно-оздоровительной деятельности. </w:t>
      </w:r>
      <w:r w:rsidRPr="00FE2249">
        <w:rPr>
          <w:color w:val="000000" w:themeColor="text1"/>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w:t>
      </w:r>
      <w:r w:rsidR="007108CF" w:rsidRPr="00FE2249">
        <w:rPr>
          <w:color w:val="000000" w:themeColor="text1"/>
          <w:sz w:val="24"/>
          <w:szCs w:val="24"/>
        </w:rPr>
        <w:t xml:space="preserve">» </w:t>
      </w:r>
      <w:r w:rsidRPr="00FE2249">
        <w:rPr>
          <w:color w:val="000000" w:themeColor="text1"/>
          <w:sz w:val="24"/>
          <w:szCs w:val="24"/>
        </w:rPr>
        <w:t>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FE2249">
        <w:rPr>
          <w:color w:val="000000" w:themeColor="text1"/>
          <w:sz w:val="24"/>
          <w:szCs w:val="24"/>
        </w:rPr>
        <w:softHyphen/>
        <w:t>ем здоровья и работоспособностью.</w:t>
      </w:r>
    </w:p>
    <w:p w:rsidR="0095147C" w:rsidRPr="00FE2249" w:rsidRDefault="0095147C" w:rsidP="00FE2249">
      <w:pPr>
        <w:keepNext/>
        <w:keepLines/>
        <w:spacing w:line="252" w:lineRule="auto"/>
        <w:ind w:left="20"/>
        <w:contextualSpacing/>
        <w:jc w:val="both"/>
        <w:rPr>
          <w:color w:val="000000" w:themeColor="text1"/>
        </w:rPr>
      </w:pPr>
      <w:bookmarkStart w:id="210" w:name="bookmark325"/>
      <w:r w:rsidRPr="00FE2249">
        <w:rPr>
          <w:color w:val="000000" w:themeColor="text1"/>
        </w:rPr>
        <w:t>Спортивно-оздоровительная деятельность с прикладно-ориентированной</w:t>
      </w:r>
      <w:bookmarkEnd w:id="210"/>
    </w:p>
    <w:p w:rsidR="0095147C" w:rsidRPr="00FE2249" w:rsidRDefault="0095147C" w:rsidP="00FE2249">
      <w:pPr>
        <w:keepNext/>
        <w:keepLines/>
        <w:spacing w:line="252" w:lineRule="auto"/>
        <w:ind w:left="20"/>
        <w:contextualSpacing/>
        <w:jc w:val="both"/>
        <w:rPr>
          <w:color w:val="000000" w:themeColor="text1"/>
        </w:rPr>
      </w:pPr>
      <w:bookmarkStart w:id="211" w:name="bookmark326"/>
      <w:r w:rsidRPr="00FE2249">
        <w:rPr>
          <w:color w:val="000000" w:themeColor="text1"/>
        </w:rPr>
        <w:t>физической подготовкой Знания о спортивно-оздоровительной деятельности с прикладно-ориентированной</w:t>
      </w:r>
      <w:bookmarkEnd w:id="211"/>
    </w:p>
    <w:p w:rsidR="0095147C" w:rsidRPr="00FE2249" w:rsidRDefault="0095147C" w:rsidP="00FE2249">
      <w:pPr>
        <w:keepNext/>
        <w:keepLines/>
        <w:spacing w:line="252" w:lineRule="auto"/>
        <w:ind w:left="20"/>
        <w:contextualSpacing/>
        <w:jc w:val="both"/>
        <w:rPr>
          <w:color w:val="000000" w:themeColor="text1"/>
        </w:rPr>
      </w:pPr>
      <w:bookmarkStart w:id="212" w:name="bookmark327"/>
      <w:r w:rsidRPr="00FE2249">
        <w:rPr>
          <w:color w:val="000000" w:themeColor="text1"/>
        </w:rPr>
        <w:t>фи</w:t>
      </w:r>
      <w:r w:rsidRPr="00FE2249">
        <w:rPr>
          <w:color w:val="000000" w:themeColor="text1"/>
        </w:rPr>
        <w:softHyphen/>
        <w:t>зической подготовкой</w:t>
      </w:r>
      <w:bookmarkEnd w:id="212"/>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95147C" w:rsidRPr="00FE2249" w:rsidRDefault="0095147C" w:rsidP="00FE2249">
      <w:pPr>
        <w:keepNext/>
        <w:keepLines/>
        <w:spacing w:line="252" w:lineRule="auto"/>
        <w:ind w:left="1680"/>
        <w:contextualSpacing/>
        <w:jc w:val="both"/>
        <w:rPr>
          <w:color w:val="000000" w:themeColor="text1"/>
        </w:rPr>
      </w:pPr>
      <w:bookmarkStart w:id="213" w:name="bookmark328"/>
      <w:r w:rsidRPr="00FE2249">
        <w:rPr>
          <w:color w:val="000000" w:themeColor="text1"/>
        </w:rPr>
        <w:t>Способы физкультурно-оздоровительной деятельности</w:t>
      </w:r>
      <w:bookmarkEnd w:id="213"/>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Тестирование специальных физических качеств (в соответствии с избранным видом спорта).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Физическое совершенствование со спортивно-оздоровительной и прикладно- ориентированной направленностью </w:t>
      </w:r>
      <w:r w:rsidRPr="00FE2249">
        <w:rPr>
          <w:rStyle w:val="afffd"/>
          <w:color w:val="000000" w:themeColor="text1"/>
          <w:sz w:val="24"/>
          <w:szCs w:val="24"/>
        </w:rPr>
        <w:t>Лёгкая атлетика.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Бег:</w:t>
      </w:r>
      <w:r w:rsidRPr="00FE2249">
        <w:rPr>
          <w:color w:val="000000" w:themeColor="text1"/>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rStyle w:val="afffd"/>
          <w:color w:val="000000" w:themeColor="text1"/>
          <w:sz w:val="24"/>
          <w:szCs w:val="24"/>
        </w:rPr>
        <w:lastRenderedPageBreak/>
        <w:t>Прыжки:</w:t>
      </w:r>
      <w:r w:rsidRPr="00FE2249">
        <w:rPr>
          <w:color w:val="000000" w:themeColor="text1"/>
          <w:sz w:val="24"/>
          <w:szCs w:val="24"/>
        </w:rPr>
        <w:t xml:space="preserve"> с места, с разбега «способом согнув ноги</w:t>
      </w:r>
      <w:r w:rsidR="007108CF" w:rsidRPr="00FE2249">
        <w:rPr>
          <w:color w:val="000000" w:themeColor="text1"/>
          <w:sz w:val="24"/>
          <w:szCs w:val="24"/>
        </w:rPr>
        <w:t xml:space="preserve">» </w:t>
      </w:r>
      <w:r w:rsidRPr="00FE2249">
        <w:rPr>
          <w:color w:val="000000" w:themeColor="text1"/>
          <w:sz w:val="24"/>
          <w:szCs w:val="24"/>
        </w:rPr>
        <w:t>с 13-15 шагов разбега, многоскоки.</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rStyle w:val="afffd"/>
          <w:color w:val="000000" w:themeColor="text1"/>
          <w:sz w:val="24"/>
          <w:szCs w:val="24"/>
        </w:rPr>
        <w:t>Метания:</w:t>
      </w:r>
      <w:r w:rsidRPr="00FE2249">
        <w:rPr>
          <w:color w:val="000000" w:themeColor="text1"/>
          <w:sz w:val="24"/>
          <w:szCs w:val="24"/>
        </w:rPr>
        <w:t xml:space="preserve"> метания малого мяча (150 гр.) на дальность, гранаты (500гр.).</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rStyle w:val="afffd"/>
          <w:color w:val="000000" w:themeColor="text1"/>
          <w:sz w:val="24"/>
          <w:szCs w:val="24"/>
        </w:rPr>
        <w:t>Броски:</w:t>
      </w:r>
      <w:r w:rsidRPr="00FE2249">
        <w:rPr>
          <w:color w:val="000000" w:themeColor="text1"/>
          <w:sz w:val="24"/>
          <w:szCs w:val="24"/>
        </w:rPr>
        <w:t xml:space="preserve"> набивного мяча (3 кг) двумя руками из-за головы, от груди, снизу вперёд-вверх с</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2-4 шагов.</w:t>
      </w:r>
    </w:p>
    <w:p w:rsidR="0095147C" w:rsidRPr="00FE2249" w:rsidRDefault="0095147C" w:rsidP="00FE2249">
      <w:pPr>
        <w:spacing w:line="252" w:lineRule="auto"/>
        <w:ind w:left="20"/>
        <w:contextualSpacing/>
        <w:jc w:val="both"/>
        <w:rPr>
          <w:color w:val="000000" w:themeColor="text1"/>
        </w:rPr>
      </w:pPr>
      <w:r w:rsidRPr="00FE2249">
        <w:rPr>
          <w:color w:val="000000" w:themeColor="text1"/>
        </w:rPr>
        <w:t>Спортивные игры.</w:t>
      </w:r>
    </w:p>
    <w:p w:rsidR="0095147C" w:rsidRPr="00FE2249" w:rsidRDefault="0095147C" w:rsidP="00FE2249">
      <w:pPr>
        <w:spacing w:line="252" w:lineRule="auto"/>
        <w:ind w:left="20"/>
        <w:contextualSpacing/>
        <w:jc w:val="both"/>
        <w:rPr>
          <w:color w:val="000000" w:themeColor="text1"/>
        </w:rPr>
      </w:pPr>
      <w:r w:rsidRPr="00FE2249">
        <w:rPr>
          <w:color w:val="000000" w:themeColor="text1"/>
        </w:rPr>
        <w:t>Баскетбол:</w:t>
      </w:r>
    </w:p>
    <w:p w:rsidR="0095147C" w:rsidRPr="00FE2249" w:rsidRDefault="0095147C" w:rsidP="00FE2249">
      <w:pPr>
        <w:pStyle w:val="55"/>
        <w:numPr>
          <w:ilvl w:val="0"/>
          <w:numId w:val="86"/>
        </w:numPr>
        <w:shd w:val="clear" w:color="auto" w:fill="auto"/>
        <w:tabs>
          <w:tab w:val="left" w:pos="150"/>
        </w:tabs>
        <w:spacing w:line="252" w:lineRule="auto"/>
        <w:ind w:left="20"/>
        <w:contextualSpacing/>
        <w:rPr>
          <w:color w:val="000000" w:themeColor="text1"/>
          <w:sz w:val="24"/>
          <w:szCs w:val="24"/>
        </w:rPr>
      </w:pPr>
      <w:r w:rsidRPr="00FE2249">
        <w:rPr>
          <w:color w:val="000000" w:themeColor="text1"/>
          <w:sz w:val="24"/>
          <w:szCs w:val="24"/>
        </w:rPr>
        <w:t>упражнения без мяча: комбинации из освоенных элементов техники передвижений.</w:t>
      </w:r>
    </w:p>
    <w:p w:rsidR="0095147C" w:rsidRPr="00FE2249" w:rsidRDefault="0095147C" w:rsidP="00FE2249">
      <w:pPr>
        <w:pStyle w:val="55"/>
        <w:numPr>
          <w:ilvl w:val="0"/>
          <w:numId w:val="86"/>
        </w:numPr>
        <w:shd w:val="clear" w:color="auto" w:fill="auto"/>
        <w:tabs>
          <w:tab w:val="left" w:pos="188"/>
        </w:tabs>
        <w:spacing w:line="252" w:lineRule="auto"/>
        <w:ind w:left="20" w:right="20"/>
        <w:contextualSpacing/>
        <w:rPr>
          <w:color w:val="000000" w:themeColor="text1"/>
          <w:sz w:val="24"/>
          <w:szCs w:val="24"/>
        </w:rPr>
      </w:pPr>
      <w:r w:rsidRPr="00FE2249">
        <w:rPr>
          <w:color w:val="000000" w:themeColor="text1"/>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95147C" w:rsidRPr="00FE2249" w:rsidRDefault="0095147C" w:rsidP="00FE2249">
      <w:pPr>
        <w:pStyle w:val="55"/>
        <w:numPr>
          <w:ilvl w:val="0"/>
          <w:numId w:val="86"/>
        </w:numPr>
        <w:shd w:val="clear" w:color="auto" w:fill="auto"/>
        <w:tabs>
          <w:tab w:val="left" w:pos="159"/>
        </w:tabs>
        <w:spacing w:line="252" w:lineRule="auto"/>
        <w:ind w:left="20" w:right="20"/>
        <w:contextualSpacing/>
        <w:rPr>
          <w:color w:val="000000" w:themeColor="text1"/>
          <w:sz w:val="24"/>
          <w:szCs w:val="24"/>
        </w:rPr>
      </w:pPr>
      <w:r w:rsidRPr="00FE2249">
        <w:rPr>
          <w:color w:val="000000" w:themeColor="text1"/>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95147C" w:rsidRPr="00FE2249" w:rsidRDefault="0095147C" w:rsidP="00FE2249">
      <w:pPr>
        <w:pStyle w:val="55"/>
        <w:numPr>
          <w:ilvl w:val="0"/>
          <w:numId w:val="86"/>
        </w:numPr>
        <w:shd w:val="clear" w:color="auto" w:fill="auto"/>
        <w:tabs>
          <w:tab w:val="left" w:pos="178"/>
        </w:tabs>
        <w:spacing w:line="252" w:lineRule="auto"/>
        <w:ind w:left="20" w:right="5560"/>
        <w:contextualSpacing/>
        <w:rPr>
          <w:color w:val="000000" w:themeColor="text1"/>
          <w:sz w:val="24"/>
          <w:szCs w:val="24"/>
        </w:rPr>
      </w:pPr>
      <w:r w:rsidRPr="00FE2249">
        <w:rPr>
          <w:color w:val="000000" w:themeColor="text1"/>
          <w:sz w:val="24"/>
          <w:szCs w:val="24"/>
        </w:rPr>
        <w:t xml:space="preserve">спортивные игры: игра по правилам. </w:t>
      </w:r>
      <w:r w:rsidRPr="00FE2249">
        <w:rPr>
          <w:rStyle w:val="afffd"/>
          <w:color w:val="000000" w:themeColor="text1"/>
          <w:sz w:val="24"/>
          <w:szCs w:val="24"/>
        </w:rPr>
        <w:t>Волейбол:</w:t>
      </w:r>
    </w:p>
    <w:p w:rsidR="0095147C" w:rsidRPr="00FE2249" w:rsidRDefault="0095147C" w:rsidP="00FE2249">
      <w:pPr>
        <w:pStyle w:val="55"/>
        <w:numPr>
          <w:ilvl w:val="0"/>
          <w:numId w:val="86"/>
        </w:numPr>
        <w:shd w:val="clear" w:color="auto" w:fill="auto"/>
        <w:tabs>
          <w:tab w:val="left" w:pos="150"/>
        </w:tabs>
        <w:spacing w:line="252" w:lineRule="auto"/>
        <w:ind w:left="20"/>
        <w:contextualSpacing/>
        <w:rPr>
          <w:color w:val="000000" w:themeColor="text1"/>
          <w:sz w:val="24"/>
          <w:szCs w:val="24"/>
        </w:rPr>
      </w:pPr>
      <w:r w:rsidRPr="00FE2249">
        <w:rPr>
          <w:color w:val="000000" w:themeColor="text1"/>
          <w:sz w:val="24"/>
          <w:szCs w:val="24"/>
        </w:rPr>
        <w:t>упражнения без мяча: комбинации из освоенных элементов техники передвижений.</w:t>
      </w:r>
    </w:p>
    <w:p w:rsidR="0095147C" w:rsidRPr="00FE2249" w:rsidRDefault="0095147C" w:rsidP="00FE2249">
      <w:pPr>
        <w:pStyle w:val="55"/>
        <w:numPr>
          <w:ilvl w:val="0"/>
          <w:numId w:val="86"/>
        </w:numPr>
        <w:shd w:val="clear" w:color="auto" w:fill="auto"/>
        <w:tabs>
          <w:tab w:val="left" w:pos="178"/>
        </w:tabs>
        <w:spacing w:line="252" w:lineRule="auto"/>
        <w:ind w:left="20" w:right="20"/>
        <w:contextualSpacing/>
        <w:rPr>
          <w:color w:val="000000" w:themeColor="text1"/>
          <w:sz w:val="24"/>
          <w:szCs w:val="24"/>
        </w:rPr>
      </w:pPr>
      <w:r w:rsidRPr="00FE2249">
        <w:rPr>
          <w:color w:val="000000" w:themeColor="text1"/>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95147C" w:rsidRPr="00FE2249" w:rsidRDefault="0095147C" w:rsidP="00FE2249">
      <w:pPr>
        <w:pStyle w:val="55"/>
        <w:numPr>
          <w:ilvl w:val="0"/>
          <w:numId w:val="86"/>
        </w:numPr>
        <w:shd w:val="clear" w:color="auto" w:fill="auto"/>
        <w:tabs>
          <w:tab w:val="left" w:pos="284"/>
        </w:tabs>
        <w:spacing w:line="252" w:lineRule="auto"/>
        <w:ind w:left="20" w:right="20"/>
        <w:contextualSpacing/>
        <w:rPr>
          <w:color w:val="000000" w:themeColor="text1"/>
          <w:sz w:val="24"/>
          <w:szCs w:val="24"/>
        </w:rPr>
      </w:pPr>
      <w:r w:rsidRPr="00FE2249">
        <w:rPr>
          <w:color w:val="000000" w:themeColor="text1"/>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позиционное нападение.</w:t>
      </w:r>
    </w:p>
    <w:p w:rsidR="0095147C" w:rsidRPr="00FE2249" w:rsidRDefault="0095147C" w:rsidP="00FE2249">
      <w:pPr>
        <w:pStyle w:val="55"/>
        <w:numPr>
          <w:ilvl w:val="0"/>
          <w:numId w:val="86"/>
        </w:numPr>
        <w:shd w:val="clear" w:color="auto" w:fill="auto"/>
        <w:tabs>
          <w:tab w:val="left" w:pos="174"/>
        </w:tabs>
        <w:spacing w:line="252" w:lineRule="auto"/>
        <w:ind w:left="20" w:right="5560"/>
        <w:contextualSpacing/>
        <w:rPr>
          <w:color w:val="000000" w:themeColor="text1"/>
          <w:sz w:val="24"/>
          <w:szCs w:val="24"/>
        </w:rPr>
      </w:pPr>
      <w:r w:rsidRPr="00FE2249">
        <w:rPr>
          <w:color w:val="000000" w:themeColor="text1"/>
          <w:sz w:val="24"/>
          <w:szCs w:val="24"/>
        </w:rPr>
        <w:t xml:space="preserve">спортивные игры: игра по правилам. </w:t>
      </w:r>
      <w:r w:rsidRPr="00FE2249">
        <w:rPr>
          <w:rStyle w:val="afffd"/>
          <w:color w:val="000000" w:themeColor="text1"/>
          <w:sz w:val="24"/>
          <w:szCs w:val="24"/>
        </w:rPr>
        <w:t>Гимнастика с основами акробатики.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Строевые упражнения:</w:t>
      </w:r>
      <w:r w:rsidRPr="00FE2249">
        <w:rPr>
          <w:color w:val="000000" w:themeColor="text1"/>
          <w:sz w:val="24"/>
          <w:szCs w:val="24"/>
        </w:rPr>
        <w:t xml:space="preserve"> повороты кругом в движении. Перестроение из колонны по одному в колонну по 2, 4, 8 в движении.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Акробатические упражнения:</w:t>
      </w:r>
      <w:r w:rsidRPr="00FE2249">
        <w:rPr>
          <w:color w:val="000000" w:themeColor="text1"/>
          <w:sz w:val="24"/>
          <w:szCs w:val="24"/>
        </w:rPr>
        <w:t xml:space="preserve"> кувырок вперёд, в стойку на лопатках; длинный кувырок; кувырок назад, в полушпагат, в упор стоя, ноги врозь. Равновесие, «мост</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стойка на лопатках. Переворот боком. Упражнения на гибкость. Танцевальные шаги, прыжки. Элементы художественной гимнастики «волны</w:t>
      </w:r>
      <w:r w:rsidR="007108CF" w:rsidRPr="00FE2249">
        <w:rPr>
          <w:color w:val="000000" w:themeColor="text1"/>
          <w:sz w:val="24"/>
          <w:szCs w:val="24"/>
        </w:rPr>
        <w:t xml:space="preserve">» </w:t>
      </w:r>
      <w:r w:rsidRPr="00FE2249">
        <w:rPr>
          <w:color w:val="000000" w:themeColor="text1"/>
          <w:sz w:val="24"/>
          <w:szCs w:val="24"/>
        </w:rPr>
        <w:t>руками и туловищем; упражнения с обручем, со скакалкой, лентой, танцевальными шагами, прыжками.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Висы и упоры:</w:t>
      </w:r>
      <w:r w:rsidRPr="00FE2249">
        <w:rPr>
          <w:color w:val="000000" w:themeColor="text1"/>
          <w:sz w:val="24"/>
          <w:szCs w:val="24"/>
        </w:rPr>
        <w:t xml:space="preserve"> передвижение в висе на руках по горизонтально натянутому канату, с поворотами и с расхождением.</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Опорный прыжок:</w:t>
      </w:r>
      <w:r w:rsidRPr="00FE2249">
        <w:rPr>
          <w:color w:val="000000" w:themeColor="text1"/>
          <w:sz w:val="24"/>
          <w:szCs w:val="24"/>
        </w:rPr>
        <w:t xml:space="preserve"> прыжок ноги врозь через козёл в ширину, высота 110 см.; прыжок углом через коня в ширину, высота 110 см.; прыжки на скакалке.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Лазанье:</w:t>
      </w:r>
      <w:r w:rsidRPr="00FE2249">
        <w:rPr>
          <w:color w:val="000000" w:themeColor="text1"/>
          <w:sz w:val="24"/>
          <w:szCs w:val="24"/>
        </w:rPr>
        <w:t xml:space="preserve"> лазание по канату приемлемым способом; лазание в два приёма; лазание по гимнастической стенке.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Упражнения на гимнастическом бревне:</w:t>
      </w:r>
      <w:r w:rsidRPr="00FE2249">
        <w:rPr>
          <w:color w:val="000000" w:themeColor="text1"/>
          <w:sz w:val="24"/>
          <w:szCs w:val="24"/>
        </w:rPr>
        <w:t xml:space="preserve"> ходьба по гимнастическому бревну, с поворотами и с расхождением.</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Общеразвивающие упражнения:</w:t>
      </w:r>
      <w:r w:rsidRPr="00FE2249">
        <w:rPr>
          <w:color w:val="000000" w:themeColor="text1"/>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p>
    <w:p w:rsidR="0095147C" w:rsidRPr="00FE2249" w:rsidRDefault="0095147C" w:rsidP="00FE2249">
      <w:pPr>
        <w:keepNext/>
        <w:keepLines/>
        <w:spacing w:line="252" w:lineRule="auto"/>
        <w:ind w:left="20"/>
        <w:contextualSpacing/>
        <w:jc w:val="both"/>
        <w:rPr>
          <w:color w:val="000000" w:themeColor="text1"/>
        </w:rPr>
      </w:pPr>
      <w:bookmarkStart w:id="214" w:name="bookmark329"/>
      <w:r w:rsidRPr="00FE2249">
        <w:rPr>
          <w:b/>
          <w:color w:val="000000" w:themeColor="text1"/>
        </w:rPr>
        <w:t>2.2.2.14. ОСНОВЫ БЕЗОПАСНОСТИ ЖИЗНЕДЕЯТЕЛЬНОСТИ</w:t>
      </w:r>
      <w:r w:rsidRPr="00FE2249">
        <w:rPr>
          <w:color w:val="000000" w:themeColor="text1"/>
        </w:rPr>
        <w:t xml:space="preserve"> (базовый уровень)</w:t>
      </w:r>
      <w:bookmarkEnd w:id="214"/>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10 класс</w:t>
      </w:r>
    </w:p>
    <w:p w:rsidR="0095147C" w:rsidRPr="00FE2249" w:rsidRDefault="0095147C" w:rsidP="00FE2249">
      <w:pPr>
        <w:keepNext/>
        <w:keepLines/>
        <w:spacing w:line="252" w:lineRule="auto"/>
        <w:ind w:left="20"/>
        <w:contextualSpacing/>
        <w:jc w:val="both"/>
        <w:rPr>
          <w:color w:val="000000" w:themeColor="text1"/>
        </w:rPr>
      </w:pPr>
      <w:bookmarkStart w:id="215" w:name="bookmark330"/>
      <w:r w:rsidRPr="00FE2249">
        <w:rPr>
          <w:color w:val="000000" w:themeColor="text1"/>
        </w:rPr>
        <w:t>1. Безопасность и защита человека в среде обитания</w:t>
      </w:r>
      <w:bookmarkEnd w:id="215"/>
    </w:p>
    <w:p w:rsidR="0095147C" w:rsidRPr="00FE2249" w:rsidRDefault="0095147C" w:rsidP="00FE2249">
      <w:pPr>
        <w:keepNext/>
        <w:keepLines/>
        <w:widowControl/>
        <w:numPr>
          <w:ilvl w:val="0"/>
          <w:numId w:val="87"/>
        </w:numPr>
        <w:tabs>
          <w:tab w:val="left" w:pos="423"/>
        </w:tabs>
        <w:suppressAutoHyphens w:val="0"/>
        <w:spacing w:line="252" w:lineRule="auto"/>
        <w:ind w:left="20"/>
        <w:contextualSpacing/>
        <w:jc w:val="both"/>
        <w:outlineLvl w:val="1"/>
        <w:rPr>
          <w:color w:val="000000" w:themeColor="text1"/>
        </w:rPr>
      </w:pPr>
      <w:bookmarkStart w:id="216" w:name="bookmark331"/>
      <w:r w:rsidRPr="00FE2249">
        <w:rPr>
          <w:color w:val="000000" w:themeColor="text1"/>
        </w:rPr>
        <w:t>Правила безопасного поведения в социальной среде</w:t>
      </w:r>
      <w:bookmarkEnd w:id="216"/>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Правила безопасного поведения при террористических актах. Понятие о терроризме. Со</w:t>
      </w:r>
      <w:r w:rsidRPr="00FE2249">
        <w:rPr>
          <w:color w:val="000000" w:themeColor="text1"/>
          <w:sz w:val="24"/>
          <w:szCs w:val="24"/>
        </w:rPr>
        <w:softHyphen/>
        <w:t xml:space="preserve">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w:t>
      </w:r>
      <w:r w:rsidRPr="00FE2249">
        <w:rPr>
          <w:color w:val="000000" w:themeColor="text1"/>
          <w:sz w:val="24"/>
          <w:szCs w:val="24"/>
        </w:rPr>
        <w:lastRenderedPageBreak/>
        <w:t>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FE2249">
        <w:rPr>
          <w:color w:val="000000" w:themeColor="text1"/>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95147C" w:rsidRPr="00FE2249" w:rsidRDefault="0095147C" w:rsidP="00FE2249">
      <w:pPr>
        <w:keepNext/>
        <w:keepLines/>
        <w:widowControl/>
        <w:numPr>
          <w:ilvl w:val="0"/>
          <w:numId w:val="87"/>
        </w:numPr>
        <w:tabs>
          <w:tab w:val="left" w:pos="423"/>
        </w:tabs>
        <w:suppressAutoHyphens w:val="0"/>
        <w:spacing w:line="252" w:lineRule="auto"/>
        <w:ind w:left="20"/>
        <w:contextualSpacing/>
        <w:jc w:val="both"/>
        <w:outlineLvl w:val="1"/>
        <w:rPr>
          <w:color w:val="000000" w:themeColor="text1"/>
        </w:rPr>
      </w:pPr>
      <w:bookmarkStart w:id="217" w:name="bookmark332"/>
      <w:r w:rsidRPr="00FE2249">
        <w:rPr>
          <w:color w:val="000000" w:themeColor="text1"/>
        </w:rPr>
        <w:t>Правила безопасного поведения в чрезвычайных ситуациях</w:t>
      </w:r>
      <w:bookmarkEnd w:id="217"/>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Правила безопасного поведения в чрезвычайных ситуациях природного характера. Обес</w:t>
      </w:r>
      <w:r w:rsidRPr="00FE2249">
        <w:rPr>
          <w:color w:val="000000" w:themeColor="text1"/>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Правила безопасного поведения при возникновении чрезвычайных ситуаций военного ха</w:t>
      </w:r>
      <w:r w:rsidRPr="00FE2249">
        <w:rPr>
          <w:color w:val="000000" w:themeColor="text1"/>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FE2249">
        <w:rPr>
          <w:rStyle w:val="afff9"/>
          <w:color w:val="000000" w:themeColor="text1"/>
          <w:sz w:val="24"/>
          <w:szCs w:val="24"/>
        </w:rPr>
        <w:t xml:space="preserve">1.3. Государственная система защиты и обеспечения безопасности населения </w:t>
      </w:r>
      <w:r w:rsidRPr="00FE2249">
        <w:rPr>
          <w:color w:val="000000" w:themeColor="text1"/>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w:t>
      </w:r>
      <w:r w:rsidRPr="00FE2249">
        <w:rPr>
          <w:color w:val="000000" w:themeColor="text1"/>
          <w:sz w:val="24"/>
          <w:szCs w:val="24"/>
        </w:rPr>
        <w:lastRenderedPageBreak/>
        <w:t>больных, медицинского персонала, военнопленных и гражданского населения при вооруженных конфликтах.</w:t>
      </w:r>
    </w:p>
    <w:p w:rsidR="0095147C" w:rsidRPr="00FE2249" w:rsidRDefault="0095147C" w:rsidP="00FE2249">
      <w:pPr>
        <w:pStyle w:val="55"/>
        <w:shd w:val="clear" w:color="auto" w:fill="auto"/>
        <w:spacing w:line="252" w:lineRule="auto"/>
        <w:ind w:left="20" w:right="2700" w:firstLine="0"/>
        <w:contextualSpacing/>
        <w:rPr>
          <w:color w:val="000000" w:themeColor="text1"/>
          <w:sz w:val="24"/>
          <w:szCs w:val="24"/>
        </w:rPr>
      </w:pPr>
      <w:r w:rsidRPr="00FE2249">
        <w:rPr>
          <w:color w:val="000000" w:themeColor="text1"/>
          <w:sz w:val="24"/>
          <w:szCs w:val="24"/>
        </w:rPr>
        <w:t xml:space="preserve">Пропавшие без вести и погибшие при вооруженных конфликтах. </w:t>
      </w:r>
      <w:r w:rsidRPr="00FE2249">
        <w:rPr>
          <w:rStyle w:val="afff9"/>
          <w:color w:val="000000" w:themeColor="text1"/>
          <w:sz w:val="24"/>
          <w:szCs w:val="24"/>
        </w:rPr>
        <w:t>2. Основы медицинских знаний и здорового образа жизни</w:t>
      </w:r>
    </w:p>
    <w:p w:rsidR="0095147C" w:rsidRPr="00FE2249" w:rsidRDefault="0095147C" w:rsidP="00FE2249">
      <w:pPr>
        <w:keepNext/>
        <w:keepLines/>
        <w:widowControl/>
        <w:numPr>
          <w:ilvl w:val="1"/>
          <w:numId w:val="87"/>
        </w:numPr>
        <w:tabs>
          <w:tab w:val="left" w:pos="442"/>
        </w:tabs>
        <w:suppressAutoHyphens w:val="0"/>
        <w:spacing w:line="252" w:lineRule="auto"/>
        <w:ind w:left="20"/>
        <w:contextualSpacing/>
        <w:jc w:val="both"/>
        <w:outlineLvl w:val="1"/>
        <w:rPr>
          <w:color w:val="000000" w:themeColor="text1"/>
        </w:rPr>
      </w:pPr>
      <w:bookmarkStart w:id="218" w:name="bookmark333"/>
      <w:r w:rsidRPr="00FE2249">
        <w:rPr>
          <w:color w:val="000000" w:themeColor="text1"/>
        </w:rPr>
        <w:t>Основы медицинских знаний</w:t>
      </w:r>
      <w:bookmarkEnd w:id="218"/>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Первая медицинская помощь при острых состояниях. Экстренная реанимационная по</w:t>
      </w:r>
      <w:r w:rsidRPr="00FE2249">
        <w:rPr>
          <w:color w:val="000000" w:themeColor="text1"/>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keepNext/>
        <w:keepLines/>
        <w:widowControl/>
        <w:numPr>
          <w:ilvl w:val="1"/>
          <w:numId w:val="87"/>
        </w:numPr>
        <w:tabs>
          <w:tab w:val="left" w:pos="442"/>
        </w:tabs>
        <w:suppressAutoHyphens w:val="0"/>
        <w:spacing w:line="252" w:lineRule="auto"/>
        <w:ind w:left="20"/>
        <w:contextualSpacing/>
        <w:jc w:val="both"/>
        <w:outlineLvl w:val="1"/>
        <w:rPr>
          <w:color w:val="000000" w:themeColor="text1"/>
        </w:rPr>
      </w:pPr>
      <w:bookmarkStart w:id="219" w:name="bookmark334"/>
      <w:r w:rsidRPr="00FE2249">
        <w:rPr>
          <w:color w:val="000000" w:themeColor="text1"/>
        </w:rPr>
        <w:t>Основы здорового образа жизни</w:t>
      </w:r>
      <w:bookmarkEnd w:id="219"/>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Основные понятия о здоровье и здоровом образе жизни. Сохранение и укрепление здоро</w:t>
      </w:r>
      <w:r w:rsidRPr="00FE2249">
        <w:rPr>
          <w:color w:val="000000" w:themeColor="text1"/>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Факторы, укрепляющие здоровье человека. Основные факторы, способствующие укрепле</w:t>
      </w:r>
      <w:r w:rsidRPr="00FE2249">
        <w:rPr>
          <w:color w:val="000000" w:themeColor="text1"/>
          <w:sz w:val="24"/>
          <w:szCs w:val="24"/>
        </w:rPr>
        <w:softHyphen/>
        <w:t>нию здоровья. Рациональное питание, режим труда и отдыха, двигательная активность, физическая культура и закаливание.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95147C" w:rsidRPr="00FE2249" w:rsidRDefault="0095147C" w:rsidP="00FE2249">
      <w:pPr>
        <w:keepNext/>
        <w:keepLines/>
        <w:spacing w:line="252" w:lineRule="auto"/>
        <w:ind w:left="20" w:right="3660"/>
        <w:contextualSpacing/>
        <w:jc w:val="both"/>
        <w:rPr>
          <w:color w:val="000000" w:themeColor="text1"/>
        </w:rPr>
      </w:pPr>
      <w:bookmarkStart w:id="220" w:name="bookmark335"/>
      <w:r w:rsidRPr="00FE2249">
        <w:rPr>
          <w:color w:val="000000" w:themeColor="text1"/>
        </w:rPr>
        <w:t>3. Основы военной службы 3.1. Основы обороны государства</w:t>
      </w:r>
      <w:bookmarkEnd w:id="220"/>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безопасности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воинской обязанности и военной службе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статусе военнослужащих</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Вооруженные Силы Российской Федерации - основа обороны государства. История созда</w:t>
      </w:r>
      <w:r w:rsidRPr="00FE2249">
        <w:rPr>
          <w:color w:val="000000" w:themeColor="text1"/>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w:t>
      </w:r>
      <w:r w:rsidRPr="00FE2249">
        <w:rPr>
          <w:color w:val="000000" w:themeColor="text1"/>
          <w:sz w:val="24"/>
          <w:szCs w:val="24"/>
        </w:rPr>
        <w:lastRenderedPageBreak/>
        <w:t>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95147C" w:rsidRPr="00FE2249" w:rsidRDefault="0095147C" w:rsidP="00FE2249">
      <w:pPr>
        <w:pStyle w:val="55"/>
        <w:shd w:val="clear" w:color="auto" w:fill="auto"/>
        <w:spacing w:line="252" w:lineRule="auto"/>
        <w:ind w:left="20" w:right="4320" w:firstLine="0"/>
        <w:contextualSpacing/>
        <w:rPr>
          <w:color w:val="000000" w:themeColor="text1"/>
          <w:sz w:val="24"/>
          <w:szCs w:val="24"/>
        </w:rPr>
      </w:pPr>
      <w:r w:rsidRPr="00FE2249">
        <w:rPr>
          <w:color w:val="000000" w:themeColor="text1"/>
          <w:sz w:val="24"/>
          <w:szCs w:val="24"/>
        </w:rPr>
        <w:t>Тактическая подготовка. Физическая подготовка.</w:t>
      </w:r>
    </w:p>
    <w:p w:rsidR="0095147C" w:rsidRPr="00FE2249" w:rsidRDefault="0095147C" w:rsidP="00FE2249">
      <w:pPr>
        <w:pStyle w:val="55"/>
        <w:shd w:val="clear" w:color="auto" w:fill="auto"/>
        <w:spacing w:line="252" w:lineRule="auto"/>
        <w:ind w:left="20" w:right="4320" w:firstLine="0"/>
        <w:contextualSpacing/>
        <w:rPr>
          <w:color w:val="000000" w:themeColor="text1"/>
          <w:sz w:val="24"/>
          <w:szCs w:val="24"/>
        </w:rPr>
      </w:pPr>
      <w:r w:rsidRPr="00FE2249">
        <w:rPr>
          <w:rStyle w:val="afff9"/>
          <w:color w:val="000000" w:themeColor="text1"/>
          <w:sz w:val="24"/>
          <w:szCs w:val="24"/>
        </w:rPr>
        <w:t>11 класс</w:t>
      </w:r>
    </w:p>
    <w:p w:rsidR="0095147C" w:rsidRPr="00FE2249" w:rsidRDefault="0095147C" w:rsidP="00FE2249">
      <w:pPr>
        <w:keepNext/>
        <w:keepLines/>
        <w:spacing w:line="252" w:lineRule="auto"/>
        <w:ind w:left="20"/>
        <w:contextualSpacing/>
        <w:jc w:val="both"/>
        <w:rPr>
          <w:color w:val="000000" w:themeColor="text1"/>
        </w:rPr>
      </w:pPr>
      <w:bookmarkStart w:id="221" w:name="bookmark336"/>
      <w:r w:rsidRPr="00FE2249">
        <w:rPr>
          <w:color w:val="000000" w:themeColor="text1"/>
        </w:rPr>
        <w:t>1. Безопасность и защита человека в среде обитания</w:t>
      </w:r>
      <w:bookmarkEnd w:id="221"/>
    </w:p>
    <w:p w:rsidR="0095147C" w:rsidRPr="00FE2249" w:rsidRDefault="0095147C" w:rsidP="00FE2249">
      <w:pPr>
        <w:keepNext/>
        <w:keepLines/>
        <w:spacing w:line="252" w:lineRule="auto"/>
        <w:ind w:left="20"/>
        <w:contextualSpacing/>
        <w:jc w:val="both"/>
        <w:rPr>
          <w:color w:val="000000" w:themeColor="text1"/>
        </w:rPr>
      </w:pPr>
      <w:bookmarkStart w:id="222" w:name="bookmark337"/>
      <w:r w:rsidRPr="00FE2249">
        <w:rPr>
          <w:color w:val="000000" w:themeColor="text1"/>
        </w:rPr>
        <w:t>1.1. Государственная система защиты и обеспечения безопасности населения</w:t>
      </w:r>
      <w:bookmarkEnd w:id="222"/>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Основные направления деятельности государственных организаций по защите населе</w:t>
      </w:r>
      <w:r w:rsidRPr="00FE2249">
        <w:rPr>
          <w:color w:val="000000" w:themeColor="text1"/>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Организация инженерной защиты населения от поражающих факторов чрезвычайных ситуаций.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Понятие о защитных сооружениях гражданской обороны, их классификация ипредназначение.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послепребывания в зоне заражения.</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Правовые основы обеспечения безопасности и защиты населения. Деятельность государ</w:t>
      </w:r>
      <w:r w:rsidRPr="00FE2249">
        <w:rPr>
          <w:color w:val="000000" w:themeColor="text1"/>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защите населения и территорий отчрезвычайных ситуаций природного и техногенного характера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безопасности дорожного движения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пожарной безопасности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«Об обороне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гражданскойобороне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Основные права и обязанности граждан, предусмотренные этими законами.Государственные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Международные отличительные знаки, используемые во время вооруженных конфликтов.</w:t>
      </w:r>
    </w:p>
    <w:p w:rsidR="0095147C" w:rsidRPr="00FE2249" w:rsidRDefault="0095147C" w:rsidP="00FE2249">
      <w:pPr>
        <w:keepNext/>
        <w:keepLines/>
        <w:spacing w:line="252" w:lineRule="auto"/>
        <w:ind w:left="20"/>
        <w:contextualSpacing/>
        <w:jc w:val="both"/>
        <w:rPr>
          <w:color w:val="000000" w:themeColor="text1"/>
        </w:rPr>
      </w:pPr>
      <w:bookmarkStart w:id="223" w:name="bookmark338"/>
      <w:r w:rsidRPr="00FE2249">
        <w:rPr>
          <w:color w:val="000000" w:themeColor="text1"/>
        </w:rPr>
        <w:lastRenderedPageBreak/>
        <w:t>2. Основы медицинских знаний и здорового образа жизни</w:t>
      </w:r>
      <w:bookmarkEnd w:id="223"/>
    </w:p>
    <w:p w:rsidR="0095147C" w:rsidRPr="00FE2249" w:rsidRDefault="0095147C" w:rsidP="00FE2249">
      <w:pPr>
        <w:keepNext/>
        <w:keepLines/>
        <w:widowControl/>
        <w:numPr>
          <w:ilvl w:val="2"/>
          <w:numId w:val="87"/>
        </w:numPr>
        <w:tabs>
          <w:tab w:val="left" w:pos="442"/>
        </w:tabs>
        <w:suppressAutoHyphens w:val="0"/>
        <w:spacing w:line="252" w:lineRule="auto"/>
        <w:ind w:left="20"/>
        <w:contextualSpacing/>
        <w:jc w:val="both"/>
        <w:outlineLvl w:val="1"/>
        <w:rPr>
          <w:color w:val="000000" w:themeColor="text1"/>
        </w:rPr>
      </w:pPr>
      <w:bookmarkStart w:id="224" w:name="bookmark339"/>
      <w:r w:rsidRPr="00FE2249">
        <w:rPr>
          <w:color w:val="000000" w:themeColor="text1"/>
        </w:rPr>
        <w:t>Основы медицинских знаний</w:t>
      </w:r>
      <w:bookmarkEnd w:id="224"/>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95147C" w:rsidRPr="00FE2249" w:rsidRDefault="0095147C" w:rsidP="00FE2249">
      <w:pPr>
        <w:keepNext/>
        <w:keepLines/>
        <w:widowControl/>
        <w:numPr>
          <w:ilvl w:val="2"/>
          <w:numId w:val="87"/>
        </w:numPr>
        <w:tabs>
          <w:tab w:val="left" w:pos="442"/>
        </w:tabs>
        <w:suppressAutoHyphens w:val="0"/>
        <w:spacing w:line="252" w:lineRule="auto"/>
        <w:ind w:left="20"/>
        <w:contextualSpacing/>
        <w:jc w:val="both"/>
        <w:outlineLvl w:val="1"/>
        <w:rPr>
          <w:color w:val="000000" w:themeColor="text1"/>
        </w:rPr>
      </w:pPr>
      <w:bookmarkStart w:id="225" w:name="bookmark340"/>
      <w:r w:rsidRPr="00FE2249">
        <w:rPr>
          <w:color w:val="000000" w:themeColor="text1"/>
        </w:rPr>
        <w:t>Основы здорового образа жизни</w:t>
      </w:r>
      <w:bookmarkEnd w:id="225"/>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95147C" w:rsidRPr="00FE2249" w:rsidRDefault="0095147C" w:rsidP="00FE2249">
      <w:pPr>
        <w:keepNext/>
        <w:keepLines/>
        <w:spacing w:line="252" w:lineRule="auto"/>
        <w:ind w:left="20"/>
        <w:contextualSpacing/>
        <w:jc w:val="both"/>
        <w:rPr>
          <w:color w:val="000000" w:themeColor="text1"/>
        </w:rPr>
      </w:pPr>
      <w:bookmarkStart w:id="226" w:name="bookmark341"/>
      <w:r w:rsidRPr="00FE2249">
        <w:rPr>
          <w:color w:val="000000" w:themeColor="text1"/>
        </w:rPr>
        <w:t>3. Основы военной службы. Воинская обязанность</w:t>
      </w:r>
      <w:bookmarkEnd w:id="226"/>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Правовые основы военной службы. Вопросы защиты Отечества в Конституции Российской Федерации и федеральных законах: «Об обороне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воинской обязанности и военной службе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 статусе военнослужащих</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FE2249">
        <w:rPr>
          <w:color w:val="000000" w:themeColor="text1"/>
          <w:sz w:val="24"/>
          <w:szCs w:val="24"/>
        </w:rPr>
        <w:softHyphen/>
        <w:t xml:space="preserve">енной службы по призыву. Статус военнослужащего. Общие, должностные и специальные обязанности военнослужащих. Прохождение военной службы по контракту. </w:t>
      </w:r>
      <w:r w:rsidRPr="00FE2249">
        <w:rPr>
          <w:color w:val="000000" w:themeColor="text1"/>
          <w:sz w:val="24"/>
          <w:szCs w:val="24"/>
        </w:rPr>
        <w:lastRenderedPageBreak/>
        <w:t>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p>
    <w:p w:rsidR="0095147C" w:rsidRPr="00FE2249" w:rsidRDefault="0095147C" w:rsidP="00FE2249">
      <w:pPr>
        <w:pStyle w:val="4"/>
        <w:spacing w:before="0" w:after="0" w:line="252" w:lineRule="auto"/>
        <w:contextualSpacing/>
        <w:jc w:val="both"/>
        <w:rPr>
          <w:rFonts w:ascii="Times New Roman" w:hAnsi="Times New Roman"/>
          <w:smallCaps/>
          <w:color w:val="000000" w:themeColor="text1"/>
          <w:spacing w:val="5"/>
          <w:sz w:val="24"/>
          <w:szCs w:val="24"/>
        </w:rPr>
      </w:pPr>
      <w:r w:rsidRPr="00FE2249">
        <w:rPr>
          <w:rStyle w:val="afff2"/>
          <w:rFonts w:ascii="Times New Roman" w:hAnsi="Times New Roman"/>
          <w:color w:val="000000" w:themeColor="text1"/>
          <w:sz w:val="24"/>
          <w:szCs w:val="24"/>
        </w:rPr>
        <w:t xml:space="preserve">2.3. </w:t>
      </w:r>
      <w:bookmarkStart w:id="227" w:name="bookmark342"/>
      <w:bookmarkStart w:id="228" w:name="bookmark385"/>
      <w:r w:rsidRPr="00FE2249">
        <w:rPr>
          <w:rFonts w:ascii="Times New Roman" w:hAnsi="Times New Roman"/>
          <w:color w:val="000000" w:themeColor="text1"/>
          <w:sz w:val="24"/>
          <w:szCs w:val="24"/>
        </w:rPr>
        <w:t>Программа воспитания и социализации обучающихся на уровне среднего общего</w:t>
      </w:r>
      <w:bookmarkStart w:id="229" w:name="bookmark343"/>
      <w:bookmarkEnd w:id="227"/>
      <w:r w:rsidRPr="00FE2249">
        <w:rPr>
          <w:rFonts w:ascii="Times New Roman" w:hAnsi="Times New Roman"/>
          <w:color w:val="000000" w:themeColor="text1"/>
          <w:sz w:val="24"/>
          <w:szCs w:val="24"/>
        </w:rPr>
        <w:t xml:space="preserve"> образования</w:t>
      </w:r>
      <w:bookmarkStart w:id="230" w:name="bookmark344"/>
      <w:bookmarkEnd w:id="229"/>
    </w:p>
    <w:p w:rsidR="0095147C" w:rsidRPr="00FE2249" w:rsidRDefault="0095147C" w:rsidP="00FE2249">
      <w:pPr>
        <w:spacing w:line="252" w:lineRule="auto"/>
        <w:jc w:val="both"/>
        <w:rPr>
          <w:b/>
          <w:color w:val="000000" w:themeColor="text1"/>
        </w:rPr>
      </w:pPr>
      <w:r w:rsidRPr="00FE2249">
        <w:rPr>
          <w:b/>
          <w:color w:val="000000" w:themeColor="text1"/>
        </w:rPr>
        <w:t>Введение</w:t>
      </w:r>
      <w:bookmarkEnd w:id="230"/>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Нормативно-правовой основой программы воспитания и социализации обучающихся МКОУ </w:t>
      </w:r>
      <w:r w:rsidR="009D6464" w:rsidRPr="00FE2249">
        <w:rPr>
          <w:color w:val="000000" w:themeColor="text1"/>
          <w:sz w:val="24"/>
          <w:szCs w:val="24"/>
        </w:rPr>
        <w:t>«Цудахарская СОШ им.М.В.Вагабова</w:t>
      </w:r>
      <w:r w:rsidR="007108CF" w:rsidRPr="00FE2249">
        <w:rPr>
          <w:color w:val="000000" w:themeColor="text1"/>
          <w:sz w:val="24"/>
          <w:szCs w:val="24"/>
        </w:rPr>
        <w:t xml:space="preserve">» </w:t>
      </w:r>
      <w:r w:rsidRPr="00FE2249">
        <w:rPr>
          <w:color w:val="000000" w:themeColor="text1"/>
          <w:sz w:val="24"/>
          <w:szCs w:val="24"/>
        </w:rPr>
        <w:t>на уровне среднего общего образования являются Федеральный закон от 27.12.2012 №ФЗ-273 «Об образовании в Российской Федерации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95147C" w:rsidRPr="00FE2249" w:rsidRDefault="0095147C" w:rsidP="00FE2249">
      <w:pPr>
        <w:pStyle w:val="55"/>
        <w:numPr>
          <w:ilvl w:val="0"/>
          <w:numId w:val="88"/>
        </w:numPr>
        <w:shd w:val="clear" w:color="auto" w:fill="auto"/>
        <w:tabs>
          <w:tab w:val="left" w:pos="164"/>
        </w:tabs>
        <w:spacing w:line="252" w:lineRule="auto"/>
        <w:ind w:left="20" w:right="20"/>
        <w:contextualSpacing/>
        <w:rPr>
          <w:color w:val="000000" w:themeColor="text1"/>
          <w:sz w:val="24"/>
          <w:szCs w:val="24"/>
        </w:rPr>
      </w:pPr>
      <w:r w:rsidRPr="00FE2249">
        <w:rPr>
          <w:color w:val="000000" w:themeColor="text1"/>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95147C" w:rsidRPr="00FE2249" w:rsidRDefault="0095147C" w:rsidP="00FE2249">
      <w:pPr>
        <w:pStyle w:val="55"/>
        <w:numPr>
          <w:ilvl w:val="0"/>
          <w:numId w:val="88"/>
        </w:numPr>
        <w:shd w:val="clear" w:color="auto" w:fill="auto"/>
        <w:tabs>
          <w:tab w:val="left" w:pos="231"/>
        </w:tabs>
        <w:spacing w:line="252" w:lineRule="auto"/>
        <w:ind w:left="20" w:right="20"/>
        <w:contextualSpacing/>
        <w:rPr>
          <w:color w:val="000000" w:themeColor="text1"/>
          <w:sz w:val="24"/>
          <w:szCs w:val="24"/>
        </w:rPr>
      </w:pPr>
      <w:r w:rsidRPr="00FE2249">
        <w:rPr>
          <w:color w:val="000000" w:themeColor="text1"/>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Программа воспитания и социализации обучающихся МКОУ </w:t>
      </w:r>
      <w:r w:rsidR="009D6464" w:rsidRPr="00FE2249">
        <w:rPr>
          <w:color w:val="000000" w:themeColor="text1"/>
          <w:sz w:val="24"/>
          <w:szCs w:val="24"/>
        </w:rPr>
        <w:t>«Цудахарская СОШ им.М.В.Вагабова</w:t>
      </w:r>
      <w:r w:rsidR="007108CF" w:rsidRPr="00FE2249">
        <w:rPr>
          <w:color w:val="000000" w:themeColor="text1"/>
          <w:sz w:val="24"/>
          <w:szCs w:val="24"/>
        </w:rPr>
        <w:t xml:space="preserve">» </w:t>
      </w:r>
      <w:r w:rsidRPr="00FE2249">
        <w:rPr>
          <w:color w:val="000000" w:themeColor="text1"/>
          <w:sz w:val="24"/>
          <w:szCs w:val="24"/>
        </w:rPr>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w:t>
      </w:r>
      <w:r w:rsidRPr="00FE2249">
        <w:rPr>
          <w:color w:val="000000" w:themeColor="text1"/>
          <w:sz w:val="24"/>
          <w:szCs w:val="24"/>
        </w:rPr>
        <w:lastRenderedPageBreak/>
        <w:t>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МКОУ </w:t>
      </w:r>
      <w:r w:rsidR="009D6464" w:rsidRPr="00FE2249">
        <w:rPr>
          <w:color w:val="000000" w:themeColor="text1"/>
          <w:sz w:val="24"/>
          <w:szCs w:val="24"/>
        </w:rPr>
        <w:t>«Цудахарская СОШ им.М.В.Вагабова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Цель и задачи воспитания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В области формирования личностной культуры:</w:t>
      </w:r>
    </w:p>
    <w:p w:rsidR="0095147C" w:rsidRPr="00FE2249" w:rsidRDefault="0095147C" w:rsidP="00FE2249">
      <w:pPr>
        <w:pStyle w:val="55"/>
        <w:numPr>
          <w:ilvl w:val="0"/>
          <w:numId w:val="89"/>
        </w:numPr>
        <w:shd w:val="clear" w:color="auto" w:fill="auto"/>
        <w:tabs>
          <w:tab w:val="left" w:pos="178"/>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r w:rsidR="007108CF" w:rsidRPr="00FE2249">
        <w:rPr>
          <w:color w:val="000000" w:themeColor="text1"/>
          <w:sz w:val="24"/>
          <w:szCs w:val="24"/>
        </w:rPr>
        <w:t>»</w:t>
      </w:r>
      <w:r w:rsidR="005A4616" w:rsidRPr="00FE2249">
        <w:rPr>
          <w:color w:val="000000" w:themeColor="text1"/>
          <w:sz w:val="24"/>
          <w:szCs w:val="24"/>
        </w:rPr>
        <w:t>;</w:t>
      </w:r>
    </w:p>
    <w:p w:rsidR="0095147C" w:rsidRPr="00FE2249" w:rsidRDefault="0095147C" w:rsidP="00FE2249">
      <w:pPr>
        <w:pStyle w:val="55"/>
        <w:numPr>
          <w:ilvl w:val="0"/>
          <w:numId w:val="89"/>
        </w:numPr>
        <w:shd w:val="clear" w:color="auto" w:fill="auto"/>
        <w:tabs>
          <w:tab w:val="left" w:pos="217"/>
        </w:tabs>
        <w:spacing w:line="252" w:lineRule="auto"/>
        <w:ind w:left="142" w:right="20" w:hanging="142"/>
        <w:contextualSpacing/>
        <w:rPr>
          <w:color w:val="000000" w:themeColor="text1"/>
          <w:sz w:val="24"/>
          <w:szCs w:val="24"/>
        </w:rPr>
      </w:pPr>
      <w:r w:rsidRPr="00FE2249">
        <w:rPr>
          <w:color w:val="000000" w:themeColor="text1"/>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147C" w:rsidRPr="00FE2249" w:rsidRDefault="0095147C" w:rsidP="00FE2249">
      <w:pPr>
        <w:pStyle w:val="55"/>
        <w:numPr>
          <w:ilvl w:val="0"/>
          <w:numId w:val="89"/>
        </w:numPr>
        <w:shd w:val="clear" w:color="auto" w:fill="auto"/>
        <w:tabs>
          <w:tab w:val="left" w:pos="226"/>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147C" w:rsidRPr="00FE2249" w:rsidRDefault="0095147C" w:rsidP="00FE2249">
      <w:pPr>
        <w:pStyle w:val="55"/>
        <w:numPr>
          <w:ilvl w:val="0"/>
          <w:numId w:val="89"/>
        </w:numPr>
        <w:shd w:val="clear" w:color="auto" w:fill="auto"/>
        <w:tabs>
          <w:tab w:val="left" w:pos="351"/>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нравственного смысла учения, социально ориентированной и общественно полезной деятельности;</w:t>
      </w:r>
    </w:p>
    <w:p w:rsidR="0095147C" w:rsidRPr="00FE2249" w:rsidRDefault="0095147C" w:rsidP="00FE2249">
      <w:pPr>
        <w:pStyle w:val="55"/>
        <w:numPr>
          <w:ilvl w:val="0"/>
          <w:numId w:val="89"/>
        </w:numPr>
        <w:shd w:val="clear" w:color="auto" w:fill="auto"/>
        <w:tabs>
          <w:tab w:val="left" w:pos="342"/>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5147C" w:rsidRPr="00FE2249" w:rsidRDefault="0095147C" w:rsidP="00FE2249">
      <w:pPr>
        <w:pStyle w:val="55"/>
        <w:numPr>
          <w:ilvl w:val="0"/>
          <w:numId w:val="89"/>
        </w:numPr>
        <w:shd w:val="clear" w:color="auto" w:fill="auto"/>
        <w:tabs>
          <w:tab w:val="left" w:pos="188"/>
        </w:tabs>
        <w:spacing w:line="252" w:lineRule="auto"/>
        <w:ind w:left="142" w:right="20" w:hanging="142"/>
        <w:contextualSpacing/>
        <w:rPr>
          <w:color w:val="000000" w:themeColor="text1"/>
          <w:sz w:val="24"/>
          <w:szCs w:val="24"/>
        </w:rPr>
      </w:pPr>
      <w:r w:rsidRPr="00FE2249">
        <w:rPr>
          <w:color w:val="000000" w:themeColor="text1"/>
          <w:sz w:val="24"/>
          <w:szCs w:val="24"/>
        </w:rPr>
        <w:t>усвоение обучающимся базовых национальных ценностей, духовных традиций народов России;</w:t>
      </w:r>
    </w:p>
    <w:p w:rsidR="0095147C" w:rsidRPr="00FE2249" w:rsidRDefault="0095147C" w:rsidP="00FE2249">
      <w:pPr>
        <w:pStyle w:val="55"/>
        <w:numPr>
          <w:ilvl w:val="0"/>
          <w:numId w:val="89"/>
        </w:numPr>
        <w:shd w:val="clear" w:color="auto" w:fill="auto"/>
        <w:tabs>
          <w:tab w:val="left" w:pos="284"/>
        </w:tabs>
        <w:spacing w:line="252" w:lineRule="auto"/>
        <w:ind w:left="142" w:right="20" w:hanging="142"/>
        <w:contextualSpacing/>
        <w:rPr>
          <w:color w:val="000000" w:themeColor="text1"/>
          <w:sz w:val="24"/>
          <w:szCs w:val="24"/>
        </w:rPr>
      </w:pPr>
      <w:r w:rsidRPr="00FE2249">
        <w:rPr>
          <w:color w:val="000000" w:themeColor="text1"/>
          <w:sz w:val="24"/>
          <w:szCs w:val="24"/>
        </w:rPr>
        <w:t>укрепление у подростка позитивной нравственной самооценки, самоуважения и жизненного оптимизма;</w:t>
      </w:r>
    </w:p>
    <w:p w:rsidR="0095147C" w:rsidRPr="00FE2249" w:rsidRDefault="0095147C" w:rsidP="00FE2249">
      <w:pPr>
        <w:pStyle w:val="55"/>
        <w:numPr>
          <w:ilvl w:val="0"/>
          <w:numId w:val="89"/>
        </w:numPr>
        <w:shd w:val="clear" w:color="auto" w:fill="auto"/>
        <w:tabs>
          <w:tab w:val="left" w:pos="159"/>
        </w:tabs>
        <w:spacing w:line="252" w:lineRule="auto"/>
        <w:ind w:left="142" w:hanging="142"/>
        <w:contextualSpacing/>
        <w:rPr>
          <w:color w:val="000000" w:themeColor="text1"/>
          <w:sz w:val="24"/>
          <w:szCs w:val="24"/>
        </w:rPr>
      </w:pPr>
      <w:r w:rsidRPr="00FE2249">
        <w:rPr>
          <w:color w:val="000000" w:themeColor="text1"/>
          <w:sz w:val="24"/>
          <w:szCs w:val="24"/>
        </w:rPr>
        <w:t>развитие эстетических потребностей, ценностей и чувств;</w:t>
      </w:r>
    </w:p>
    <w:p w:rsidR="0095147C" w:rsidRPr="00FE2249" w:rsidRDefault="0095147C" w:rsidP="00FE2249">
      <w:pPr>
        <w:pStyle w:val="55"/>
        <w:numPr>
          <w:ilvl w:val="0"/>
          <w:numId w:val="89"/>
        </w:numPr>
        <w:shd w:val="clear" w:color="auto" w:fill="auto"/>
        <w:tabs>
          <w:tab w:val="left" w:pos="142"/>
        </w:tabs>
        <w:spacing w:line="252" w:lineRule="auto"/>
        <w:ind w:left="142" w:right="20" w:hanging="142"/>
        <w:contextualSpacing/>
        <w:rPr>
          <w:color w:val="000000" w:themeColor="text1"/>
          <w:sz w:val="24"/>
          <w:szCs w:val="24"/>
        </w:rPr>
      </w:pPr>
      <w:r w:rsidRPr="00FE2249">
        <w:rPr>
          <w:color w:val="000000" w:themeColor="text1"/>
          <w:sz w:val="24"/>
          <w:szCs w:val="24"/>
        </w:rPr>
        <w:lastRenderedPageBreak/>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FE2249">
        <w:rPr>
          <w:color w:val="000000" w:themeColor="text1"/>
          <w:sz w:val="24"/>
          <w:szCs w:val="24"/>
        </w:rPr>
        <w:softHyphen/>
        <w:t>ниям, мыслям и поступкам;</w:t>
      </w:r>
    </w:p>
    <w:p w:rsidR="0095147C" w:rsidRPr="00FE2249" w:rsidRDefault="0095147C" w:rsidP="00FE2249">
      <w:pPr>
        <w:pStyle w:val="55"/>
        <w:numPr>
          <w:ilvl w:val="0"/>
          <w:numId w:val="89"/>
        </w:numPr>
        <w:shd w:val="clear" w:color="auto" w:fill="auto"/>
        <w:tabs>
          <w:tab w:val="left" w:pos="226"/>
        </w:tabs>
        <w:spacing w:line="252" w:lineRule="auto"/>
        <w:ind w:left="142" w:right="20" w:hanging="142"/>
        <w:contextualSpacing/>
        <w:rPr>
          <w:color w:val="000000" w:themeColor="text1"/>
          <w:sz w:val="24"/>
          <w:szCs w:val="24"/>
        </w:rPr>
      </w:pPr>
      <w:r w:rsidRPr="00FE2249">
        <w:rPr>
          <w:color w:val="000000" w:themeColor="text1"/>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147C" w:rsidRPr="00FE2249" w:rsidRDefault="0095147C" w:rsidP="00FE2249">
      <w:pPr>
        <w:pStyle w:val="55"/>
        <w:numPr>
          <w:ilvl w:val="0"/>
          <w:numId w:val="89"/>
        </w:numPr>
        <w:shd w:val="clear" w:color="auto" w:fill="auto"/>
        <w:tabs>
          <w:tab w:val="left" w:pos="198"/>
        </w:tabs>
        <w:spacing w:line="252" w:lineRule="auto"/>
        <w:ind w:left="142" w:right="20" w:hanging="142"/>
        <w:contextualSpacing/>
        <w:rPr>
          <w:color w:val="000000" w:themeColor="text1"/>
          <w:sz w:val="24"/>
          <w:szCs w:val="24"/>
        </w:rPr>
      </w:pPr>
      <w:r w:rsidRPr="00FE2249">
        <w:rPr>
          <w:color w:val="000000" w:themeColor="text1"/>
          <w:sz w:val="24"/>
          <w:szCs w:val="24"/>
        </w:rPr>
        <w:t>развитие трудолюбия, способности к преодолению трудностей, целеустремлённости и настойчивости в достижении результата;</w:t>
      </w:r>
    </w:p>
    <w:p w:rsidR="0095147C" w:rsidRPr="00FE2249" w:rsidRDefault="0095147C" w:rsidP="00FE2249">
      <w:pPr>
        <w:pStyle w:val="55"/>
        <w:numPr>
          <w:ilvl w:val="0"/>
          <w:numId w:val="89"/>
        </w:numPr>
        <w:shd w:val="clear" w:color="auto" w:fill="auto"/>
        <w:tabs>
          <w:tab w:val="left" w:pos="236"/>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95147C" w:rsidRPr="00FE2249" w:rsidRDefault="0095147C" w:rsidP="00FE2249">
      <w:pPr>
        <w:pStyle w:val="55"/>
        <w:numPr>
          <w:ilvl w:val="0"/>
          <w:numId w:val="89"/>
        </w:numPr>
        <w:shd w:val="clear" w:color="auto" w:fill="auto"/>
        <w:tabs>
          <w:tab w:val="left" w:pos="246"/>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профессиональных намерений и интересов, осознание нравственного значения будущего профессионального выбора;</w:t>
      </w:r>
    </w:p>
    <w:p w:rsidR="0095147C" w:rsidRPr="00FE2249" w:rsidRDefault="0095147C" w:rsidP="00FE2249">
      <w:pPr>
        <w:pStyle w:val="55"/>
        <w:numPr>
          <w:ilvl w:val="0"/>
          <w:numId w:val="89"/>
        </w:numPr>
        <w:shd w:val="clear" w:color="auto" w:fill="auto"/>
        <w:tabs>
          <w:tab w:val="left" w:pos="361"/>
        </w:tabs>
        <w:spacing w:line="252" w:lineRule="auto"/>
        <w:ind w:left="142" w:right="20" w:hanging="142"/>
        <w:contextualSpacing/>
        <w:rPr>
          <w:color w:val="000000" w:themeColor="text1"/>
          <w:sz w:val="24"/>
          <w:szCs w:val="24"/>
        </w:rPr>
      </w:pPr>
      <w:r w:rsidRPr="00FE2249">
        <w:rPr>
          <w:color w:val="000000" w:themeColor="text1"/>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147C" w:rsidRPr="00FE2249" w:rsidRDefault="0095147C" w:rsidP="00FE2249">
      <w:pPr>
        <w:pStyle w:val="55"/>
        <w:numPr>
          <w:ilvl w:val="0"/>
          <w:numId w:val="89"/>
        </w:numPr>
        <w:shd w:val="clear" w:color="auto" w:fill="auto"/>
        <w:tabs>
          <w:tab w:val="left" w:pos="255"/>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экологической культуры, культуры здорового и безопасного образа жизни.</w:t>
      </w:r>
    </w:p>
    <w:p w:rsidR="0095147C" w:rsidRPr="00FE2249" w:rsidRDefault="0095147C" w:rsidP="00FE2249">
      <w:pPr>
        <w:pStyle w:val="a5"/>
        <w:keepNext/>
        <w:keepLines/>
        <w:widowControl/>
        <w:numPr>
          <w:ilvl w:val="0"/>
          <w:numId w:val="89"/>
        </w:numPr>
        <w:suppressAutoHyphens w:val="0"/>
        <w:spacing w:line="252" w:lineRule="auto"/>
        <w:ind w:left="142" w:hanging="142"/>
        <w:jc w:val="both"/>
        <w:rPr>
          <w:color w:val="000000" w:themeColor="text1"/>
        </w:rPr>
      </w:pPr>
      <w:bookmarkStart w:id="231" w:name="bookmark345"/>
      <w:r w:rsidRPr="00FE2249">
        <w:rPr>
          <w:rStyle w:val="2fc"/>
          <w:rFonts w:eastAsia="Arial Unicode MS"/>
          <w:color w:val="000000" w:themeColor="text1"/>
        </w:rPr>
        <w:t>В</w:t>
      </w:r>
      <w:r w:rsidRPr="00FE2249">
        <w:rPr>
          <w:color w:val="000000" w:themeColor="text1"/>
        </w:rPr>
        <w:t xml:space="preserve"> области формирования социальной культуры:</w:t>
      </w:r>
      <w:bookmarkEnd w:id="231"/>
    </w:p>
    <w:p w:rsidR="0095147C" w:rsidRPr="00FE2249" w:rsidRDefault="0095147C" w:rsidP="00FE2249">
      <w:pPr>
        <w:pStyle w:val="55"/>
        <w:numPr>
          <w:ilvl w:val="0"/>
          <w:numId w:val="89"/>
        </w:numPr>
        <w:shd w:val="clear" w:color="auto" w:fill="auto"/>
        <w:tabs>
          <w:tab w:val="left" w:pos="380"/>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5147C" w:rsidRPr="00FE2249" w:rsidRDefault="0095147C" w:rsidP="00FE2249">
      <w:pPr>
        <w:pStyle w:val="55"/>
        <w:numPr>
          <w:ilvl w:val="0"/>
          <w:numId w:val="89"/>
        </w:numPr>
        <w:shd w:val="clear" w:color="auto" w:fill="auto"/>
        <w:tabs>
          <w:tab w:val="left" w:pos="212"/>
        </w:tabs>
        <w:spacing w:line="252" w:lineRule="auto"/>
        <w:ind w:left="142" w:right="20" w:hanging="142"/>
        <w:contextualSpacing/>
        <w:rPr>
          <w:color w:val="000000" w:themeColor="text1"/>
          <w:sz w:val="24"/>
          <w:szCs w:val="24"/>
        </w:rPr>
      </w:pPr>
      <w:r w:rsidRPr="00FE2249">
        <w:rPr>
          <w:color w:val="000000" w:themeColor="text1"/>
          <w:sz w:val="24"/>
          <w:szCs w:val="24"/>
        </w:rPr>
        <w:t>укрепление веры в Россию, чувства личной ответственности за Отечество, заботы о процветании своей страны;</w:t>
      </w:r>
    </w:p>
    <w:p w:rsidR="0095147C" w:rsidRPr="00FE2249" w:rsidRDefault="0095147C" w:rsidP="00FE2249">
      <w:pPr>
        <w:pStyle w:val="55"/>
        <w:numPr>
          <w:ilvl w:val="0"/>
          <w:numId w:val="89"/>
        </w:numPr>
        <w:shd w:val="clear" w:color="auto" w:fill="auto"/>
        <w:tabs>
          <w:tab w:val="left" w:pos="159"/>
        </w:tabs>
        <w:spacing w:line="252" w:lineRule="auto"/>
        <w:ind w:left="142" w:hanging="142"/>
        <w:contextualSpacing/>
        <w:rPr>
          <w:color w:val="000000" w:themeColor="text1"/>
          <w:sz w:val="24"/>
          <w:szCs w:val="24"/>
        </w:rPr>
      </w:pPr>
      <w:r w:rsidRPr="00FE2249">
        <w:rPr>
          <w:color w:val="000000" w:themeColor="text1"/>
          <w:sz w:val="24"/>
          <w:szCs w:val="24"/>
        </w:rPr>
        <w:t>развитие патриотизма и гражданской солидарности;</w:t>
      </w:r>
    </w:p>
    <w:p w:rsidR="0095147C" w:rsidRPr="00FE2249" w:rsidRDefault="0095147C" w:rsidP="00FE2249">
      <w:pPr>
        <w:pStyle w:val="55"/>
        <w:numPr>
          <w:ilvl w:val="0"/>
          <w:numId w:val="89"/>
        </w:numPr>
        <w:shd w:val="clear" w:color="auto" w:fill="auto"/>
        <w:tabs>
          <w:tab w:val="left" w:pos="178"/>
        </w:tabs>
        <w:spacing w:line="252" w:lineRule="auto"/>
        <w:ind w:left="142" w:right="20" w:hanging="142"/>
        <w:contextualSpacing/>
        <w:rPr>
          <w:color w:val="000000" w:themeColor="text1"/>
          <w:sz w:val="24"/>
          <w:szCs w:val="24"/>
        </w:rPr>
      </w:pPr>
      <w:r w:rsidRPr="00FE2249">
        <w:rPr>
          <w:color w:val="000000" w:themeColor="text1"/>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95147C" w:rsidRPr="00FE2249" w:rsidRDefault="0095147C" w:rsidP="00FE2249">
      <w:pPr>
        <w:pStyle w:val="55"/>
        <w:numPr>
          <w:ilvl w:val="0"/>
          <w:numId w:val="89"/>
        </w:numPr>
        <w:shd w:val="clear" w:color="auto" w:fill="auto"/>
        <w:tabs>
          <w:tab w:val="left" w:pos="265"/>
        </w:tabs>
        <w:spacing w:line="252" w:lineRule="auto"/>
        <w:ind w:left="142" w:right="20" w:hanging="142"/>
        <w:contextualSpacing/>
        <w:rPr>
          <w:color w:val="000000" w:themeColor="text1"/>
          <w:sz w:val="24"/>
          <w:szCs w:val="24"/>
        </w:rPr>
      </w:pPr>
      <w:r w:rsidRPr="00FE2249">
        <w:rPr>
          <w:color w:val="000000" w:themeColor="text1"/>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95147C" w:rsidRPr="00FE2249" w:rsidRDefault="0095147C" w:rsidP="00FE2249">
      <w:pPr>
        <w:pStyle w:val="55"/>
        <w:numPr>
          <w:ilvl w:val="0"/>
          <w:numId w:val="89"/>
        </w:numPr>
        <w:shd w:val="clear" w:color="auto" w:fill="auto"/>
        <w:tabs>
          <w:tab w:val="left" w:pos="499"/>
        </w:tabs>
        <w:spacing w:line="252" w:lineRule="auto"/>
        <w:ind w:left="142" w:right="140" w:hanging="142"/>
        <w:contextualSpacing/>
        <w:rPr>
          <w:color w:val="000000" w:themeColor="text1"/>
          <w:sz w:val="24"/>
          <w:szCs w:val="24"/>
        </w:rPr>
      </w:pPr>
      <w:r w:rsidRPr="00FE2249">
        <w:rPr>
          <w:color w:val="000000" w:themeColor="text1"/>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95147C" w:rsidRPr="00FE2249" w:rsidRDefault="0095147C" w:rsidP="00FE2249">
      <w:pPr>
        <w:pStyle w:val="55"/>
        <w:numPr>
          <w:ilvl w:val="0"/>
          <w:numId w:val="89"/>
        </w:numPr>
        <w:shd w:val="clear" w:color="auto" w:fill="auto"/>
        <w:tabs>
          <w:tab w:val="left" w:pos="254"/>
        </w:tabs>
        <w:spacing w:line="252" w:lineRule="auto"/>
        <w:ind w:left="142" w:hanging="142"/>
        <w:contextualSpacing/>
        <w:rPr>
          <w:color w:val="000000" w:themeColor="text1"/>
          <w:sz w:val="24"/>
          <w:szCs w:val="24"/>
        </w:rPr>
      </w:pPr>
      <w:r w:rsidRPr="00FE2249">
        <w:rPr>
          <w:color w:val="000000" w:themeColor="text1"/>
          <w:sz w:val="24"/>
          <w:szCs w:val="24"/>
        </w:rPr>
        <w:t>укрепление доверия к другим людям, институтам гражданского общества, государству;</w:t>
      </w:r>
    </w:p>
    <w:p w:rsidR="0095147C" w:rsidRPr="00FE2249" w:rsidRDefault="0095147C" w:rsidP="00FE2249">
      <w:pPr>
        <w:pStyle w:val="55"/>
        <w:numPr>
          <w:ilvl w:val="0"/>
          <w:numId w:val="89"/>
        </w:numPr>
        <w:shd w:val="clear" w:color="auto" w:fill="auto"/>
        <w:tabs>
          <w:tab w:val="left" w:pos="451"/>
        </w:tabs>
        <w:spacing w:line="252" w:lineRule="auto"/>
        <w:ind w:left="142" w:right="140" w:hanging="142"/>
        <w:contextualSpacing/>
        <w:rPr>
          <w:color w:val="000000" w:themeColor="text1"/>
          <w:sz w:val="24"/>
          <w:szCs w:val="24"/>
        </w:rPr>
      </w:pPr>
      <w:r w:rsidRPr="00FE2249">
        <w:rPr>
          <w:color w:val="000000" w:themeColor="text1"/>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5147C" w:rsidRPr="00FE2249" w:rsidRDefault="0095147C" w:rsidP="00FE2249">
      <w:pPr>
        <w:pStyle w:val="55"/>
        <w:numPr>
          <w:ilvl w:val="0"/>
          <w:numId w:val="89"/>
        </w:numPr>
        <w:shd w:val="clear" w:color="auto" w:fill="auto"/>
        <w:tabs>
          <w:tab w:val="left" w:pos="254"/>
        </w:tabs>
        <w:spacing w:line="252" w:lineRule="auto"/>
        <w:ind w:left="142" w:hanging="142"/>
        <w:contextualSpacing/>
        <w:rPr>
          <w:color w:val="000000" w:themeColor="text1"/>
          <w:sz w:val="24"/>
          <w:szCs w:val="24"/>
        </w:rPr>
      </w:pPr>
      <w:r w:rsidRPr="00FE2249">
        <w:rPr>
          <w:color w:val="000000" w:themeColor="text1"/>
          <w:sz w:val="24"/>
          <w:szCs w:val="24"/>
        </w:rPr>
        <w:t>усвоение гуманистических и демократических ценностных ориентаций;</w:t>
      </w:r>
    </w:p>
    <w:p w:rsidR="0095147C" w:rsidRPr="00FE2249" w:rsidRDefault="0095147C" w:rsidP="00FE2249">
      <w:pPr>
        <w:pStyle w:val="55"/>
        <w:numPr>
          <w:ilvl w:val="0"/>
          <w:numId w:val="89"/>
        </w:numPr>
        <w:shd w:val="clear" w:color="auto" w:fill="auto"/>
        <w:tabs>
          <w:tab w:val="left" w:pos="317"/>
        </w:tabs>
        <w:spacing w:line="252" w:lineRule="auto"/>
        <w:ind w:left="142" w:right="140" w:hanging="142"/>
        <w:contextualSpacing/>
        <w:rPr>
          <w:color w:val="000000" w:themeColor="text1"/>
          <w:sz w:val="24"/>
          <w:szCs w:val="24"/>
        </w:rPr>
      </w:pPr>
      <w:r w:rsidRPr="00FE2249">
        <w:rPr>
          <w:color w:val="000000" w:themeColor="text1"/>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5147C" w:rsidRPr="00FE2249" w:rsidRDefault="0095147C" w:rsidP="00FE2249">
      <w:pPr>
        <w:pStyle w:val="55"/>
        <w:numPr>
          <w:ilvl w:val="0"/>
          <w:numId w:val="89"/>
        </w:numPr>
        <w:shd w:val="clear" w:color="auto" w:fill="auto"/>
        <w:tabs>
          <w:tab w:val="left" w:pos="456"/>
        </w:tabs>
        <w:spacing w:line="252" w:lineRule="auto"/>
        <w:ind w:left="142" w:right="140" w:hanging="142"/>
        <w:contextualSpacing/>
        <w:rPr>
          <w:color w:val="000000" w:themeColor="text1"/>
          <w:sz w:val="24"/>
          <w:szCs w:val="24"/>
        </w:rPr>
      </w:pPr>
      <w:r w:rsidRPr="00FE2249">
        <w:rPr>
          <w:color w:val="000000" w:themeColor="text1"/>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95147C" w:rsidRPr="00FE2249" w:rsidRDefault="0095147C" w:rsidP="00FE2249">
      <w:pPr>
        <w:pStyle w:val="a5"/>
        <w:keepNext/>
        <w:keepLines/>
        <w:widowControl/>
        <w:numPr>
          <w:ilvl w:val="0"/>
          <w:numId w:val="89"/>
        </w:numPr>
        <w:suppressAutoHyphens w:val="0"/>
        <w:spacing w:line="252" w:lineRule="auto"/>
        <w:ind w:left="142" w:hanging="142"/>
        <w:jc w:val="both"/>
        <w:rPr>
          <w:color w:val="000000" w:themeColor="text1"/>
        </w:rPr>
      </w:pPr>
      <w:bookmarkStart w:id="232" w:name="bookmark346"/>
      <w:r w:rsidRPr="00FE2249">
        <w:rPr>
          <w:color w:val="000000" w:themeColor="text1"/>
        </w:rPr>
        <w:t>В области формирования семейной культуры:</w:t>
      </w:r>
      <w:bookmarkEnd w:id="232"/>
    </w:p>
    <w:p w:rsidR="0095147C" w:rsidRPr="00FE2249" w:rsidRDefault="0095147C" w:rsidP="00FE2249">
      <w:pPr>
        <w:pStyle w:val="55"/>
        <w:numPr>
          <w:ilvl w:val="0"/>
          <w:numId w:val="89"/>
        </w:numPr>
        <w:shd w:val="clear" w:color="auto" w:fill="auto"/>
        <w:tabs>
          <w:tab w:val="left" w:pos="254"/>
        </w:tabs>
        <w:spacing w:line="252" w:lineRule="auto"/>
        <w:ind w:left="142" w:hanging="142"/>
        <w:contextualSpacing/>
        <w:rPr>
          <w:color w:val="000000" w:themeColor="text1"/>
          <w:sz w:val="24"/>
          <w:szCs w:val="24"/>
        </w:rPr>
      </w:pPr>
      <w:r w:rsidRPr="00FE2249">
        <w:rPr>
          <w:color w:val="000000" w:themeColor="text1"/>
          <w:sz w:val="24"/>
          <w:szCs w:val="24"/>
        </w:rPr>
        <w:t>укрепление отношения к семье как основе российского общества;</w:t>
      </w:r>
    </w:p>
    <w:p w:rsidR="0095147C" w:rsidRPr="00FE2249" w:rsidRDefault="0095147C" w:rsidP="00FE2249">
      <w:pPr>
        <w:pStyle w:val="55"/>
        <w:numPr>
          <w:ilvl w:val="0"/>
          <w:numId w:val="89"/>
        </w:numPr>
        <w:shd w:val="clear" w:color="auto" w:fill="auto"/>
        <w:tabs>
          <w:tab w:val="left" w:pos="288"/>
        </w:tabs>
        <w:spacing w:line="252" w:lineRule="auto"/>
        <w:ind w:left="142" w:right="140" w:hanging="142"/>
        <w:contextualSpacing/>
        <w:rPr>
          <w:color w:val="000000" w:themeColor="text1"/>
          <w:sz w:val="24"/>
          <w:szCs w:val="24"/>
        </w:rPr>
      </w:pPr>
      <w:r w:rsidRPr="00FE2249">
        <w:rPr>
          <w:color w:val="000000" w:themeColor="text1"/>
          <w:sz w:val="24"/>
          <w:szCs w:val="24"/>
        </w:rPr>
        <w:t>формирование представлений о значении семьи для устойчивого и успешного развития человека;</w:t>
      </w:r>
    </w:p>
    <w:p w:rsidR="0095147C" w:rsidRPr="00FE2249" w:rsidRDefault="0095147C" w:rsidP="00FE2249">
      <w:pPr>
        <w:pStyle w:val="55"/>
        <w:numPr>
          <w:ilvl w:val="0"/>
          <w:numId w:val="89"/>
        </w:numPr>
        <w:shd w:val="clear" w:color="auto" w:fill="auto"/>
        <w:tabs>
          <w:tab w:val="left" w:pos="355"/>
        </w:tabs>
        <w:spacing w:line="252" w:lineRule="auto"/>
        <w:ind w:left="142" w:right="140" w:hanging="142"/>
        <w:contextualSpacing/>
        <w:rPr>
          <w:color w:val="000000" w:themeColor="text1"/>
          <w:sz w:val="24"/>
          <w:szCs w:val="24"/>
        </w:rPr>
      </w:pPr>
      <w:r w:rsidRPr="00FE2249">
        <w:rPr>
          <w:color w:val="000000" w:themeColor="text1"/>
          <w:sz w:val="24"/>
          <w:szCs w:val="24"/>
        </w:rPr>
        <w:t>укрепление у обучающегося уважительного отношения к родителям, осознанного, заботливого отношения к старшим и младшим;</w:t>
      </w:r>
    </w:p>
    <w:p w:rsidR="0095147C" w:rsidRPr="00FE2249" w:rsidRDefault="0095147C" w:rsidP="00FE2249">
      <w:pPr>
        <w:pStyle w:val="55"/>
        <w:numPr>
          <w:ilvl w:val="0"/>
          <w:numId w:val="89"/>
        </w:numPr>
        <w:shd w:val="clear" w:color="auto" w:fill="auto"/>
        <w:tabs>
          <w:tab w:val="left" w:pos="264"/>
        </w:tabs>
        <w:spacing w:line="252" w:lineRule="auto"/>
        <w:ind w:left="142" w:right="140" w:hanging="142"/>
        <w:contextualSpacing/>
        <w:rPr>
          <w:color w:val="000000" w:themeColor="text1"/>
          <w:sz w:val="24"/>
          <w:szCs w:val="24"/>
        </w:rPr>
      </w:pPr>
      <w:r w:rsidRPr="00FE2249">
        <w:rPr>
          <w:color w:val="000000" w:themeColor="text1"/>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95147C" w:rsidRPr="00FE2249" w:rsidRDefault="0095147C" w:rsidP="00FE2249">
      <w:pPr>
        <w:pStyle w:val="55"/>
        <w:numPr>
          <w:ilvl w:val="0"/>
          <w:numId w:val="89"/>
        </w:numPr>
        <w:shd w:val="clear" w:color="auto" w:fill="auto"/>
        <w:tabs>
          <w:tab w:val="left" w:pos="317"/>
        </w:tabs>
        <w:spacing w:line="252" w:lineRule="auto"/>
        <w:ind w:left="142" w:right="140" w:hanging="142"/>
        <w:contextualSpacing/>
        <w:rPr>
          <w:color w:val="000000" w:themeColor="text1"/>
          <w:sz w:val="24"/>
          <w:szCs w:val="24"/>
        </w:rPr>
      </w:pPr>
      <w:r w:rsidRPr="00FE2249">
        <w:rPr>
          <w:color w:val="000000" w:themeColor="text1"/>
          <w:sz w:val="24"/>
          <w:szCs w:val="24"/>
        </w:rPr>
        <w:lastRenderedPageBreak/>
        <w:t>формирование начального опыта заботы о социально-психологическом благополучии своей семьи;</w:t>
      </w:r>
    </w:p>
    <w:p w:rsidR="0095147C" w:rsidRPr="00FE2249" w:rsidRDefault="0095147C" w:rsidP="00FE2249">
      <w:pPr>
        <w:pStyle w:val="55"/>
        <w:numPr>
          <w:ilvl w:val="0"/>
          <w:numId w:val="89"/>
        </w:numPr>
        <w:shd w:val="clear" w:color="auto" w:fill="auto"/>
        <w:tabs>
          <w:tab w:val="left" w:pos="302"/>
        </w:tabs>
        <w:spacing w:line="252" w:lineRule="auto"/>
        <w:ind w:left="142" w:right="140" w:hanging="142"/>
        <w:contextualSpacing/>
        <w:rPr>
          <w:color w:val="000000" w:themeColor="text1"/>
          <w:sz w:val="24"/>
          <w:szCs w:val="24"/>
        </w:rPr>
      </w:pPr>
      <w:r w:rsidRPr="00FE2249">
        <w:rPr>
          <w:color w:val="000000" w:themeColor="text1"/>
          <w:sz w:val="24"/>
          <w:szCs w:val="24"/>
        </w:rPr>
        <w:t>знание традиций своей семьи, культурно-исторических и этнических традиций семей своего народа, других народов России.</w:t>
      </w:r>
      <w:bookmarkStart w:id="233" w:name="bookmark347"/>
    </w:p>
    <w:p w:rsidR="0095147C" w:rsidRPr="00FE2249" w:rsidRDefault="0095147C" w:rsidP="00FE2249">
      <w:pPr>
        <w:pStyle w:val="55"/>
        <w:shd w:val="clear" w:color="auto" w:fill="auto"/>
        <w:tabs>
          <w:tab w:val="left" w:pos="302"/>
        </w:tabs>
        <w:spacing w:line="252" w:lineRule="auto"/>
        <w:ind w:left="142" w:right="140" w:firstLine="0"/>
        <w:contextualSpacing/>
        <w:rPr>
          <w:color w:val="000000" w:themeColor="text1"/>
          <w:sz w:val="24"/>
          <w:szCs w:val="24"/>
        </w:rPr>
      </w:pPr>
      <w:r w:rsidRPr="00FE2249">
        <w:rPr>
          <w:i/>
          <w:color w:val="000000" w:themeColor="text1"/>
          <w:sz w:val="24"/>
          <w:szCs w:val="24"/>
        </w:rPr>
        <w:t>Основные направления и ценностные основы воспитания и социализации обучающихся</w:t>
      </w:r>
      <w:bookmarkEnd w:id="233"/>
    </w:p>
    <w:p w:rsidR="0095147C" w:rsidRPr="00FE2249" w:rsidRDefault="0095147C" w:rsidP="00FE2249">
      <w:pPr>
        <w:pStyle w:val="55"/>
        <w:shd w:val="clear" w:color="auto" w:fill="auto"/>
        <w:spacing w:line="252" w:lineRule="auto"/>
        <w:ind w:right="140" w:firstLine="0"/>
        <w:contextualSpacing/>
        <w:rPr>
          <w:color w:val="000000" w:themeColor="text1"/>
          <w:sz w:val="24"/>
          <w:szCs w:val="24"/>
        </w:rPr>
      </w:pPr>
      <w:r w:rsidRPr="00FE2249">
        <w:rPr>
          <w:color w:val="000000" w:themeColor="text1"/>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5147C" w:rsidRPr="00FE2249" w:rsidRDefault="0095147C" w:rsidP="00FE2249">
      <w:pPr>
        <w:pStyle w:val="55"/>
        <w:shd w:val="clear" w:color="auto" w:fill="auto"/>
        <w:spacing w:line="252" w:lineRule="auto"/>
        <w:ind w:right="140" w:firstLine="0"/>
        <w:contextualSpacing/>
        <w:rPr>
          <w:color w:val="000000" w:themeColor="text1"/>
          <w:sz w:val="24"/>
          <w:szCs w:val="24"/>
        </w:rPr>
      </w:pPr>
      <w:r w:rsidRPr="00FE2249">
        <w:rPr>
          <w:color w:val="000000" w:themeColor="text1"/>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5147C" w:rsidRPr="00FE2249" w:rsidRDefault="0095147C" w:rsidP="00FE2249">
      <w:pPr>
        <w:pStyle w:val="55"/>
        <w:shd w:val="clear" w:color="auto" w:fill="auto"/>
        <w:spacing w:after="245" w:line="252" w:lineRule="auto"/>
        <w:ind w:right="140" w:firstLine="0"/>
        <w:contextualSpacing/>
        <w:rPr>
          <w:color w:val="000000" w:themeColor="text1"/>
          <w:sz w:val="24"/>
          <w:szCs w:val="24"/>
        </w:rPr>
      </w:pPr>
      <w:r w:rsidRPr="00FE2249">
        <w:rPr>
          <w:color w:val="000000" w:themeColor="text1"/>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состоящей из 7 подпрограмм:«Мой дом Россия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«Наш досуг</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«Детское творчество</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«Дорога знаний</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«За ЗОЖ</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«Милосердие</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«Дети природы</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after="236" w:line="252" w:lineRule="auto"/>
        <w:ind w:left="20" w:right="20" w:firstLine="0"/>
        <w:contextualSpacing/>
        <w:rPr>
          <w:color w:val="000000" w:themeColor="text1"/>
          <w:sz w:val="24"/>
          <w:szCs w:val="24"/>
        </w:rPr>
      </w:pPr>
      <w:r w:rsidRPr="00FE2249">
        <w:rPr>
          <w:color w:val="000000" w:themeColor="text1"/>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34" w:name="bookmark348"/>
    </w:p>
    <w:p w:rsidR="0095147C" w:rsidRPr="00FE2249" w:rsidRDefault="0095147C" w:rsidP="00FE2249">
      <w:pPr>
        <w:pStyle w:val="55"/>
        <w:shd w:val="clear" w:color="auto" w:fill="auto"/>
        <w:spacing w:after="236" w:line="252" w:lineRule="auto"/>
        <w:ind w:left="20" w:right="20" w:firstLine="0"/>
        <w:contextualSpacing/>
        <w:rPr>
          <w:i/>
          <w:color w:val="000000" w:themeColor="text1"/>
          <w:sz w:val="24"/>
          <w:szCs w:val="24"/>
        </w:rPr>
      </w:pPr>
      <w:r w:rsidRPr="00FE2249">
        <w:rPr>
          <w:i/>
          <w:color w:val="000000" w:themeColor="text1"/>
          <w:sz w:val="24"/>
          <w:szCs w:val="24"/>
        </w:rPr>
        <w:t>Принципы и особенности организации содержания воспитания и социализации обучающихся</w:t>
      </w:r>
      <w:bookmarkEnd w:id="234"/>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Принцип ориентации на идеал.</w:t>
      </w:r>
      <w:r w:rsidRPr="00FE2249">
        <w:rPr>
          <w:color w:val="000000" w:themeColor="text1"/>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Аксиологический принцип.</w:t>
      </w:r>
      <w:r w:rsidRPr="00FE2249">
        <w:rPr>
          <w:color w:val="000000" w:themeColor="text1"/>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Принцип следования нравственному примеру.</w:t>
      </w:r>
      <w:r w:rsidRPr="00FE2249">
        <w:rPr>
          <w:color w:val="000000" w:themeColor="text1"/>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Принцип диалогического общения со значимыми другими.</w:t>
      </w:r>
      <w:r w:rsidRPr="00FE2249">
        <w:rPr>
          <w:color w:val="000000" w:themeColor="text1"/>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Принцип идентификации.</w:t>
      </w:r>
      <w:r w:rsidRPr="00FE2249">
        <w:rPr>
          <w:color w:val="000000" w:themeColor="text1"/>
          <w:sz w:val="24"/>
          <w:szCs w:val="24"/>
        </w:rPr>
        <w:t xml:space="preserve"> Идентификация — устойчивое отождествление себя со значимым другим, стремление быть похожим на него. В подростковом возрасте </w:t>
      </w:r>
      <w:r w:rsidRPr="00FE2249">
        <w:rPr>
          <w:color w:val="000000" w:themeColor="text1"/>
          <w:sz w:val="24"/>
          <w:szCs w:val="24"/>
        </w:rPr>
        <w:lastRenderedPageBreak/>
        <w:t>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Принцип полисубъектности воспитания и социализации.</w:t>
      </w:r>
      <w:r w:rsidRPr="00FE2249">
        <w:rPr>
          <w:color w:val="000000" w:themeColor="text1"/>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 xml:space="preserve">Принцип совместного решения личностно и общественно значимых проблем. </w:t>
      </w:r>
      <w:r w:rsidRPr="00FE2249">
        <w:rPr>
          <w:color w:val="000000" w:themeColor="text1"/>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Принцип системно-деятельностной организации воспитания.</w:t>
      </w:r>
      <w:r w:rsidRPr="00FE2249">
        <w:rPr>
          <w:color w:val="000000" w:themeColor="text1"/>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общеобразовательных дисциплин;</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произведений искусства;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периодической печати, публикаций, радио- и телепередач, отражающих</w:t>
      </w:r>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color w:val="000000" w:themeColor="text1"/>
          <w:sz w:val="24"/>
          <w:szCs w:val="24"/>
        </w:rPr>
        <w:t xml:space="preserve"> современную жизнь;</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духовной культуры и фольклора народов России;</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 xml:space="preserve">истории, традиций и современной жизни своей Родины, своего края, своей </w:t>
      </w:r>
    </w:p>
    <w:p w:rsidR="0095147C" w:rsidRPr="00FE2249" w:rsidRDefault="0095147C" w:rsidP="00FE2249">
      <w:pPr>
        <w:pStyle w:val="55"/>
        <w:shd w:val="clear" w:color="auto" w:fill="auto"/>
        <w:tabs>
          <w:tab w:val="left" w:pos="142"/>
        </w:tabs>
        <w:spacing w:line="252" w:lineRule="auto"/>
        <w:ind w:left="20" w:firstLine="0"/>
        <w:contextualSpacing/>
        <w:rPr>
          <w:color w:val="000000" w:themeColor="text1"/>
          <w:sz w:val="24"/>
          <w:szCs w:val="24"/>
        </w:rPr>
      </w:pPr>
      <w:r w:rsidRPr="00FE2249">
        <w:rPr>
          <w:color w:val="000000" w:themeColor="text1"/>
          <w:sz w:val="24"/>
          <w:szCs w:val="24"/>
        </w:rPr>
        <w:t xml:space="preserve"> семьи;</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жизненного опыта своих родителей и прародителей;</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 xml:space="preserve">общественно полезной, личностно значимой деятельности в рамках </w:t>
      </w:r>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color w:val="000000" w:themeColor="text1"/>
          <w:sz w:val="24"/>
          <w:szCs w:val="24"/>
        </w:rPr>
        <w:t xml:space="preserve"> педагогически организованных социальных и культурных практик;</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других источников информации и научного знания.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lastRenderedPageBreak/>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5147C" w:rsidRPr="00FE2249" w:rsidRDefault="0095147C" w:rsidP="00FE2249">
      <w:pPr>
        <w:pStyle w:val="55"/>
        <w:shd w:val="clear" w:color="auto" w:fill="auto"/>
        <w:spacing w:after="240" w:line="252" w:lineRule="auto"/>
        <w:ind w:left="20" w:firstLine="0"/>
        <w:contextualSpacing/>
        <w:rPr>
          <w:color w:val="000000" w:themeColor="text1"/>
          <w:sz w:val="24"/>
          <w:szCs w:val="24"/>
        </w:rPr>
      </w:pPr>
      <w:r w:rsidRPr="00FE2249">
        <w:rPr>
          <w:color w:val="000000" w:themeColor="text1"/>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35" w:name="bookmark349"/>
    </w:p>
    <w:p w:rsidR="0095147C" w:rsidRPr="00FE2249" w:rsidRDefault="0095147C" w:rsidP="00FE2249">
      <w:pPr>
        <w:pStyle w:val="55"/>
        <w:shd w:val="clear" w:color="auto" w:fill="auto"/>
        <w:spacing w:after="240" w:line="252" w:lineRule="auto"/>
        <w:ind w:left="20" w:firstLine="0"/>
        <w:contextualSpacing/>
        <w:rPr>
          <w:b/>
          <w:color w:val="000000" w:themeColor="text1"/>
          <w:sz w:val="24"/>
          <w:szCs w:val="24"/>
        </w:rPr>
      </w:pPr>
      <w:r w:rsidRPr="00FE2249">
        <w:rPr>
          <w:b/>
          <w:color w:val="000000" w:themeColor="text1"/>
          <w:sz w:val="24"/>
          <w:szCs w:val="24"/>
        </w:rPr>
        <w:t>Основное содержание воспитания и социализации обучающихся</w:t>
      </w:r>
      <w:bookmarkEnd w:id="235"/>
    </w:p>
    <w:p w:rsidR="0095147C" w:rsidRPr="00FE2249" w:rsidRDefault="0095147C" w:rsidP="00FE2249">
      <w:pPr>
        <w:pStyle w:val="55"/>
        <w:shd w:val="clear" w:color="auto" w:fill="auto"/>
        <w:spacing w:after="240" w:line="252" w:lineRule="auto"/>
        <w:ind w:left="20" w:firstLine="0"/>
        <w:contextualSpacing/>
        <w:rPr>
          <w:i/>
          <w:color w:val="000000" w:themeColor="text1"/>
          <w:sz w:val="24"/>
          <w:szCs w:val="24"/>
        </w:rPr>
      </w:pPr>
      <w:r w:rsidRPr="00FE2249">
        <w:rPr>
          <w:i/>
          <w:color w:val="000000" w:themeColor="text1"/>
          <w:sz w:val="24"/>
          <w:szCs w:val="24"/>
        </w:rPr>
        <w:t>Воспитание гражданственности, патриотизма, уважения к правам, свободам и обязанностям человека: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и одобрение правил поведения в обществе, уважение органов и лиц, охраняющих общественный порядок;</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осознание конституционного долга и обязанностей гражданина своей Родины;</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36" w:name="bookmark351"/>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i/>
          <w:color w:val="000000" w:themeColor="text1"/>
          <w:sz w:val="24"/>
          <w:szCs w:val="24"/>
        </w:rPr>
        <w:t>Воспитание социальной ответственности и компетентности:</w:t>
      </w:r>
      <w:bookmarkEnd w:id="236"/>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усвоение позитивного социального опыта, образцов поведения подростков и молодёжи в современном мире;</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5147C" w:rsidRPr="00FE2249" w:rsidRDefault="0095147C" w:rsidP="00FE2249">
      <w:pPr>
        <w:pStyle w:val="55"/>
        <w:numPr>
          <w:ilvl w:val="0"/>
          <w:numId w:val="91"/>
        </w:numPr>
        <w:shd w:val="clear" w:color="auto" w:fill="auto"/>
        <w:tabs>
          <w:tab w:val="left" w:pos="142"/>
        </w:tabs>
        <w:spacing w:line="252" w:lineRule="auto"/>
        <w:ind w:left="0" w:right="20" w:firstLine="0"/>
        <w:contextualSpacing/>
        <w:rPr>
          <w:color w:val="000000" w:themeColor="text1"/>
          <w:sz w:val="24"/>
          <w:szCs w:val="24"/>
        </w:rPr>
      </w:pPr>
      <w:r w:rsidRPr="00FE2249">
        <w:rPr>
          <w:color w:val="000000" w:themeColor="text1"/>
          <w:sz w:val="24"/>
          <w:szCs w:val="24"/>
        </w:rPr>
        <w:t>осознанное принятие основных социальных ролей, соответствующих подростковому возрасту:</w:t>
      </w:r>
    </w:p>
    <w:p w:rsidR="0095147C" w:rsidRPr="00FE2249" w:rsidRDefault="0095147C" w:rsidP="00FE2249">
      <w:pPr>
        <w:pStyle w:val="55"/>
        <w:numPr>
          <w:ilvl w:val="0"/>
          <w:numId w:val="91"/>
        </w:numPr>
        <w:shd w:val="clear" w:color="auto" w:fill="auto"/>
        <w:tabs>
          <w:tab w:val="left" w:pos="142"/>
          <w:tab w:val="left" w:pos="774"/>
        </w:tabs>
        <w:spacing w:line="252" w:lineRule="auto"/>
        <w:ind w:left="0" w:right="20" w:firstLine="0"/>
        <w:contextualSpacing/>
        <w:rPr>
          <w:color w:val="000000" w:themeColor="text1"/>
          <w:sz w:val="24"/>
          <w:szCs w:val="24"/>
        </w:rPr>
      </w:pPr>
      <w:r w:rsidRPr="00FE2249">
        <w:rPr>
          <w:color w:val="000000" w:themeColor="text1"/>
          <w:sz w:val="24"/>
          <w:szCs w:val="24"/>
        </w:rPr>
        <w:t>социальные роли в семье: сына (дочери), брата (сестры), помощника, ответственного хозяина (хозяйки), наследника (наследницы);</w:t>
      </w:r>
    </w:p>
    <w:p w:rsidR="0095147C" w:rsidRPr="00FE2249" w:rsidRDefault="0095147C" w:rsidP="00FE2249">
      <w:pPr>
        <w:pStyle w:val="55"/>
        <w:numPr>
          <w:ilvl w:val="0"/>
          <w:numId w:val="91"/>
        </w:numPr>
        <w:shd w:val="clear" w:color="auto" w:fill="auto"/>
        <w:tabs>
          <w:tab w:val="left" w:pos="142"/>
          <w:tab w:val="left" w:pos="774"/>
        </w:tabs>
        <w:spacing w:line="252" w:lineRule="auto"/>
        <w:ind w:left="0" w:right="20" w:firstLine="0"/>
        <w:contextualSpacing/>
        <w:rPr>
          <w:color w:val="000000" w:themeColor="text1"/>
          <w:sz w:val="24"/>
          <w:szCs w:val="24"/>
        </w:rPr>
      </w:pPr>
      <w:r w:rsidRPr="00FE2249">
        <w:rPr>
          <w:color w:val="000000" w:themeColor="text1"/>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5147C" w:rsidRPr="00FE2249" w:rsidRDefault="0095147C" w:rsidP="00FE2249">
      <w:pPr>
        <w:pStyle w:val="55"/>
        <w:numPr>
          <w:ilvl w:val="0"/>
          <w:numId w:val="91"/>
        </w:numPr>
        <w:shd w:val="clear" w:color="auto" w:fill="auto"/>
        <w:tabs>
          <w:tab w:val="left" w:pos="142"/>
          <w:tab w:val="left" w:pos="774"/>
        </w:tabs>
        <w:spacing w:line="252" w:lineRule="auto"/>
        <w:ind w:left="0" w:right="20" w:firstLine="0"/>
        <w:contextualSpacing/>
        <w:rPr>
          <w:color w:val="000000" w:themeColor="text1"/>
          <w:sz w:val="24"/>
          <w:szCs w:val="24"/>
        </w:rPr>
      </w:pPr>
      <w:r w:rsidRPr="00FE2249">
        <w:rPr>
          <w:color w:val="000000" w:themeColor="text1"/>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95147C" w:rsidRPr="00FE2249" w:rsidRDefault="0095147C" w:rsidP="00FE2249">
      <w:pPr>
        <w:pStyle w:val="55"/>
        <w:numPr>
          <w:ilvl w:val="0"/>
          <w:numId w:val="91"/>
        </w:numPr>
        <w:shd w:val="clear" w:color="auto" w:fill="auto"/>
        <w:tabs>
          <w:tab w:val="left" w:pos="142"/>
        </w:tabs>
        <w:spacing w:line="252" w:lineRule="auto"/>
        <w:ind w:left="0" w:firstLine="0"/>
        <w:contextualSpacing/>
        <w:rPr>
          <w:color w:val="000000" w:themeColor="text1"/>
          <w:sz w:val="24"/>
          <w:szCs w:val="24"/>
        </w:rPr>
      </w:pPr>
      <w:r w:rsidRPr="00FE2249">
        <w:rPr>
          <w:color w:val="000000" w:themeColor="text1"/>
          <w:sz w:val="24"/>
          <w:szCs w:val="24"/>
        </w:rPr>
        <w:t>формирование собственного конструктивного стиля общественного поведения.</w:t>
      </w:r>
      <w:bookmarkStart w:id="237" w:name="bookmark352"/>
    </w:p>
    <w:p w:rsidR="0095147C" w:rsidRPr="00FE2249" w:rsidRDefault="0095147C" w:rsidP="00FE2249">
      <w:pPr>
        <w:pStyle w:val="55"/>
        <w:shd w:val="clear" w:color="auto" w:fill="auto"/>
        <w:tabs>
          <w:tab w:val="left" w:pos="604"/>
        </w:tabs>
        <w:spacing w:line="252" w:lineRule="auto"/>
        <w:ind w:left="20" w:firstLine="0"/>
        <w:contextualSpacing/>
        <w:rPr>
          <w:color w:val="000000" w:themeColor="text1"/>
          <w:sz w:val="24"/>
          <w:szCs w:val="24"/>
        </w:rPr>
      </w:pPr>
      <w:r w:rsidRPr="00FE2249">
        <w:rPr>
          <w:i/>
          <w:color w:val="000000" w:themeColor="text1"/>
          <w:sz w:val="24"/>
          <w:szCs w:val="24"/>
        </w:rPr>
        <w:t>Воспитание нравственных чувств, убеждений, этического сознания:</w:t>
      </w:r>
      <w:bookmarkEnd w:id="237"/>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сознательное принятие базовых национальных российских ценностей;</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lastRenderedPageBreak/>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38" w:name="bookmark353"/>
    </w:p>
    <w:p w:rsidR="0095147C" w:rsidRPr="00FE2249" w:rsidRDefault="0095147C" w:rsidP="00FE2249">
      <w:pPr>
        <w:pStyle w:val="55"/>
        <w:shd w:val="clear" w:color="auto" w:fill="auto"/>
        <w:tabs>
          <w:tab w:val="left" w:pos="142"/>
        </w:tabs>
        <w:spacing w:line="252" w:lineRule="auto"/>
        <w:ind w:left="20" w:right="20" w:firstLine="0"/>
        <w:contextualSpacing/>
        <w:rPr>
          <w:i/>
          <w:color w:val="000000" w:themeColor="text1"/>
          <w:sz w:val="24"/>
          <w:szCs w:val="24"/>
        </w:rPr>
      </w:pPr>
      <w:r w:rsidRPr="00FE2249">
        <w:rPr>
          <w:i/>
          <w:color w:val="000000" w:themeColor="text1"/>
          <w:sz w:val="24"/>
          <w:szCs w:val="24"/>
        </w:rPr>
        <w:t>Воспитание экологической культуры, культуры здорового и безопасного образа жизни:</w:t>
      </w:r>
      <w:bookmarkEnd w:id="238"/>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взаимной связи здоровья, экологического качества окружающей среды и экологической культуры человека;</w:t>
      </w:r>
    </w:p>
    <w:p w:rsidR="0095147C" w:rsidRPr="00FE2249" w:rsidRDefault="0095147C" w:rsidP="00FE2249">
      <w:pPr>
        <w:pStyle w:val="55"/>
        <w:numPr>
          <w:ilvl w:val="0"/>
          <w:numId w:val="90"/>
        </w:numPr>
        <w:shd w:val="clear" w:color="auto" w:fill="auto"/>
        <w:tabs>
          <w:tab w:val="left" w:pos="142"/>
          <w:tab w:val="left" w:pos="654"/>
        </w:tabs>
        <w:spacing w:line="252" w:lineRule="auto"/>
        <w:ind w:left="20" w:right="20" w:hanging="20"/>
        <w:contextualSpacing/>
        <w:rPr>
          <w:color w:val="000000" w:themeColor="text1"/>
          <w:sz w:val="24"/>
          <w:szCs w:val="24"/>
        </w:rPr>
      </w:pPr>
      <w:r w:rsidRPr="00FE2249">
        <w:rPr>
          <w:color w:val="000000" w:themeColor="text1"/>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w:t>
      </w:r>
      <w:r w:rsidRPr="00FE2249">
        <w:rPr>
          <w:color w:val="000000" w:themeColor="text1"/>
          <w:sz w:val="24"/>
          <w:szCs w:val="24"/>
        </w:rPr>
        <w:lastRenderedPageBreak/>
        <w:t>культурой, спортом, туризмом; самообразованию; труду и творчеству для успешной социализации;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опыт участия в физкультурно-оздоровительных, санитарно-гигиенических мероприятиях, экологическом туризме;</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резко негативное отношение к курению, употреблению алкогольных напитков, наркотиков и других психоактивных веществ (ПАВ);</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i/>
          <w:color w:val="000000" w:themeColor="text1"/>
          <w:sz w:val="24"/>
          <w:szCs w:val="24"/>
        </w:rPr>
      </w:pPr>
      <w:r w:rsidRPr="00FE2249">
        <w:rPr>
          <w:color w:val="000000" w:themeColor="text1"/>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39" w:name="bookmark354"/>
      <w:r w:rsidRPr="00FE2249">
        <w:rPr>
          <w:i/>
          <w:color w:val="000000" w:themeColor="text1"/>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39"/>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необходимости научных знаний для развития личности и общества, их роли в жизни, труде, творчестве;</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осознание нравственных основ образования;</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осознание важности непрерывного образования и самообразования в течение всей жизни;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5147C" w:rsidRPr="00FE2249" w:rsidRDefault="0095147C" w:rsidP="00FE2249">
      <w:pPr>
        <w:pStyle w:val="55"/>
        <w:numPr>
          <w:ilvl w:val="0"/>
          <w:numId w:val="90"/>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общее знакомство с трудовым законодательством;</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нетерпимое отношение к лени, безответственности и пассивности в образовании и труде.</w:t>
      </w:r>
      <w:bookmarkStart w:id="240" w:name="bookmark355"/>
    </w:p>
    <w:p w:rsidR="0095147C" w:rsidRPr="00FE2249" w:rsidRDefault="0095147C" w:rsidP="00FE2249">
      <w:pPr>
        <w:pStyle w:val="55"/>
        <w:shd w:val="clear" w:color="auto" w:fill="auto"/>
        <w:tabs>
          <w:tab w:val="left" w:pos="142"/>
        </w:tabs>
        <w:spacing w:line="252" w:lineRule="auto"/>
        <w:ind w:left="20" w:right="20" w:firstLine="0"/>
        <w:contextualSpacing/>
        <w:rPr>
          <w:i/>
          <w:color w:val="000000" w:themeColor="text1"/>
          <w:sz w:val="24"/>
          <w:szCs w:val="24"/>
        </w:rPr>
      </w:pPr>
      <w:r w:rsidRPr="00FE2249">
        <w:rPr>
          <w:i/>
          <w:color w:val="000000" w:themeColor="text1"/>
          <w:sz w:val="24"/>
          <w:szCs w:val="24"/>
        </w:rPr>
        <w:t>Воспитание ценностного отношения к прекрасному, формирование основ эстетической культуры (эстетическое воспитание):</w:t>
      </w:r>
      <w:bookmarkEnd w:id="240"/>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ценностное отношение к прекрасному, восприятие искусства как особой формы познания и преобразования мира;</w:t>
      </w:r>
    </w:p>
    <w:p w:rsidR="0095147C" w:rsidRPr="00FE2249" w:rsidRDefault="0095147C" w:rsidP="00FE2249">
      <w:pPr>
        <w:pStyle w:val="55"/>
        <w:numPr>
          <w:ilvl w:val="0"/>
          <w:numId w:val="90"/>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5147C" w:rsidRPr="00FE2249" w:rsidRDefault="0095147C" w:rsidP="00FE2249">
      <w:pPr>
        <w:pStyle w:val="55"/>
        <w:numPr>
          <w:ilvl w:val="0"/>
          <w:numId w:val="90"/>
        </w:numPr>
        <w:shd w:val="clear" w:color="auto" w:fill="auto"/>
        <w:tabs>
          <w:tab w:val="left" w:pos="142"/>
        </w:tabs>
        <w:spacing w:after="275" w:line="252" w:lineRule="auto"/>
        <w:ind w:left="20" w:hanging="20"/>
        <w:contextualSpacing/>
        <w:rPr>
          <w:color w:val="000000" w:themeColor="text1"/>
          <w:sz w:val="24"/>
          <w:szCs w:val="24"/>
        </w:rPr>
      </w:pPr>
      <w:r w:rsidRPr="00FE2249">
        <w:rPr>
          <w:color w:val="000000" w:themeColor="text1"/>
          <w:sz w:val="24"/>
          <w:szCs w:val="24"/>
        </w:rPr>
        <w:t>представление об искусстве народов России.</w:t>
      </w:r>
      <w:bookmarkStart w:id="241" w:name="bookmark356"/>
    </w:p>
    <w:p w:rsidR="0095147C" w:rsidRPr="00FE2249" w:rsidRDefault="0095147C" w:rsidP="00FE2249">
      <w:pPr>
        <w:pStyle w:val="55"/>
        <w:shd w:val="clear" w:color="auto" w:fill="auto"/>
        <w:tabs>
          <w:tab w:val="left" w:pos="142"/>
        </w:tabs>
        <w:spacing w:after="275" w:line="252" w:lineRule="auto"/>
        <w:ind w:left="20" w:firstLine="0"/>
        <w:contextualSpacing/>
        <w:rPr>
          <w:b/>
          <w:color w:val="000000" w:themeColor="text1"/>
          <w:sz w:val="24"/>
          <w:szCs w:val="24"/>
        </w:rPr>
      </w:pPr>
      <w:r w:rsidRPr="00FE2249">
        <w:rPr>
          <w:b/>
          <w:color w:val="000000" w:themeColor="text1"/>
          <w:sz w:val="24"/>
          <w:szCs w:val="24"/>
        </w:rPr>
        <w:t>Виды деятельности и формы занятий с обучающимися</w:t>
      </w:r>
      <w:bookmarkStart w:id="242" w:name="bookmark357"/>
      <w:bookmarkEnd w:id="241"/>
    </w:p>
    <w:p w:rsidR="0095147C" w:rsidRPr="00FE2249" w:rsidRDefault="0095147C" w:rsidP="00FE2249">
      <w:pPr>
        <w:pStyle w:val="55"/>
        <w:shd w:val="clear" w:color="auto" w:fill="auto"/>
        <w:tabs>
          <w:tab w:val="left" w:pos="142"/>
        </w:tabs>
        <w:spacing w:after="275" w:line="252" w:lineRule="auto"/>
        <w:ind w:left="20" w:firstLine="0"/>
        <w:contextualSpacing/>
        <w:rPr>
          <w:b/>
          <w:i/>
          <w:color w:val="000000" w:themeColor="text1"/>
          <w:sz w:val="24"/>
          <w:szCs w:val="24"/>
        </w:rPr>
      </w:pPr>
      <w:r w:rsidRPr="00FE2249">
        <w:rPr>
          <w:i/>
          <w:color w:val="000000" w:themeColor="text1"/>
          <w:sz w:val="24"/>
          <w:szCs w:val="24"/>
        </w:rPr>
        <w:t>Воспитание гражданственности, патриотизма, уважения к правам, свободам и</w:t>
      </w:r>
      <w:bookmarkStart w:id="243" w:name="bookmark358"/>
      <w:bookmarkEnd w:id="242"/>
      <w:r w:rsidRPr="00FE2249">
        <w:rPr>
          <w:i/>
          <w:color w:val="000000" w:themeColor="text1"/>
          <w:sz w:val="24"/>
          <w:szCs w:val="24"/>
        </w:rPr>
        <w:t xml:space="preserve"> обязанностям человека</w:t>
      </w:r>
      <w:bookmarkEnd w:id="243"/>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r w:rsidR="007108CF" w:rsidRPr="00FE2249">
        <w:rPr>
          <w:color w:val="000000" w:themeColor="text1"/>
          <w:sz w:val="24"/>
          <w:szCs w:val="24"/>
        </w:rPr>
        <w:t xml:space="preserve">» </w:t>
      </w:r>
      <w:r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 беседах о подвигах Российской армии, защитниках Отечества, в проведении военно-спортивных игр.</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44" w:name="bookmark359"/>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i/>
          <w:color w:val="000000" w:themeColor="text1"/>
          <w:sz w:val="24"/>
          <w:szCs w:val="24"/>
        </w:rPr>
        <w:t>Воспитание социальной ответственности и компетентности</w:t>
      </w:r>
      <w:bookmarkEnd w:id="244"/>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Активно участвуют в улучшении школьной среды, доступных сфер жизни окружающего социума.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Приобретают опыт и осваивают основные формы учебного сотрудничества: сотрудничество со сверстниками и с учителями.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обучающимися.Правил внутреннего распорядка учащихся; защищают права обучающихся на всех уровнях управления школой и т. д.</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45" w:name="bookmark360"/>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i/>
          <w:color w:val="000000" w:themeColor="text1"/>
          <w:sz w:val="24"/>
          <w:szCs w:val="24"/>
        </w:rPr>
        <w:t>Воспитание нравственных чувств, убеждений, этического сознания</w:t>
      </w:r>
      <w:bookmarkEnd w:id="245"/>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lastRenderedPageBreak/>
        <w:t>Знакомятся с конкретными примерами высоконравственных отношений людей, участвуют в подготовке и проведении бесед.</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 акции «Чистый двор, чистая улица</w:t>
      </w:r>
      <w:r w:rsidR="007108CF" w:rsidRPr="00FE2249">
        <w:rPr>
          <w:color w:val="000000" w:themeColor="text1"/>
          <w:sz w:val="24"/>
          <w:szCs w:val="24"/>
        </w:rPr>
        <w:t xml:space="preserve">» </w:t>
      </w:r>
      <w:r w:rsidRPr="00FE2249">
        <w:rPr>
          <w:color w:val="000000" w:themeColor="text1"/>
          <w:sz w:val="24"/>
          <w:szCs w:val="24"/>
        </w:rPr>
        <w:t>в рамках реализации программы благоустройства «Школьный дворик</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муниципальной программы благоустройства «Чистый хутор</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Принимают добровольное участие в благотворительных акциях «Рождественский перезвон</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«Подарок солдату</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«Ветеран живет рядом</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«День пожилого человека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в оказании помощи нуждающимся, заботе о животных, живых существах, природе.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46" w:name="bookmark361"/>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i/>
          <w:color w:val="000000" w:themeColor="text1"/>
          <w:sz w:val="24"/>
          <w:szCs w:val="24"/>
        </w:rPr>
        <w:t>Воспитание экологической культуры, культуры здорового и безопасного образа жизни</w:t>
      </w:r>
      <w:bookmarkEnd w:id="246"/>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«Дети Юга</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декадников БДД, участия в городской спартакиаде школьников «Здоровье нации - путь к олимпийским вершинам!</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школьной спартакиады, наркологического диспансера, городской общественной организации «Матери против наркотиков</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в ходе тематических классных часов, просмотра тематических фильмов на уроках химии, биологии, ОБЖ, внеклассных мероприятий.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«Покормите птиц</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t>Учатся оказывать первую доврачебную помощь пострадавшим.</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Получают представление о возможном негативном влиянии компьютерных игр, телевидения, рекламы на здоровье человека.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w:t>
      </w:r>
      <w:r w:rsidRPr="00FE2249">
        <w:rPr>
          <w:color w:val="000000" w:themeColor="text1"/>
          <w:sz w:val="24"/>
          <w:szCs w:val="24"/>
        </w:rPr>
        <w:lastRenderedPageBreak/>
        <w:t>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47" w:name="bookmark362"/>
    </w:p>
    <w:p w:rsidR="0095147C" w:rsidRPr="00FE2249" w:rsidRDefault="0095147C" w:rsidP="00FE2249">
      <w:pPr>
        <w:pStyle w:val="55"/>
        <w:shd w:val="clear" w:color="auto" w:fill="auto"/>
        <w:spacing w:line="252" w:lineRule="auto"/>
        <w:ind w:left="20" w:right="20" w:firstLine="0"/>
        <w:contextualSpacing/>
        <w:rPr>
          <w:i/>
          <w:color w:val="000000" w:themeColor="text1"/>
          <w:sz w:val="24"/>
          <w:szCs w:val="24"/>
        </w:rPr>
      </w:pPr>
      <w:r w:rsidRPr="00FE2249">
        <w:rPr>
          <w:i/>
          <w:color w:val="000000" w:themeColor="text1"/>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47"/>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48" w:name="bookmark363"/>
    </w:p>
    <w:p w:rsidR="0095147C" w:rsidRPr="00FE2249" w:rsidRDefault="0095147C" w:rsidP="00FE2249">
      <w:pPr>
        <w:pStyle w:val="55"/>
        <w:shd w:val="clear" w:color="auto" w:fill="auto"/>
        <w:spacing w:line="252" w:lineRule="auto"/>
        <w:ind w:left="20" w:right="20" w:firstLine="0"/>
        <w:contextualSpacing/>
        <w:rPr>
          <w:i/>
          <w:color w:val="000000" w:themeColor="text1"/>
          <w:sz w:val="24"/>
          <w:szCs w:val="24"/>
        </w:rPr>
      </w:pPr>
      <w:r w:rsidRPr="00FE2249">
        <w:rPr>
          <w:i/>
          <w:color w:val="000000" w:themeColor="text1"/>
          <w:sz w:val="24"/>
          <w:szCs w:val="24"/>
        </w:rPr>
        <w:t>Воспитание ценностного отношения к прекрасному, формирование основ эстетической культуры</w:t>
      </w:r>
      <w:bookmarkEnd w:id="248"/>
      <w:r w:rsidR="00A56863" w:rsidRPr="00FE2249">
        <w:rPr>
          <w:i/>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Получают представления об эстетических идеалах и художественных ценностях культур народов России.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Знакомятся с местными мастерами прикладного искусства, наблюдают за их работой, участвуют в беседах «Красивые и некрасивые поступки</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«Чем красивы люди вокруг нас</w:t>
      </w:r>
      <w:r w:rsidR="007108CF" w:rsidRPr="00FE2249">
        <w:rPr>
          <w:color w:val="000000" w:themeColor="text1"/>
          <w:sz w:val="24"/>
          <w:szCs w:val="24"/>
        </w:rPr>
        <w:t xml:space="preserve">» </w:t>
      </w:r>
      <w:r w:rsidRPr="00FE2249">
        <w:rPr>
          <w:color w:val="000000" w:themeColor="text1"/>
          <w:sz w:val="24"/>
          <w:szCs w:val="24"/>
        </w:rPr>
        <w:t>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вместе с родителями в проведении выставок семейного художественного творчества «Золотая осень</w:t>
      </w:r>
      <w:r w:rsidR="007108CF" w:rsidRPr="00FE2249">
        <w:rPr>
          <w:color w:val="000000" w:themeColor="text1"/>
          <w:sz w:val="24"/>
          <w:szCs w:val="24"/>
        </w:rPr>
        <w:t>»</w:t>
      </w:r>
      <w:r w:rsidR="00A56863" w:rsidRPr="00FE2249">
        <w:rPr>
          <w:color w:val="000000" w:themeColor="text1"/>
          <w:sz w:val="24"/>
          <w:szCs w:val="24"/>
        </w:rPr>
        <w:t>,</w:t>
      </w:r>
      <w:r w:rsidRPr="00FE2249">
        <w:rPr>
          <w:color w:val="000000" w:themeColor="text1"/>
          <w:sz w:val="24"/>
          <w:szCs w:val="24"/>
        </w:rPr>
        <w:t xml:space="preserve"> «Мой край Донской</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Участвуют в оформлении класса и школы, озеленении пришкольного участка, стремятся внести красоту в домашний быт.</w:t>
      </w:r>
      <w:bookmarkStart w:id="249" w:name="bookmark364"/>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49"/>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w:t>
      </w:r>
      <w:r w:rsidRPr="00FE2249">
        <w:rPr>
          <w:color w:val="000000" w:themeColor="text1"/>
          <w:sz w:val="24"/>
          <w:szCs w:val="24"/>
        </w:rPr>
        <w:lastRenderedPageBreak/>
        <w:t>Организация социального воспитания обучающихся осуществляется в последовательности следующих этапов.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Организационно-административный этап</w:t>
      </w:r>
      <w:r w:rsidRPr="00FE2249">
        <w:rPr>
          <w:color w:val="000000" w:themeColor="text1"/>
          <w:sz w:val="24"/>
          <w:szCs w:val="24"/>
        </w:rPr>
        <w:t xml:space="preserve"> включает:</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духегражданско- патриотических ценностей, партнёрства и сотрудничества, приоритетов развития общества и государства;</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создание условий для организованной деятельности школьных социальных групп;</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5147C" w:rsidRPr="00FE2249" w:rsidRDefault="0095147C" w:rsidP="00FE2249">
      <w:pPr>
        <w:pStyle w:val="55"/>
        <w:numPr>
          <w:ilvl w:val="0"/>
          <w:numId w:val="92"/>
        </w:numPr>
        <w:shd w:val="clear" w:color="auto" w:fill="auto"/>
        <w:tabs>
          <w:tab w:val="left" w:pos="142"/>
        </w:tabs>
        <w:spacing w:line="252" w:lineRule="auto"/>
        <w:ind w:right="20" w:hanging="20"/>
        <w:contextualSpacing/>
        <w:rPr>
          <w:color w:val="000000" w:themeColor="text1"/>
          <w:sz w:val="24"/>
          <w:szCs w:val="24"/>
        </w:rPr>
      </w:pPr>
      <w:r w:rsidRPr="00FE2249">
        <w:rPr>
          <w:color w:val="000000" w:themeColor="text1"/>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rStyle w:val="afff9"/>
          <w:color w:val="000000" w:themeColor="text1"/>
          <w:sz w:val="24"/>
          <w:szCs w:val="24"/>
        </w:rPr>
        <w:t>Организационно-педагогический этап</w:t>
      </w:r>
      <w:r w:rsidRPr="00FE2249">
        <w:rPr>
          <w:color w:val="000000" w:themeColor="text1"/>
          <w:sz w:val="24"/>
          <w:szCs w:val="24"/>
        </w:rPr>
        <w:t xml:space="preserve"> включает:</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обеспечение целенаправленности, системности и непрерывности процесса социализации обучающихся;</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создание условий для социальной деятельности обучающихся в процессе обучения и воспитания;</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использование социальной деятельности как ведущего фактора формирования личности обучающегося;</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50" w:name="bookmark365"/>
    </w:p>
    <w:p w:rsidR="0095147C" w:rsidRPr="00FE2249" w:rsidRDefault="0095147C" w:rsidP="00FE2249">
      <w:pPr>
        <w:pStyle w:val="55"/>
        <w:shd w:val="clear" w:color="auto" w:fill="auto"/>
        <w:tabs>
          <w:tab w:val="left" w:pos="142"/>
        </w:tabs>
        <w:spacing w:line="252" w:lineRule="auto"/>
        <w:ind w:right="20" w:firstLine="0"/>
        <w:contextualSpacing/>
        <w:rPr>
          <w:color w:val="000000" w:themeColor="text1"/>
          <w:sz w:val="24"/>
          <w:szCs w:val="24"/>
        </w:rPr>
      </w:pPr>
      <w:r w:rsidRPr="00FE2249">
        <w:rPr>
          <w:b/>
          <w:color w:val="000000" w:themeColor="text1"/>
          <w:sz w:val="24"/>
          <w:szCs w:val="24"/>
        </w:rPr>
        <w:t>Этап социализации обучающихся</w:t>
      </w:r>
      <w:r w:rsidRPr="00FE2249">
        <w:rPr>
          <w:rStyle w:val="2fc"/>
          <w:rFonts w:eastAsia="Arial Unicode MS"/>
          <w:color w:val="000000" w:themeColor="text1"/>
          <w:sz w:val="24"/>
          <w:szCs w:val="24"/>
        </w:rPr>
        <w:t xml:space="preserve"> включает:</w:t>
      </w:r>
      <w:bookmarkEnd w:id="250"/>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lastRenderedPageBreak/>
        <w:t>достижение уровня физического, социального и духовного развития, адекватного своему возрасту;</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умение решать социально-культурные задачиспецифичные для возраста обучающегося;</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активное участие в изменении школьной среды и в изменении доступных сфер жизни окружающего социума;</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5147C" w:rsidRPr="00FE2249" w:rsidRDefault="0095147C" w:rsidP="00FE2249">
      <w:pPr>
        <w:pStyle w:val="55"/>
        <w:numPr>
          <w:ilvl w:val="0"/>
          <w:numId w:val="92"/>
        </w:numPr>
        <w:shd w:val="clear" w:color="auto" w:fill="auto"/>
        <w:tabs>
          <w:tab w:val="left" w:pos="142"/>
        </w:tabs>
        <w:spacing w:line="252" w:lineRule="auto"/>
        <w:contextualSpacing/>
        <w:rPr>
          <w:color w:val="000000" w:themeColor="text1"/>
          <w:sz w:val="24"/>
          <w:szCs w:val="24"/>
        </w:rPr>
      </w:pPr>
      <w:r w:rsidRPr="00FE2249">
        <w:rPr>
          <w:color w:val="000000" w:themeColor="text1"/>
          <w:sz w:val="24"/>
          <w:szCs w:val="24"/>
        </w:rPr>
        <w:t>осознание мотивов своей социальной деятельности;</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51" w:name="bookmark366"/>
    </w:p>
    <w:bookmarkEnd w:id="251"/>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Педагогическая поддержка социализации обучающихся средствами общественной деятельности.</w:t>
      </w:r>
      <w:r w:rsidRPr="00FE2249">
        <w:rPr>
          <w:color w:val="000000" w:themeColor="text1"/>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Спектр социальных функций обучающихся в рамках системы самоуправления школой очень широк.</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рамках этого вида деятельности обучающиеся имеют возможность:</w:t>
      </w:r>
    </w:p>
    <w:p w:rsidR="0095147C" w:rsidRPr="00FE2249" w:rsidRDefault="0095147C" w:rsidP="00FE2249">
      <w:pPr>
        <w:pStyle w:val="55"/>
        <w:numPr>
          <w:ilvl w:val="0"/>
          <w:numId w:val="92"/>
        </w:numPr>
        <w:shd w:val="clear" w:color="auto" w:fill="auto"/>
        <w:tabs>
          <w:tab w:val="left" w:pos="154"/>
        </w:tabs>
        <w:spacing w:line="252" w:lineRule="auto"/>
        <w:ind w:left="20"/>
        <w:contextualSpacing/>
        <w:rPr>
          <w:color w:val="000000" w:themeColor="text1"/>
          <w:sz w:val="24"/>
          <w:szCs w:val="24"/>
        </w:rPr>
      </w:pPr>
      <w:r w:rsidRPr="00FE2249">
        <w:rPr>
          <w:color w:val="000000" w:themeColor="text1"/>
          <w:sz w:val="24"/>
          <w:szCs w:val="24"/>
        </w:rPr>
        <w:t>участвовать в принятии решений попечительского совета;</w:t>
      </w:r>
    </w:p>
    <w:p w:rsidR="0095147C" w:rsidRPr="00FE2249" w:rsidRDefault="0095147C" w:rsidP="00FE2249">
      <w:pPr>
        <w:pStyle w:val="55"/>
        <w:numPr>
          <w:ilvl w:val="0"/>
          <w:numId w:val="92"/>
        </w:numPr>
        <w:shd w:val="clear" w:color="auto" w:fill="auto"/>
        <w:tabs>
          <w:tab w:val="left" w:pos="169"/>
        </w:tabs>
        <w:spacing w:line="252" w:lineRule="auto"/>
        <w:ind w:left="20" w:right="20"/>
        <w:contextualSpacing/>
        <w:rPr>
          <w:color w:val="000000" w:themeColor="text1"/>
          <w:sz w:val="24"/>
          <w:szCs w:val="24"/>
        </w:rPr>
      </w:pPr>
      <w:r w:rsidRPr="00FE2249">
        <w:rPr>
          <w:color w:val="000000" w:themeColor="text1"/>
          <w:sz w:val="24"/>
          <w:szCs w:val="24"/>
        </w:rPr>
        <w:t>решать вопросы, связанные с самообслуживанием, поддержанием порядка, дисциплины, дежурства и работы;</w:t>
      </w:r>
    </w:p>
    <w:p w:rsidR="0095147C" w:rsidRPr="00FE2249" w:rsidRDefault="0095147C" w:rsidP="00FE2249">
      <w:pPr>
        <w:pStyle w:val="55"/>
        <w:numPr>
          <w:ilvl w:val="0"/>
          <w:numId w:val="92"/>
        </w:numPr>
        <w:shd w:val="clear" w:color="auto" w:fill="auto"/>
        <w:tabs>
          <w:tab w:val="left" w:pos="231"/>
        </w:tabs>
        <w:spacing w:line="252" w:lineRule="auto"/>
        <w:ind w:left="20" w:right="20"/>
        <w:contextualSpacing/>
        <w:rPr>
          <w:color w:val="000000" w:themeColor="text1"/>
          <w:sz w:val="24"/>
          <w:szCs w:val="24"/>
        </w:rPr>
      </w:pPr>
      <w:r w:rsidRPr="00FE2249">
        <w:rPr>
          <w:color w:val="000000" w:themeColor="text1"/>
          <w:sz w:val="24"/>
          <w:szCs w:val="24"/>
        </w:rPr>
        <w:t>контролировать выполнение обучающимися правил внутреннего распорядка, Устава школы;</w:t>
      </w:r>
    </w:p>
    <w:p w:rsidR="0095147C" w:rsidRPr="00FE2249" w:rsidRDefault="0095147C" w:rsidP="00FE2249">
      <w:pPr>
        <w:pStyle w:val="55"/>
        <w:numPr>
          <w:ilvl w:val="0"/>
          <w:numId w:val="92"/>
        </w:numPr>
        <w:shd w:val="clear" w:color="auto" w:fill="auto"/>
        <w:tabs>
          <w:tab w:val="left" w:pos="154"/>
        </w:tabs>
        <w:spacing w:line="252" w:lineRule="auto"/>
        <w:ind w:left="20"/>
        <w:contextualSpacing/>
        <w:rPr>
          <w:color w:val="000000" w:themeColor="text1"/>
          <w:sz w:val="24"/>
          <w:szCs w:val="24"/>
        </w:rPr>
      </w:pPr>
      <w:r w:rsidRPr="00FE2249">
        <w:rPr>
          <w:color w:val="000000" w:themeColor="text1"/>
          <w:sz w:val="24"/>
          <w:szCs w:val="24"/>
        </w:rPr>
        <w:t>защищать права обучающихся на всех уровнях управления школой.</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5147C" w:rsidRPr="00FE2249" w:rsidRDefault="0095147C" w:rsidP="00FE2249">
      <w:pPr>
        <w:pStyle w:val="55"/>
        <w:numPr>
          <w:ilvl w:val="0"/>
          <w:numId w:val="92"/>
        </w:numPr>
        <w:shd w:val="clear" w:color="auto" w:fill="auto"/>
        <w:tabs>
          <w:tab w:val="left" w:pos="164"/>
        </w:tabs>
        <w:spacing w:line="252" w:lineRule="auto"/>
        <w:ind w:left="20"/>
        <w:contextualSpacing/>
        <w:rPr>
          <w:color w:val="000000" w:themeColor="text1"/>
          <w:sz w:val="24"/>
          <w:szCs w:val="24"/>
        </w:rPr>
      </w:pPr>
      <w:r w:rsidRPr="00FE2249">
        <w:rPr>
          <w:color w:val="000000" w:themeColor="text1"/>
          <w:sz w:val="24"/>
          <w:szCs w:val="24"/>
        </w:rPr>
        <w:t>придания общественного характера системе управления образовательной деятельностью;</w:t>
      </w:r>
    </w:p>
    <w:p w:rsidR="0095147C" w:rsidRPr="00FE2249" w:rsidRDefault="0095147C" w:rsidP="00FE2249">
      <w:pPr>
        <w:pStyle w:val="55"/>
        <w:numPr>
          <w:ilvl w:val="0"/>
          <w:numId w:val="92"/>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создания общешкольного уклада, комфортного для учеников и педагогов, способствующего активной общественной жизни школы.</w:t>
      </w:r>
    </w:p>
    <w:p w:rsidR="0095147C" w:rsidRPr="00FE2249" w:rsidRDefault="0095147C" w:rsidP="00FE2249">
      <w:pPr>
        <w:pStyle w:val="55"/>
        <w:shd w:val="clear" w:color="auto" w:fill="auto"/>
        <w:spacing w:line="252" w:lineRule="auto"/>
        <w:ind w:left="20" w:right="240" w:firstLine="0"/>
        <w:contextualSpacing/>
        <w:rPr>
          <w:color w:val="000000" w:themeColor="text1"/>
          <w:sz w:val="24"/>
          <w:szCs w:val="24"/>
        </w:rPr>
      </w:pPr>
      <w:r w:rsidRPr="00FE2249">
        <w:rPr>
          <w:color w:val="000000" w:themeColor="text1"/>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Педагогическая поддержка социализации обучающихся средствами трудовой деятельности.</w:t>
      </w:r>
      <w:r w:rsidRPr="00FE2249">
        <w:rPr>
          <w:color w:val="000000" w:themeColor="text1"/>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w:t>
      </w:r>
      <w:r w:rsidRPr="00FE2249">
        <w:rPr>
          <w:color w:val="000000" w:themeColor="text1"/>
          <w:sz w:val="24"/>
          <w:szCs w:val="24"/>
        </w:rPr>
        <w:lastRenderedPageBreak/>
        <w:t>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5147C" w:rsidRPr="00FE2249" w:rsidRDefault="0095147C" w:rsidP="00FE2249">
      <w:pPr>
        <w:pStyle w:val="55"/>
        <w:shd w:val="clear" w:color="auto" w:fill="auto"/>
        <w:spacing w:after="240" w:line="252" w:lineRule="auto"/>
        <w:ind w:left="20" w:right="20" w:firstLine="0"/>
        <w:contextualSpacing/>
        <w:rPr>
          <w:color w:val="000000" w:themeColor="text1"/>
          <w:sz w:val="24"/>
          <w:szCs w:val="24"/>
        </w:rPr>
      </w:pPr>
      <w:r w:rsidRPr="00FE2249">
        <w:rPr>
          <w:color w:val="000000" w:themeColor="text1"/>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52" w:name="bookmark367"/>
    </w:p>
    <w:p w:rsidR="0095147C" w:rsidRPr="00FE2249" w:rsidRDefault="0095147C" w:rsidP="00FE2249">
      <w:pPr>
        <w:pStyle w:val="55"/>
        <w:shd w:val="clear" w:color="auto" w:fill="auto"/>
        <w:spacing w:after="240" w:line="252" w:lineRule="auto"/>
        <w:ind w:left="20" w:right="20" w:firstLine="0"/>
        <w:contextualSpacing/>
        <w:rPr>
          <w:color w:val="000000" w:themeColor="text1"/>
          <w:sz w:val="24"/>
          <w:szCs w:val="24"/>
        </w:rPr>
      </w:pPr>
      <w:r w:rsidRPr="00FE2249">
        <w:rPr>
          <w:color w:val="000000" w:themeColor="text1"/>
          <w:sz w:val="24"/>
          <w:szCs w:val="24"/>
        </w:rPr>
        <w:t>Организация работы по формированию экологически целесообразного, здорового и безопасного образа жизни</w:t>
      </w:r>
      <w:bookmarkEnd w:id="252"/>
    </w:p>
    <w:p w:rsidR="0095147C" w:rsidRPr="00FE2249" w:rsidRDefault="0095147C" w:rsidP="00FE2249">
      <w:pPr>
        <w:pStyle w:val="55"/>
        <w:shd w:val="clear" w:color="auto" w:fill="auto"/>
        <w:spacing w:line="252" w:lineRule="auto"/>
        <w:ind w:left="20" w:right="40" w:firstLine="0"/>
        <w:contextualSpacing/>
        <w:rPr>
          <w:color w:val="000000" w:themeColor="text1"/>
          <w:sz w:val="24"/>
          <w:szCs w:val="24"/>
        </w:rPr>
      </w:pPr>
      <w:r w:rsidRPr="00FE2249">
        <w:rPr>
          <w:color w:val="000000" w:themeColor="text1"/>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i/>
          <w:color w:val="000000" w:themeColor="text1"/>
          <w:sz w:val="24"/>
          <w:szCs w:val="24"/>
        </w:rPr>
        <w:t>Модуль 1</w:t>
      </w:r>
      <w:r w:rsidRPr="00FE2249">
        <w:rPr>
          <w:color w:val="000000" w:themeColor="text1"/>
          <w:sz w:val="24"/>
          <w:szCs w:val="24"/>
        </w:rPr>
        <w:t xml:space="preserve"> — комплекс мероприятий, позволяющих сформировать у обучающихся:</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5147C" w:rsidRPr="00FE2249" w:rsidRDefault="0095147C" w:rsidP="00FE2249">
      <w:pPr>
        <w:pStyle w:val="55"/>
        <w:numPr>
          <w:ilvl w:val="0"/>
          <w:numId w:val="92"/>
        </w:numPr>
        <w:shd w:val="clear" w:color="auto" w:fill="auto"/>
        <w:tabs>
          <w:tab w:val="left" w:pos="142"/>
          <w:tab w:val="left" w:pos="594"/>
        </w:tabs>
        <w:spacing w:line="252" w:lineRule="auto"/>
        <w:ind w:left="20" w:hanging="20"/>
        <w:contextualSpacing/>
        <w:rPr>
          <w:color w:val="000000" w:themeColor="text1"/>
          <w:sz w:val="24"/>
          <w:szCs w:val="24"/>
        </w:rPr>
      </w:pPr>
      <w:r w:rsidRPr="00FE2249">
        <w:rPr>
          <w:color w:val="000000" w:themeColor="text1"/>
          <w:sz w:val="24"/>
          <w:szCs w:val="24"/>
        </w:rPr>
        <w:t>знание основ профилактики переутомления и перенапряжения.</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i/>
          <w:color w:val="000000" w:themeColor="text1"/>
          <w:sz w:val="24"/>
          <w:szCs w:val="24"/>
        </w:rPr>
        <w:t>Модуль 2</w:t>
      </w:r>
      <w:r w:rsidRPr="00FE2249">
        <w:rPr>
          <w:color w:val="000000" w:themeColor="text1"/>
          <w:sz w:val="24"/>
          <w:szCs w:val="24"/>
        </w:rPr>
        <w:t xml:space="preserve"> — комплекс мероприятий, позволяющих сформировать у обучающихся:</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представление о рисках для здоровья неадекватных нагрузок и использования биостимуляторов;</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потребность в двигательной активности и ежедневных занятиях физической культурой;</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Для реализации этого модуля необходима интеграция с курсом физической культуры.</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i/>
          <w:color w:val="000000" w:themeColor="text1"/>
          <w:sz w:val="24"/>
          <w:szCs w:val="24"/>
        </w:rPr>
        <w:t>Модуль 3</w:t>
      </w:r>
      <w:r w:rsidRPr="00FE2249">
        <w:rPr>
          <w:color w:val="000000" w:themeColor="text1"/>
          <w:sz w:val="24"/>
          <w:szCs w:val="24"/>
        </w:rPr>
        <w:t xml:space="preserve"> — комплекс мероприятий, позволяющих сформировать у обучающихся:</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навыки оценки собственного функционального состояния по субъективным показателямс учетом собственных индивидуальных особенностей;</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навыки работы в условиях стрессовых ситуаций;</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владение элементами саморегуляции для снятия эмоционального и физического напряжения;</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навыки самоконтроля за собственным состоянием, чувствами в стрессовых ситуациях;</w:t>
      </w:r>
    </w:p>
    <w:p w:rsidR="0095147C" w:rsidRPr="00FE2249" w:rsidRDefault="0095147C" w:rsidP="00FE2249">
      <w:pPr>
        <w:pStyle w:val="55"/>
        <w:numPr>
          <w:ilvl w:val="0"/>
          <w:numId w:val="92"/>
        </w:numPr>
        <w:shd w:val="clear" w:color="auto" w:fill="auto"/>
        <w:tabs>
          <w:tab w:val="left" w:pos="142"/>
        </w:tabs>
        <w:spacing w:line="252" w:lineRule="auto"/>
        <w:ind w:left="20" w:right="40" w:hanging="20"/>
        <w:contextualSpacing/>
        <w:rPr>
          <w:color w:val="000000" w:themeColor="text1"/>
          <w:sz w:val="24"/>
          <w:szCs w:val="24"/>
        </w:rPr>
      </w:pPr>
      <w:r w:rsidRPr="00FE2249">
        <w:rPr>
          <w:color w:val="000000" w:themeColor="text1"/>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навыки эмоциональной разгрузки и их использование в повседневной жизни;</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навыки управления своим эмоциональным состоянием и поведением.</w:t>
      </w:r>
    </w:p>
    <w:p w:rsidR="0095147C" w:rsidRPr="00FE2249" w:rsidRDefault="0095147C" w:rsidP="00FE2249">
      <w:pPr>
        <w:pStyle w:val="55"/>
        <w:shd w:val="clear" w:color="auto" w:fill="auto"/>
        <w:spacing w:line="252" w:lineRule="auto"/>
        <w:ind w:left="20" w:right="40" w:firstLine="0"/>
        <w:contextualSpacing/>
        <w:rPr>
          <w:color w:val="000000" w:themeColor="text1"/>
          <w:sz w:val="24"/>
          <w:szCs w:val="24"/>
        </w:rPr>
      </w:pPr>
      <w:r w:rsidRPr="00FE2249">
        <w:rPr>
          <w:color w:val="000000" w:themeColor="text1"/>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i/>
          <w:color w:val="000000" w:themeColor="text1"/>
          <w:sz w:val="24"/>
          <w:szCs w:val="24"/>
        </w:rPr>
        <w:t xml:space="preserve">Модуль 4 </w:t>
      </w:r>
      <w:r w:rsidRPr="00FE2249">
        <w:rPr>
          <w:color w:val="000000" w:themeColor="text1"/>
          <w:sz w:val="24"/>
          <w:szCs w:val="24"/>
        </w:rPr>
        <w:t>— комплекс мероприятий, позволяющих сформировать у обучающихся: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lastRenderedPageBreak/>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i/>
          <w:color w:val="000000" w:themeColor="text1"/>
          <w:sz w:val="24"/>
          <w:szCs w:val="24"/>
        </w:rPr>
        <w:t>Модуль 5</w:t>
      </w:r>
      <w:r w:rsidRPr="00FE2249">
        <w:rPr>
          <w:color w:val="000000" w:themeColor="text1"/>
          <w:sz w:val="24"/>
          <w:szCs w:val="24"/>
        </w:rPr>
        <w:t xml:space="preserve"> — комплекс мероприятий, позволяющих провести профилактику разного рода зависимостей:</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развитие способности контролировать время, проведённое за компьютером.</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i/>
          <w:color w:val="000000" w:themeColor="text1"/>
          <w:sz w:val="24"/>
          <w:szCs w:val="24"/>
        </w:rPr>
        <w:t>Модуль 6</w:t>
      </w:r>
      <w:r w:rsidRPr="00FE2249">
        <w:rPr>
          <w:color w:val="000000" w:themeColor="text1"/>
          <w:sz w:val="24"/>
          <w:szCs w:val="24"/>
        </w:rPr>
        <w:t xml:space="preserve"> — комплекс мероприятий, позволяющих овладеть основами позитивного коммуникативного общения: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развитие умения бесконфликтного решения спорных вопросов;</w:t>
      </w:r>
    </w:p>
    <w:p w:rsidR="0095147C" w:rsidRPr="00FE2249" w:rsidRDefault="0095147C" w:rsidP="00FE2249">
      <w:pPr>
        <w:pStyle w:val="55"/>
        <w:numPr>
          <w:ilvl w:val="0"/>
          <w:numId w:val="92"/>
        </w:numPr>
        <w:shd w:val="clear" w:color="auto" w:fill="auto"/>
        <w:tabs>
          <w:tab w:val="left" w:pos="142"/>
        </w:tabs>
        <w:spacing w:after="244" w:line="252" w:lineRule="auto"/>
        <w:ind w:left="20" w:right="20" w:hanging="20"/>
        <w:contextualSpacing/>
        <w:rPr>
          <w:color w:val="000000" w:themeColor="text1"/>
          <w:sz w:val="24"/>
          <w:szCs w:val="24"/>
        </w:rPr>
      </w:pPr>
      <w:r w:rsidRPr="00FE2249">
        <w:rPr>
          <w:color w:val="000000" w:themeColor="text1"/>
          <w:sz w:val="24"/>
          <w:szCs w:val="24"/>
        </w:rPr>
        <w:t>формирование умения оценивать себя, а также поступки и поведение других людей.</w:t>
      </w:r>
      <w:bookmarkStart w:id="253" w:name="bookmark368"/>
    </w:p>
    <w:p w:rsidR="0095147C" w:rsidRPr="00FE2249" w:rsidRDefault="0095147C" w:rsidP="00FE2249">
      <w:pPr>
        <w:pStyle w:val="55"/>
        <w:shd w:val="clear" w:color="auto" w:fill="auto"/>
        <w:tabs>
          <w:tab w:val="left" w:pos="142"/>
        </w:tabs>
        <w:spacing w:after="244" w:line="252" w:lineRule="auto"/>
        <w:ind w:left="20" w:right="20" w:firstLine="0"/>
        <w:contextualSpacing/>
        <w:rPr>
          <w:color w:val="000000" w:themeColor="text1"/>
          <w:sz w:val="24"/>
          <w:szCs w:val="24"/>
        </w:rPr>
      </w:pPr>
      <w:r w:rsidRPr="00FE2249">
        <w:rPr>
          <w:color w:val="000000" w:themeColor="text1"/>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54" w:name="bookmark369"/>
      <w:bookmarkEnd w:id="253"/>
    </w:p>
    <w:p w:rsidR="0095147C" w:rsidRPr="00FE2249" w:rsidRDefault="0095147C" w:rsidP="00FE2249">
      <w:pPr>
        <w:pStyle w:val="55"/>
        <w:shd w:val="clear" w:color="auto" w:fill="auto"/>
        <w:tabs>
          <w:tab w:val="left" w:pos="142"/>
        </w:tabs>
        <w:spacing w:after="244" w:line="252" w:lineRule="auto"/>
        <w:ind w:left="20" w:right="20" w:firstLine="0"/>
        <w:contextualSpacing/>
        <w:rPr>
          <w:color w:val="000000" w:themeColor="text1"/>
          <w:sz w:val="24"/>
          <w:szCs w:val="24"/>
        </w:rPr>
      </w:pPr>
      <w:r w:rsidRPr="00FE2249">
        <w:rPr>
          <w:b/>
          <w:color w:val="000000" w:themeColor="text1"/>
          <w:sz w:val="24"/>
          <w:szCs w:val="24"/>
        </w:rPr>
        <w:t>Экологически безопасная здоровьесберегающая инфраструктура образовательного учреждения</w:t>
      </w:r>
      <w:r w:rsidRPr="00FE2249">
        <w:rPr>
          <w:rStyle w:val="2fc"/>
          <w:rFonts w:eastAsia="Arial Unicode MS"/>
          <w:color w:val="000000" w:themeColor="text1"/>
          <w:sz w:val="24"/>
          <w:szCs w:val="24"/>
        </w:rPr>
        <w:t xml:space="preserve"> включает:</w:t>
      </w:r>
      <w:bookmarkEnd w:id="254"/>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наличие и необходимое оснащение помещений для питания обучающихся, а также для хранения и приготовления пищи;</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организация качественного горячего питания обучающихся, в том числе горячих завтраков;</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оснащённость кабинетов, физкультурного зала, спортплощадок необходимым игровым и спортивным оборудованием и инвентарём;</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наличие помещений для медицинского персонала;</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 xml:space="preserve">наличие необходимогои квалифицированного состава специалистов, обеспечивающих работу с обучающимися </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lastRenderedPageBreak/>
        <w:t>наличие пришкольной площадки, кабинета или лаборатории для экологического образования.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Ответственность за реализацию этого блока и контроль возлагаются на администрацию школы.</w:t>
      </w:r>
      <w:bookmarkStart w:id="255" w:name="bookmark370"/>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Рациональная организация учебной и внеучебной деятельности обучающихся</w:t>
      </w:r>
      <w:bookmarkEnd w:id="255"/>
      <w:r w:rsidRPr="00FE2249">
        <w:rPr>
          <w:color w:val="000000" w:themeColor="text1"/>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использование методов и методик обучения, адекватных возрастным возможностям и особенностям обучающихся;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обучение обучающихся вариантам рациональных способов и приемов работы с учебной информацией и организации учебного труда;</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введение любых инноваций в учебный процесс только под контролем специалистов;</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индивидуализацию обучения, работу по индивидуальным программам основного общего образования;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Эффективность реализации этого блока зависит от администрации школы и деятельности каждого педагога.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Эффективная организация физкультурно-оздоровительной работы,</w:t>
      </w:r>
      <w:r w:rsidRPr="00FE2249">
        <w:rPr>
          <w:color w:val="000000" w:themeColor="text1"/>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организацию занятий по лечебной физкультуре;</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организацию часа активных движений между 3-м и 4-м уроками в средней школе;</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 xml:space="preserve">регулярное проведение спортивно-оздоровительных, туристических мероприятий </w:t>
      </w:r>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color w:val="000000" w:themeColor="text1"/>
          <w:sz w:val="24"/>
          <w:szCs w:val="24"/>
        </w:rPr>
        <w:t>Реализация этого блока зависит от администрации школы, учителей физической культуры, а также всех педагогов.</w:t>
      </w:r>
      <w:bookmarkStart w:id="256" w:name="bookmark371"/>
    </w:p>
    <w:p w:rsidR="0095147C" w:rsidRPr="00FE2249" w:rsidRDefault="0095147C" w:rsidP="00FE2249">
      <w:pPr>
        <w:pStyle w:val="55"/>
        <w:shd w:val="clear" w:color="auto" w:fill="auto"/>
        <w:tabs>
          <w:tab w:val="left" w:pos="142"/>
        </w:tabs>
        <w:spacing w:line="252" w:lineRule="auto"/>
        <w:ind w:left="20" w:right="20" w:firstLine="0"/>
        <w:contextualSpacing/>
        <w:rPr>
          <w:b/>
          <w:color w:val="000000" w:themeColor="text1"/>
          <w:sz w:val="24"/>
          <w:szCs w:val="24"/>
        </w:rPr>
      </w:pPr>
      <w:r w:rsidRPr="00FE2249">
        <w:rPr>
          <w:b/>
          <w:color w:val="000000" w:themeColor="text1"/>
          <w:sz w:val="24"/>
          <w:szCs w:val="24"/>
        </w:rPr>
        <w:t>Реализация модульных образовательных программ</w:t>
      </w:r>
      <w:r w:rsidRPr="00FE2249">
        <w:rPr>
          <w:rStyle w:val="2fc"/>
          <w:rFonts w:eastAsia="Arial Unicode MS"/>
          <w:color w:val="000000" w:themeColor="text1"/>
          <w:sz w:val="24"/>
          <w:szCs w:val="24"/>
        </w:rPr>
        <w:t xml:space="preserve"> включает:</w:t>
      </w:r>
      <w:bookmarkEnd w:id="256"/>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147C" w:rsidRPr="00FE2249" w:rsidRDefault="0095147C" w:rsidP="00FE2249">
      <w:pPr>
        <w:pStyle w:val="55"/>
        <w:numPr>
          <w:ilvl w:val="0"/>
          <w:numId w:val="92"/>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проведение дней экологической культуры и здоровья, конкурсов, праздников и т. п.;</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r w:rsidR="007108CF" w:rsidRPr="00FE2249">
        <w:rPr>
          <w:color w:val="000000" w:themeColor="text1"/>
          <w:sz w:val="24"/>
          <w:szCs w:val="24"/>
        </w:rPr>
        <w:t>»</w:t>
      </w:r>
      <w:r w:rsidR="00A56863" w:rsidRPr="00FE2249">
        <w:rPr>
          <w:color w:val="000000" w:themeColor="text1"/>
          <w:sz w:val="24"/>
          <w:szCs w:val="24"/>
        </w:rPr>
        <w:t>.</w:t>
      </w:r>
    </w:p>
    <w:p w:rsidR="0095147C" w:rsidRPr="00FE2249" w:rsidRDefault="0095147C" w:rsidP="00FE2249">
      <w:pPr>
        <w:pStyle w:val="55"/>
        <w:shd w:val="clear" w:color="auto" w:fill="auto"/>
        <w:spacing w:line="252" w:lineRule="auto"/>
        <w:ind w:firstLine="0"/>
        <w:rPr>
          <w:color w:val="000000" w:themeColor="text1"/>
          <w:sz w:val="24"/>
          <w:szCs w:val="24"/>
        </w:rPr>
      </w:pPr>
      <w:r w:rsidRPr="00FE2249">
        <w:rPr>
          <w:color w:val="000000" w:themeColor="text1"/>
          <w:sz w:val="24"/>
          <w:szCs w:val="24"/>
        </w:rPr>
        <w:lastRenderedPageBreak/>
        <w:t>Программа предусматривают разные формы организации занятий:</w:t>
      </w:r>
    </w:p>
    <w:p w:rsidR="0095147C" w:rsidRPr="00FE2249" w:rsidRDefault="0095147C" w:rsidP="00FE2249">
      <w:pPr>
        <w:pStyle w:val="55"/>
        <w:numPr>
          <w:ilvl w:val="0"/>
          <w:numId w:val="93"/>
        </w:numPr>
        <w:shd w:val="clear" w:color="auto" w:fill="auto"/>
        <w:tabs>
          <w:tab w:val="left" w:pos="142"/>
        </w:tabs>
        <w:spacing w:line="252" w:lineRule="auto"/>
        <w:contextualSpacing/>
        <w:rPr>
          <w:color w:val="000000" w:themeColor="text1"/>
          <w:sz w:val="24"/>
          <w:szCs w:val="24"/>
        </w:rPr>
      </w:pPr>
      <w:r w:rsidRPr="00FE2249">
        <w:rPr>
          <w:color w:val="000000" w:themeColor="text1"/>
          <w:sz w:val="24"/>
          <w:szCs w:val="24"/>
        </w:rPr>
        <w:t>интеграцию в базовые образовательные дисциплины;</w:t>
      </w:r>
    </w:p>
    <w:p w:rsidR="0095147C" w:rsidRPr="00FE2249" w:rsidRDefault="0095147C" w:rsidP="00FE2249">
      <w:pPr>
        <w:pStyle w:val="55"/>
        <w:numPr>
          <w:ilvl w:val="0"/>
          <w:numId w:val="93"/>
        </w:numPr>
        <w:shd w:val="clear" w:color="auto" w:fill="auto"/>
        <w:tabs>
          <w:tab w:val="left" w:pos="142"/>
        </w:tabs>
        <w:spacing w:line="252" w:lineRule="auto"/>
        <w:contextualSpacing/>
        <w:rPr>
          <w:color w:val="000000" w:themeColor="text1"/>
          <w:sz w:val="24"/>
          <w:szCs w:val="24"/>
        </w:rPr>
      </w:pPr>
      <w:r w:rsidRPr="00FE2249">
        <w:rPr>
          <w:color w:val="000000" w:themeColor="text1"/>
          <w:sz w:val="24"/>
          <w:szCs w:val="24"/>
        </w:rPr>
        <w:t>проведение часов здоровья и экологической безопасности;</w:t>
      </w:r>
    </w:p>
    <w:p w:rsidR="0095147C" w:rsidRPr="00FE2249" w:rsidRDefault="0095147C" w:rsidP="00FE2249">
      <w:pPr>
        <w:pStyle w:val="55"/>
        <w:numPr>
          <w:ilvl w:val="0"/>
          <w:numId w:val="93"/>
        </w:numPr>
        <w:shd w:val="clear" w:color="auto" w:fill="auto"/>
        <w:tabs>
          <w:tab w:val="left" w:pos="142"/>
        </w:tabs>
        <w:spacing w:line="252" w:lineRule="auto"/>
        <w:contextualSpacing/>
        <w:rPr>
          <w:color w:val="000000" w:themeColor="text1"/>
          <w:sz w:val="24"/>
          <w:szCs w:val="24"/>
        </w:rPr>
      </w:pPr>
      <w:r w:rsidRPr="00FE2249">
        <w:rPr>
          <w:color w:val="000000" w:themeColor="text1"/>
          <w:sz w:val="24"/>
          <w:szCs w:val="24"/>
        </w:rPr>
        <w:t>факультативные занятия;</w:t>
      </w:r>
    </w:p>
    <w:p w:rsidR="0095147C" w:rsidRPr="00FE2249" w:rsidRDefault="0095147C" w:rsidP="00FE2249">
      <w:pPr>
        <w:pStyle w:val="55"/>
        <w:numPr>
          <w:ilvl w:val="0"/>
          <w:numId w:val="93"/>
        </w:numPr>
        <w:shd w:val="clear" w:color="auto" w:fill="auto"/>
        <w:tabs>
          <w:tab w:val="left" w:pos="142"/>
        </w:tabs>
        <w:spacing w:line="252" w:lineRule="auto"/>
        <w:contextualSpacing/>
        <w:rPr>
          <w:color w:val="000000" w:themeColor="text1"/>
          <w:sz w:val="24"/>
          <w:szCs w:val="24"/>
        </w:rPr>
      </w:pPr>
      <w:r w:rsidRPr="00FE2249">
        <w:rPr>
          <w:color w:val="000000" w:themeColor="text1"/>
          <w:sz w:val="24"/>
          <w:szCs w:val="24"/>
        </w:rPr>
        <w:t>проведение классных часов;</w:t>
      </w:r>
    </w:p>
    <w:p w:rsidR="0095147C" w:rsidRPr="00FE2249" w:rsidRDefault="0095147C" w:rsidP="00FE2249">
      <w:pPr>
        <w:pStyle w:val="55"/>
        <w:numPr>
          <w:ilvl w:val="0"/>
          <w:numId w:val="93"/>
        </w:numPr>
        <w:shd w:val="clear" w:color="auto" w:fill="auto"/>
        <w:tabs>
          <w:tab w:val="left" w:pos="142"/>
        </w:tabs>
        <w:spacing w:line="252" w:lineRule="auto"/>
        <w:contextualSpacing/>
        <w:rPr>
          <w:color w:val="000000" w:themeColor="text1"/>
          <w:sz w:val="24"/>
          <w:szCs w:val="24"/>
        </w:rPr>
      </w:pPr>
      <w:r w:rsidRPr="00FE2249">
        <w:rPr>
          <w:color w:val="000000" w:themeColor="text1"/>
          <w:sz w:val="24"/>
          <w:szCs w:val="24"/>
        </w:rPr>
        <w:t>занятия в кружках;</w:t>
      </w:r>
    </w:p>
    <w:p w:rsidR="0095147C" w:rsidRPr="00FE2249" w:rsidRDefault="0095147C" w:rsidP="00FE2249">
      <w:pPr>
        <w:pStyle w:val="55"/>
        <w:numPr>
          <w:ilvl w:val="0"/>
          <w:numId w:val="93"/>
        </w:numPr>
        <w:shd w:val="clear" w:color="auto" w:fill="auto"/>
        <w:tabs>
          <w:tab w:val="left" w:pos="142"/>
        </w:tabs>
        <w:spacing w:line="252" w:lineRule="auto"/>
        <w:ind w:right="20"/>
        <w:contextualSpacing/>
        <w:rPr>
          <w:color w:val="000000" w:themeColor="text1"/>
          <w:sz w:val="24"/>
          <w:szCs w:val="24"/>
        </w:rPr>
      </w:pPr>
      <w:r w:rsidRPr="00FE2249">
        <w:rPr>
          <w:color w:val="000000" w:themeColor="text1"/>
          <w:sz w:val="24"/>
          <w:szCs w:val="24"/>
        </w:rPr>
        <w:t>проведение досуговых мероприятий: конкурсов, праздников, викторин, экскурсий и т. п.;</w:t>
      </w:r>
    </w:p>
    <w:p w:rsidR="0095147C" w:rsidRPr="00FE2249" w:rsidRDefault="0095147C" w:rsidP="00FE2249">
      <w:pPr>
        <w:pStyle w:val="55"/>
        <w:numPr>
          <w:ilvl w:val="0"/>
          <w:numId w:val="93"/>
        </w:numPr>
        <w:shd w:val="clear" w:color="auto" w:fill="auto"/>
        <w:tabs>
          <w:tab w:val="left" w:pos="142"/>
        </w:tabs>
        <w:spacing w:line="252" w:lineRule="auto"/>
        <w:contextualSpacing/>
        <w:rPr>
          <w:color w:val="000000" w:themeColor="text1"/>
          <w:sz w:val="24"/>
          <w:szCs w:val="24"/>
        </w:rPr>
      </w:pPr>
      <w:r w:rsidRPr="00FE2249">
        <w:rPr>
          <w:color w:val="000000" w:themeColor="text1"/>
          <w:sz w:val="24"/>
          <w:szCs w:val="24"/>
        </w:rPr>
        <w:t>организацию дней экологической культуры и здоровья.</w:t>
      </w:r>
      <w:bookmarkStart w:id="257" w:name="bookmark372"/>
    </w:p>
    <w:p w:rsidR="0095147C" w:rsidRPr="00FE2249" w:rsidRDefault="0095147C" w:rsidP="00FE2249">
      <w:pPr>
        <w:pStyle w:val="55"/>
        <w:numPr>
          <w:ilvl w:val="0"/>
          <w:numId w:val="93"/>
        </w:numPr>
        <w:shd w:val="clear" w:color="auto" w:fill="auto"/>
        <w:tabs>
          <w:tab w:val="left" w:pos="142"/>
        </w:tabs>
        <w:spacing w:line="252" w:lineRule="auto"/>
        <w:contextualSpacing/>
        <w:rPr>
          <w:color w:val="000000" w:themeColor="text1"/>
          <w:sz w:val="24"/>
          <w:szCs w:val="24"/>
        </w:rPr>
      </w:pPr>
      <w:r w:rsidRPr="00FE2249">
        <w:rPr>
          <w:b/>
          <w:color w:val="000000" w:themeColor="text1"/>
          <w:sz w:val="24"/>
          <w:szCs w:val="24"/>
        </w:rPr>
        <w:t>Просветительская работа с родителями (законными представителями)</w:t>
      </w:r>
      <w:r w:rsidRPr="00FE2249">
        <w:rPr>
          <w:rStyle w:val="2fc"/>
          <w:rFonts w:eastAsia="Arial Unicode MS"/>
          <w:color w:val="000000" w:themeColor="text1"/>
          <w:sz w:val="24"/>
          <w:szCs w:val="24"/>
        </w:rPr>
        <w:t xml:space="preserve"> включает:</w:t>
      </w:r>
      <w:bookmarkEnd w:id="257"/>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147C" w:rsidRPr="00FE2249" w:rsidRDefault="0095147C" w:rsidP="00FE2249">
      <w:pPr>
        <w:pStyle w:val="55"/>
        <w:numPr>
          <w:ilvl w:val="0"/>
          <w:numId w:val="92"/>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содействие в приобретении для родителей (законных представителей) необходимой научно-методической литературы;</w:t>
      </w:r>
    </w:p>
    <w:p w:rsidR="0095147C" w:rsidRPr="00FE2249" w:rsidRDefault="0095147C" w:rsidP="00FE2249">
      <w:pPr>
        <w:pStyle w:val="55"/>
        <w:numPr>
          <w:ilvl w:val="0"/>
          <w:numId w:val="92"/>
        </w:numPr>
        <w:shd w:val="clear" w:color="auto" w:fill="auto"/>
        <w:tabs>
          <w:tab w:val="left" w:pos="142"/>
        </w:tabs>
        <w:spacing w:after="240" w:line="252" w:lineRule="auto"/>
        <w:ind w:left="20" w:right="20" w:hanging="20"/>
        <w:contextualSpacing/>
        <w:rPr>
          <w:color w:val="000000" w:themeColor="text1"/>
          <w:sz w:val="24"/>
          <w:szCs w:val="24"/>
        </w:rPr>
      </w:pPr>
      <w:r w:rsidRPr="00FE2249">
        <w:rPr>
          <w:color w:val="000000" w:themeColor="text1"/>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58" w:name="bookmark373"/>
    </w:p>
    <w:p w:rsidR="0095147C" w:rsidRPr="00FE2249" w:rsidRDefault="0095147C" w:rsidP="00FE2249">
      <w:pPr>
        <w:pStyle w:val="55"/>
        <w:shd w:val="clear" w:color="auto" w:fill="auto"/>
        <w:tabs>
          <w:tab w:val="left" w:pos="142"/>
        </w:tabs>
        <w:spacing w:after="240" w:line="252" w:lineRule="auto"/>
        <w:ind w:left="20" w:right="20" w:firstLine="0"/>
        <w:contextualSpacing/>
        <w:rPr>
          <w:b/>
          <w:color w:val="000000" w:themeColor="text1"/>
          <w:sz w:val="24"/>
          <w:szCs w:val="24"/>
        </w:rPr>
      </w:pPr>
      <w:r w:rsidRPr="00FE2249">
        <w:rPr>
          <w:b/>
          <w:color w:val="000000" w:themeColor="text1"/>
          <w:sz w:val="24"/>
          <w:szCs w:val="24"/>
        </w:rPr>
        <w:t>Система управления воспитательным процессом и социализации</w:t>
      </w:r>
      <w:bookmarkStart w:id="259" w:name="bookmark374"/>
      <w:bookmarkEnd w:id="258"/>
      <w:r w:rsidRPr="00FE2249">
        <w:rPr>
          <w:b/>
          <w:color w:val="000000" w:themeColor="text1"/>
          <w:sz w:val="24"/>
          <w:szCs w:val="24"/>
        </w:rPr>
        <w:t xml:space="preserve"> обучающихся</w:t>
      </w:r>
      <w:bookmarkEnd w:id="259"/>
      <w:r w:rsidRPr="00FE2249">
        <w:rPr>
          <w:b/>
          <w:color w:val="000000" w:themeColor="text1"/>
          <w:sz w:val="24"/>
          <w:szCs w:val="24"/>
        </w:rPr>
        <w:t>.</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95147C" w:rsidRPr="00FE2249" w:rsidRDefault="0095147C" w:rsidP="00FE2249">
      <w:pPr>
        <w:pStyle w:val="55"/>
        <w:shd w:val="clear" w:color="auto" w:fill="auto"/>
        <w:tabs>
          <w:tab w:val="left" w:pos="284"/>
        </w:tabs>
        <w:spacing w:line="252" w:lineRule="auto"/>
        <w:ind w:firstLine="0"/>
        <w:rPr>
          <w:color w:val="000000" w:themeColor="text1"/>
          <w:sz w:val="24"/>
          <w:szCs w:val="24"/>
        </w:rPr>
      </w:pPr>
      <w:r w:rsidRPr="00FE2249">
        <w:rPr>
          <w:color w:val="000000" w:themeColor="text1"/>
          <w:sz w:val="24"/>
          <w:szCs w:val="24"/>
        </w:rPr>
        <w:t>Непосредственным осуществлением воспитательной деятельности занимаются:</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95147C" w:rsidRPr="00FE2249" w:rsidRDefault="0095147C" w:rsidP="00FE2249">
      <w:pPr>
        <w:pStyle w:val="55"/>
        <w:numPr>
          <w:ilvl w:val="1"/>
          <w:numId w:val="92"/>
        </w:numPr>
        <w:shd w:val="clear" w:color="auto" w:fill="auto"/>
        <w:tabs>
          <w:tab w:val="left" w:pos="284"/>
        </w:tabs>
        <w:spacing w:line="252" w:lineRule="auto"/>
        <w:ind w:right="20"/>
        <w:contextualSpacing/>
        <w:rPr>
          <w:color w:val="000000" w:themeColor="text1"/>
          <w:sz w:val="24"/>
          <w:szCs w:val="24"/>
        </w:rPr>
      </w:pPr>
      <w:r w:rsidRPr="00FE2249">
        <w:rPr>
          <w:color w:val="000000" w:themeColor="text1"/>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95147C" w:rsidRPr="00FE2249" w:rsidRDefault="0095147C" w:rsidP="00FE2249">
      <w:pPr>
        <w:pStyle w:val="55"/>
        <w:shd w:val="clear" w:color="auto" w:fill="auto"/>
        <w:spacing w:line="252" w:lineRule="auto"/>
        <w:ind w:right="20" w:firstLine="400"/>
        <w:contextualSpacing/>
        <w:rPr>
          <w:color w:val="000000" w:themeColor="text1"/>
          <w:sz w:val="24"/>
          <w:szCs w:val="24"/>
        </w:rPr>
      </w:pPr>
      <w:r w:rsidRPr="00FE2249">
        <w:rPr>
          <w:color w:val="000000" w:themeColor="text1"/>
          <w:sz w:val="24"/>
          <w:szCs w:val="24"/>
        </w:rPr>
        <w:lastRenderedPageBreak/>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95147C" w:rsidRPr="00FE2249" w:rsidRDefault="0095147C" w:rsidP="00FE2249">
      <w:pPr>
        <w:pStyle w:val="55"/>
        <w:numPr>
          <w:ilvl w:val="0"/>
          <w:numId w:val="94"/>
        </w:numPr>
        <w:shd w:val="clear" w:color="auto" w:fill="auto"/>
        <w:tabs>
          <w:tab w:val="left" w:pos="284"/>
        </w:tabs>
        <w:spacing w:line="252" w:lineRule="auto"/>
        <w:ind w:left="0" w:right="20" w:firstLine="0"/>
        <w:contextualSpacing/>
        <w:rPr>
          <w:color w:val="000000" w:themeColor="text1"/>
          <w:sz w:val="24"/>
          <w:szCs w:val="24"/>
        </w:rPr>
      </w:pPr>
      <w:r w:rsidRPr="00FE2249">
        <w:rPr>
          <w:color w:val="000000" w:themeColor="text1"/>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95147C" w:rsidRPr="00FE2249" w:rsidRDefault="0095147C" w:rsidP="00FE2249">
      <w:pPr>
        <w:pStyle w:val="55"/>
        <w:numPr>
          <w:ilvl w:val="0"/>
          <w:numId w:val="94"/>
        </w:numPr>
        <w:shd w:val="clear" w:color="auto" w:fill="auto"/>
        <w:tabs>
          <w:tab w:val="left" w:pos="284"/>
        </w:tabs>
        <w:spacing w:line="252" w:lineRule="auto"/>
        <w:ind w:left="0" w:right="20" w:firstLine="0"/>
        <w:contextualSpacing/>
        <w:rPr>
          <w:color w:val="000000" w:themeColor="text1"/>
          <w:sz w:val="24"/>
          <w:szCs w:val="24"/>
        </w:rPr>
      </w:pPr>
      <w:r w:rsidRPr="00FE2249">
        <w:rPr>
          <w:color w:val="000000" w:themeColor="text1"/>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95147C" w:rsidRPr="00FE2249" w:rsidRDefault="0095147C" w:rsidP="00FE2249">
      <w:pPr>
        <w:pStyle w:val="55"/>
        <w:numPr>
          <w:ilvl w:val="0"/>
          <w:numId w:val="94"/>
        </w:numPr>
        <w:shd w:val="clear" w:color="auto" w:fill="auto"/>
        <w:tabs>
          <w:tab w:val="left" w:pos="284"/>
          <w:tab w:val="left" w:pos="760"/>
        </w:tabs>
        <w:spacing w:line="252" w:lineRule="auto"/>
        <w:ind w:left="0" w:right="20" w:firstLine="0"/>
        <w:contextualSpacing/>
        <w:rPr>
          <w:color w:val="000000" w:themeColor="text1"/>
          <w:sz w:val="24"/>
          <w:szCs w:val="24"/>
        </w:rPr>
      </w:pPr>
      <w:r w:rsidRPr="00FE2249">
        <w:rPr>
          <w:color w:val="000000" w:themeColor="text1"/>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95147C" w:rsidRPr="00FE2249" w:rsidRDefault="0095147C" w:rsidP="00FE2249">
      <w:pPr>
        <w:pStyle w:val="55"/>
        <w:numPr>
          <w:ilvl w:val="0"/>
          <w:numId w:val="94"/>
        </w:numPr>
        <w:shd w:val="clear" w:color="auto" w:fill="auto"/>
        <w:tabs>
          <w:tab w:val="left" w:pos="284"/>
        </w:tabs>
        <w:spacing w:line="252" w:lineRule="auto"/>
        <w:ind w:left="0" w:right="20" w:firstLine="0"/>
        <w:contextualSpacing/>
        <w:rPr>
          <w:color w:val="000000" w:themeColor="text1"/>
          <w:sz w:val="24"/>
          <w:szCs w:val="24"/>
        </w:rPr>
      </w:pPr>
      <w:r w:rsidRPr="00FE2249">
        <w:rPr>
          <w:color w:val="000000" w:themeColor="text1"/>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95147C" w:rsidRPr="00FE2249" w:rsidRDefault="0095147C" w:rsidP="00FE2249">
      <w:pPr>
        <w:pStyle w:val="55"/>
        <w:numPr>
          <w:ilvl w:val="0"/>
          <w:numId w:val="94"/>
        </w:numPr>
        <w:shd w:val="clear" w:color="auto" w:fill="auto"/>
        <w:tabs>
          <w:tab w:val="left" w:pos="284"/>
        </w:tabs>
        <w:spacing w:after="240" w:line="252" w:lineRule="auto"/>
        <w:ind w:left="0" w:right="20" w:firstLine="0"/>
        <w:contextualSpacing/>
        <w:rPr>
          <w:color w:val="000000" w:themeColor="text1"/>
          <w:sz w:val="24"/>
          <w:szCs w:val="24"/>
        </w:rPr>
      </w:pPr>
      <w:r w:rsidRPr="00FE2249">
        <w:rPr>
          <w:color w:val="000000" w:themeColor="text1"/>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60" w:name="bookmark375"/>
    </w:p>
    <w:p w:rsidR="0095147C" w:rsidRPr="00FE2249" w:rsidRDefault="0095147C" w:rsidP="00FE2249">
      <w:pPr>
        <w:pStyle w:val="55"/>
        <w:shd w:val="clear" w:color="auto" w:fill="auto"/>
        <w:tabs>
          <w:tab w:val="left" w:pos="284"/>
        </w:tabs>
        <w:spacing w:after="240" w:line="252" w:lineRule="auto"/>
        <w:ind w:right="20" w:firstLine="0"/>
        <w:contextualSpacing/>
        <w:rPr>
          <w:b/>
          <w:color w:val="000000" w:themeColor="text1"/>
          <w:sz w:val="24"/>
          <w:szCs w:val="24"/>
        </w:rPr>
      </w:pPr>
      <w:r w:rsidRPr="00FE2249">
        <w:rPr>
          <w:b/>
          <w:color w:val="000000" w:themeColor="text1"/>
          <w:sz w:val="24"/>
          <w:szCs w:val="24"/>
        </w:rPr>
        <w:t>Планируемые результаты воспитания и социализации обучающихся</w:t>
      </w:r>
      <w:bookmarkEnd w:id="260"/>
    </w:p>
    <w:p w:rsidR="0095147C" w:rsidRPr="00FE2249" w:rsidRDefault="0095147C" w:rsidP="00FE2249">
      <w:pPr>
        <w:pStyle w:val="55"/>
        <w:shd w:val="clear" w:color="auto" w:fill="auto"/>
        <w:spacing w:line="252" w:lineRule="auto"/>
        <w:ind w:right="20" w:firstLine="0"/>
        <w:contextualSpacing/>
        <w:rPr>
          <w:color w:val="000000" w:themeColor="text1"/>
          <w:sz w:val="24"/>
          <w:szCs w:val="24"/>
        </w:rPr>
      </w:pPr>
      <w:r w:rsidRPr="00FE2249">
        <w:rPr>
          <w:color w:val="000000" w:themeColor="text1"/>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61" w:name="bookmark376"/>
    </w:p>
    <w:p w:rsidR="0095147C" w:rsidRPr="00FE2249" w:rsidRDefault="0095147C" w:rsidP="00FE2249">
      <w:pPr>
        <w:pStyle w:val="55"/>
        <w:shd w:val="clear" w:color="auto" w:fill="auto"/>
        <w:spacing w:line="252" w:lineRule="auto"/>
        <w:ind w:right="20" w:firstLine="0"/>
        <w:contextualSpacing/>
        <w:rPr>
          <w:i/>
          <w:color w:val="000000" w:themeColor="text1"/>
          <w:sz w:val="24"/>
          <w:szCs w:val="24"/>
        </w:rPr>
      </w:pPr>
      <w:r w:rsidRPr="00FE2249">
        <w:rPr>
          <w:i/>
          <w:color w:val="000000" w:themeColor="text1"/>
          <w:sz w:val="24"/>
          <w:szCs w:val="24"/>
        </w:rPr>
        <w:t>Воспитание гражданственности, патриотизма, уважения к правам, свободам и обязанностям человека:</w:t>
      </w:r>
      <w:bookmarkEnd w:id="261"/>
    </w:p>
    <w:p w:rsidR="0095147C" w:rsidRPr="00FE2249" w:rsidRDefault="0095147C" w:rsidP="00FE2249">
      <w:pPr>
        <w:pStyle w:val="55"/>
        <w:numPr>
          <w:ilvl w:val="0"/>
          <w:numId w:val="95"/>
        </w:numPr>
        <w:shd w:val="clear" w:color="auto" w:fill="auto"/>
        <w:tabs>
          <w:tab w:val="left" w:pos="142"/>
        </w:tabs>
        <w:spacing w:line="252" w:lineRule="auto"/>
        <w:ind w:left="0" w:right="20" w:firstLine="0"/>
        <w:contextualSpacing/>
        <w:rPr>
          <w:color w:val="000000" w:themeColor="text1"/>
          <w:sz w:val="24"/>
          <w:szCs w:val="24"/>
        </w:rPr>
      </w:pPr>
      <w:r w:rsidRPr="00FE2249">
        <w:rPr>
          <w:color w:val="000000" w:themeColor="text1"/>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5147C" w:rsidRPr="00FE2249" w:rsidRDefault="0095147C" w:rsidP="00FE2249">
      <w:pPr>
        <w:pStyle w:val="55"/>
        <w:numPr>
          <w:ilvl w:val="0"/>
          <w:numId w:val="95"/>
        </w:numPr>
        <w:shd w:val="clear" w:color="auto" w:fill="auto"/>
        <w:tabs>
          <w:tab w:val="left" w:pos="142"/>
          <w:tab w:val="left" w:pos="615"/>
        </w:tabs>
        <w:spacing w:line="252" w:lineRule="auto"/>
        <w:ind w:left="0" w:right="20" w:firstLine="0"/>
        <w:contextualSpacing/>
        <w:rPr>
          <w:color w:val="000000" w:themeColor="text1"/>
          <w:sz w:val="24"/>
          <w:szCs w:val="24"/>
        </w:rPr>
      </w:pPr>
      <w:r w:rsidRPr="00FE2249">
        <w:rPr>
          <w:color w:val="000000" w:themeColor="text1"/>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5147C" w:rsidRPr="00FE2249" w:rsidRDefault="0095147C" w:rsidP="00FE2249">
      <w:pPr>
        <w:pStyle w:val="55"/>
        <w:numPr>
          <w:ilvl w:val="0"/>
          <w:numId w:val="95"/>
        </w:numPr>
        <w:shd w:val="clear" w:color="auto" w:fill="auto"/>
        <w:tabs>
          <w:tab w:val="left" w:pos="142"/>
          <w:tab w:val="left" w:pos="615"/>
        </w:tabs>
        <w:spacing w:line="252" w:lineRule="auto"/>
        <w:ind w:left="0" w:right="20" w:firstLine="0"/>
        <w:contextualSpacing/>
        <w:rPr>
          <w:color w:val="000000" w:themeColor="text1"/>
          <w:sz w:val="24"/>
          <w:szCs w:val="24"/>
        </w:rPr>
      </w:pPr>
      <w:r w:rsidRPr="00FE2249">
        <w:rPr>
          <w:color w:val="000000" w:themeColor="text1"/>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5147C" w:rsidRPr="00FE2249" w:rsidRDefault="0095147C" w:rsidP="00FE2249">
      <w:pPr>
        <w:pStyle w:val="55"/>
        <w:numPr>
          <w:ilvl w:val="0"/>
          <w:numId w:val="95"/>
        </w:numPr>
        <w:shd w:val="clear" w:color="auto" w:fill="auto"/>
        <w:tabs>
          <w:tab w:val="left" w:pos="142"/>
          <w:tab w:val="left" w:pos="625"/>
        </w:tabs>
        <w:spacing w:line="252" w:lineRule="auto"/>
        <w:ind w:left="0" w:right="20" w:firstLine="0"/>
        <w:contextualSpacing/>
        <w:rPr>
          <w:color w:val="000000" w:themeColor="text1"/>
          <w:sz w:val="24"/>
          <w:szCs w:val="24"/>
        </w:rPr>
      </w:pPr>
      <w:r w:rsidRPr="00FE2249">
        <w:rPr>
          <w:color w:val="000000" w:themeColor="text1"/>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5147C" w:rsidRPr="00FE2249" w:rsidRDefault="0095147C" w:rsidP="00FE2249">
      <w:pPr>
        <w:pStyle w:val="55"/>
        <w:numPr>
          <w:ilvl w:val="0"/>
          <w:numId w:val="95"/>
        </w:numPr>
        <w:shd w:val="clear" w:color="auto" w:fill="auto"/>
        <w:tabs>
          <w:tab w:val="left" w:pos="142"/>
          <w:tab w:val="left" w:pos="625"/>
        </w:tabs>
        <w:spacing w:line="252" w:lineRule="auto"/>
        <w:ind w:left="0" w:right="20" w:firstLine="0"/>
        <w:contextualSpacing/>
        <w:rPr>
          <w:color w:val="000000" w:themeColor="text1"/>
          <w:sz w:val="24"/>
          <w:szCs w:val="24"/>
        </w:rPr>
      </w:pPr>
      <w:r w:rsidRPr="00FE2249">
        <w:rPr>
          <w:color w:val="000000" w:themeColor="text1"/>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уважительное отношение к органам охраны правопорядка;</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знание национальных героев и важнейших событий истории России;</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знание государственных праздников, их истории и значения для общества.</w:t>
      </w:r>
      <w:bookmarkStart w:id="262" w:name="bookmark377"/>
    </w:p>
    <w:p w:rsidR="0095147C" w:rsidRPr="00FE2249" w:rsidRDefault="0095147C" w:rsidP="00FE2249">
      <w:pPr>
        <w:pStyle w:val="55"/>
        <w:shd w:val="clear" w:color="auto" w:fill="auto"/>
        <w:tabs>
          <w:tab w:val="left" w:pos="614"/>
        </w:tabs>
        <w:spacing w:line="252" w:lineRule="auto"/>
        <w:ind w:firstLine="0"/>
        <w:rPr>
          <w:i/>
          <w:color w:val="000000" w:themeColor="text1"/>
          <w:sz w:val="24"/>
          <w:szCs w:val="24"/>
        </w:rPr>
      </w:pPr>
      <w:r w:rsidRPr="00FE2249">
        <w:rPr>
          <w:i/>
          <w:color w:val="000000" w:themeColor="text1"/>
          <w:sz w:val="24"/>
          <w:szCs w:val="24"/>
        </w:rPr>
        <w:t>Воспитание социальной ответственности и компетентности:</w:t>
      </w:r>
      <w:bookmarkEnd w:id="262"/>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позитивное отношение, сознательное принятие роли гражданина;</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сознательное понимание своей принадлежности к социальным общностям</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 определение своего места и роли в этих сообществах;</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lastRenderedPageBreak/>
        <w:t>знание о различных общественных и профессиональных организациях, их структуре, целях и характере деятельности;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63" w:name="bookmark378"/>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p>
    <w:p w:rsidR="0095147C" w:rsidRPr="00FE2249" w:rsidRDefault="0095147C" w:rsidP="00FE2249">
      <w:pPr>
        <w:pStyle w:val="55"/>
        <w:shd w:val="clear" w:color="auto" w:fill="auto"/>
        <w:tabs>
          <w:tab w:val="left" w:pos="142"/>
        </w:tabs>
        <w:spacing w:line="252" w:lineRule="auto"/>
        <w:ind w:left="20" w:right="20" w:firstLine="0"/>
        <w:contextualSpacing/>
        <w:rPr>
          <w:i/>
          <w:color w:val="000000" w:themeColor="text1"/>
          <w:sz w:val="24"/>
          <w:szCs w:val="24"/>
        </w:rPr>
      </w:pPr>
      <w:r w:rsidRPr="00FE2249">
        <w:rPr>
          <w:i/>
          <w:color w:val="000000" w:themeColor="text1"/>
          <w:sz w:val="24"/>
          <w:szCs w:val="24"/>
        </w:rPr>
        <w:t>Воспитание нравственных чувств, убеждений, этического сознания:</w:t>
      </w:r>
      <w:bookmarkEnd w:id="263"/>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чувство дружбы к представителям всех национальностей Российской Федерации;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знание традиций своей семьи и школы, бережное отношение к ним;</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готовность сознательно выполнять правила для обучающихся, понимание необходимости самодисциплины;</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64" w:name="bookmark379"/>
    </w:p>
    <w:p w:rsidR="0095147C" w:rsidRPr="00FE2249" w:rsidRDefault="0095147C" w:rsidP="00FE2249">
      <w:pPr>
        <w:pStyle w:val="55"/>
        <w:shd w:val="clear" w:color="auto" w:fill="auto"/>
        <w:tabs>
          <w:tab w:val="left" w:pos="142"/>
        </w:tabs>
        <w:spacing w:line="252" w:lineRule="auto"/>
        <w:ind w:left="20" w:right="20" w:firstLine="0"/>
        <w:contextualSpacing/>
        <w:rPr>
          <w:i/>
          <w:color w:val="000000" w:themeColor="text1"/>
          <w:sz w:val="24"/>
          <w:szCs w:val="24"/>
        </w:rPr>
      </w:pPr>
      <w:r w:rsidRPr="00FE2249">
        <w:rPr>
          <w:i/>
          <w:color w:val="000000" w:themeColor="text1"/>
          <w:sz w:val="24"/>
          <w:szCs w:val="24"/>
        </w:rPr>
        <w:t>Воспитание экологической культуры, культуры здорового и безопасного образа жизни:</w:t>
      </w:r>
      <w:bookmarkEnd w:id="264"/>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lastRenderedPageBreak/>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основных социальных моделей, правил экологического поведения, вариантов здорового образа жизни;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норм и правил экологической этики, законодательства в области экологии и здоровья;</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традиций нравственно-этического отношения к природе и здоровью в культуре народов России;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глобальной взаимосвязи и взаимозависимости природных и социальных явлений;</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устанавливать причинно-следственные связи возникновения и развития явлений в экосистемах;</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строить свою деятельность и проекты с учётом создаваемой нагрузки на социоприродное окружение;</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знания об оздоровительном влиянии экологически чистых природных факторов на человека;</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формирование личного опыта здоровье сберегающей деятельности;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знания о возможном негативном влиянии компьютерных игр, телевидения, рекламы на здоровье человека;</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противостоять негативным факторам, способствующим ухудшению здоровья;</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и выполнение санитарно-гигиенических правил, соблюдение здоровье сберегающего режима дня;</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lastRenderedPageBreak/>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овладение умением сотрудничества, связанного с решением местных экологических проблем и здоровьем людей;</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65" w:name="bookmark380"/>
    </w:p>
    <w:p w:rsidR="0095147C" w:rsidRPr="00FE2249" w:rsidRDefault="0095147C" w:rsidP="00FE2249">
      <w:pPr>
        <w:pStyle w:val="55"/>
        <w:shd w:val="clear" w:color="auto" w:fill="auto"/>
        <w:tabs>
          <w:tab w:val="left" w:pos="142"/>
        </w:tabs>
        <w:spacing w:line="252" w:lineRule="auto"/>
        <w:ind w:left="20" w:right="20" w:firstLine="0"/>
        <w:contextualSpacing/>
        <w:rPr>
          <w:i/>
          <w:color w:val="000000" w:themeColor="text1"/>
          <w:sz w:val="24"/>
          <w:szCs w:val="24"/>
        </w:rPr>
      </w:pPr>
      <w:r w:rsidRPr="00FE2249">
        <w:rPr>
          <w:i/>
          <w:color w:val="000000" w:themeColor="text1"/>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5"/>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необходимости научных знаний для развития личности и общества, их роли в жизни, труде, творчестве;</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понимание нравственных основ образования;</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начальный опыт применения знаний в труде, общественной жизни, в быту;</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применять знания, умения и навыки для решения проектных и учебно- исследовательских задач;</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самоопределение в области своих познавательных интересов;</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организовать процесс самообразования, творчески и критически работать с информацией из разных источников;</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понимание важности непрерывного образования и самообразования в течение всей жизни;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знание и уважение трудовых традиций своей семьи, трудовых подвигов старших поколений;</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начальный опыт участия в общественно значимых делах;</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навыки трудового творческого сотрудничества со сверстниками, младшими детьми и взрослыми;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знания о разных профессиях и их требованиях к здоровью, морально- психологическим качествам, знаниям и умениям человека;</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сформированность первоначальных профессиональных намерений и интересов;</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общие представления о трудовом законодательстве.</w:t>
      </w:r>
      <w:bookmarkStart w:id="266" w:name="bookmark381"/>
    </w:p>
    <w:p w:rsidR="0095147C" w:rsidRPr="00FE2249" w:rsidRDefault="0095147C" w:rsidP="00FE2249">
      <w:pPr>
        <w:pStyle w:val="55"/>
        <w:shd w:val="clear" w:color="auto" w:fill="auto"/>
        <w:tabs>
          <w:tab w:val="left" w:pos="142"/>
        </w:tabs>
        <w:spacing w:line="252" w:lineRule="auto"/>
        <w:ind w:left="20" w:firstLine="0"/>
        <w:contextualSpacing/>
        <w:rPr>
          <w:i/>
          <w:color w:val="000000" w:themeColor="text1"/>
          <w:sz w:val="24"/>
          <w:szCs w:val="24"/>
        </w:rPr>
      </w:pPr>
      <w:r w:rsidRPr="00FE2249">
        <w:rPr>
          <w:i/>
          <w:color w:val="000000" w:themeColor="text1"/>
          <w:sz w:val="24"/>
          <w:szCs w:val="24"/>
        </w:rPr>
        <w:t>Воспитание ценностного отношения к прекрасному, формирование основ эстетической культуры</w:t>
      </w:r>
      <w:bookmarkEnd w:id="266"/>
      <w:r w:rsidRPr="00FE2249">
        <w:rPr>
          <w:i/>
          <w:color w:val="000000" w:themeColor="text1"/>
          <w:sz w:val="24"/>
          <w:szCs w:val="24"/>
        </w:rPr>
        <w:t>:</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ценностное отношение к прекрасному;</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понимание искусства как особой формы познания и преобразования мира;</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способность видеть и ценить прекрасное в природе, быту, труде, спорте и творчестве людей, общественной жизни;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5147C" w:rsidRPr="00FE2249" w:rsidRDefault="0095147C" w:rsidP="00FE2249">
      <w:pPr>
        <w:pStyle w:val="55"/>
        <w:numPr>
          <w:ilvl w:val="0"/>
          <w:numId w:val="96"/>
        </w:numPr>
        <w:shd w:val="clear" w:color="auto" w:fill="auto"/>
        <w:tabs>
          <w:tab w:val="left" w:pos="142"/>
        </w:tabs>
        <w:spacing w:line="252" w:lineRule="auto"/>
        <w:ind w:left="20" w:hanging="20"/>
        <w:contextualSpacing/>
        <w:rPr>
          <w:color w:val="000000" w:themeColor="text1"/>
          <w:sz w:val="24"/>
          <w:szCs w:val="24"/>
        </w:rPr>
      </w:pPr>
      <w:r w:rsidRPr="00FE2249">
        <w:rPr>
          <w:color w:val="000000" w:themeColor="text1"/>
          <w:sz w:val="24"/>
          <w:szCs w:val="24"/>
        </w:rPr>
        <w:t>представление об искусстве народов России;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опыт эмоционального постижения народного творчества, этнокультурных традиций, фольклора народов России;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t>интерес к занятиям творческого характера, различным видам искусства, художественной самодеятельности;</w:t>
      </w:r>
    </w:p>
    <w:p w:rsidR="0095147C" w:rsidRPr="00FE2249" w:rsidRDefault="0095147C" w:rsidP="00FE2249">
      <w:pPr>
        <w:pStyle w:val="55"/>
        <w:numPr>
          <w:ilvl w:val="0"/>
          <w:numId w:val="96"/>
        </w:numPr>
        <w:shd w:val="clear" w:color="auto" w:fill="auto"/>
        <w:tabs>
          <w:tab w:val="left" w:pos="142"/>
        </w:tabs>
        <w:spacing w:line="252" w:lineRule="auto"/>
        <w:ind w:left="20" w:right="20" w:hanging="20"/>
        <w:contextualSpacing/>
        <w:rPr>
          <w:color w:val="000000" w:themeColor="text1"/>
          <w:sz w:val="24"/>
          <w:szCs w:val="24"/>
        </w:rPr>
      </w:pPr>
      <w:r w:rsidRPr="00FE2249">
        <w:rPr>
          <w:color w:val="000000" w:themeColor="text1"/>
          <w:sz w:val="24"/>
          <w:szCs w:val="24"/>
        </w:rPr>
        <w:lastRenderedPageBreak/>
        <w:t>опыт самореализации в различных видах творческой деятельности, умение выражать себя в доступных видах творчества;</w:t>
      </w:r>
    </w:p>
    <w:p w:rsidR="0095147C" w:rsidRPr="00FE2249" w:rsidRDefault="0095147C" w:rsidP="00FE2249">
      <w:pPr>
        <w:pStyle w:val="55"/>
        <w:numPr>
          <w:ilvl w:val="0"/>
          <w:numId w:val="96"/>
        </w:numPr>
        <w:shd w:val="clear" w:color="auto" w:fill="auto"/>
        <w:tabs>
          <w:tab w:val="left" w:pos="142"/>
        </w:tabs>
        <w:spacing w:after="240" w:line="252" w:lineRule="auto"/>
        <w:ind w:left="20" w:hanging="20"/>
        <w:contextualSpacing/>
        <w:rPr>
          <w:color w:val="000000" w:themeColor="text1"/>
          <w:sz w:val="24"/>
          <w:szCs w:val="24"/>
        </w:rPr>
      </w:pPr>
      <w:r w:rsidRPr="00FE2249">
        <w:rPr>
          <w:color w:val="000000" w:themeColor="text1"/>
          <w:sz w:val="24"/>
          <w:szCs w:val="24"/>
        </w:rPr>
        <w:t>опыт реализации эстетических ценностей в пространстве школы и семьи.</w:t>
      </w:r>
      <w:bookmarkStart w:id="267" w:name="bookmark382"/>
    </w:p>
    <w:p w:rsidR="0095147C" w:rsidRPr="00FE2249" w:rsidRDefault="0095147C" w:rsidP="00FE2249">
      <w:pPr>
        <w:pStyle w:val="55"/>
        <w:shd w:val="clear" w:color="auto" w:fill="auto"/>
        <w:tabs>
          <w:tab w:val="left" w:pos="142"/>
        </w:tabs>
        <w:spacing w:after="240" w:line="252" w:lineRule="auto"/>
        <w:ind w:left="20" w:firstLine="0"/>
        <w:contextualSpacing/>
        <w:rPr>
          <w:i/>
          <w:color w:val="000000" w:themeColor="text1"/>
          <w:sz w:val="24"/>
          <w:szCs w:val="24"/>
        </w:rPr>
      </w:pPr>
      <w:r w:rsidRPr="00FE2249">
        <w:rPr>
          <w:i/>
          <w:color w:val="000000" w:themeColor="text1"/>
          <w:sz w:val="24"/>
          <w:szCs w:val="24"/>
        </w:rPr>
        <w:t>Мониторинг эффективности реализации образовательной организацией программы воспитания и социализации обучающихся</w:t>
      </w:r>
      <w:bookmarkEnd w:id="267"/>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качестве</w:t>
      </w:r>
      <w:r w:rsidRPr="00FE2249">
        <w:rPr>
          <w:rStyle w:val="afff9"/>
          <w:color w:val="000000" w:themeColor="text1"/>
          <w:sz w:val="24"/>
          <w:szCs w:val="24"/>
        </w:rPr>
        <w:t xml:space="preserve"> основных показателей</w:t>
      </w:r>
      <w:r w:rsidRPr="00FE2249">
        <w:rPr>
          <w:color w:val="000000" w:themeColor="text1"/>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95147C" w:rsidRPr="00FE2249" w:rsidRDefault="0095147C" w:rsidP="00FE2249">
      <w:pPr>
        <w:pStyle w:val="55"/>
        <w:shd w:val="clear" w:color="auto" w:fill="auto"/>
        <w:tabs>
          <w:tab w:val="left" w:pos="711"/>
        </w:tabs>
        <w:spacing w:line="252" w:lineRule="auto"/>
        <w:ind w:right="20" w:firstLine="0"/>
        <w:contextualSpacing/>
        <w:rPr>
          <w:color w:val="000000" w:themeColor="text1"/>
          <w:sz w:val="24"/>
          <w:szCs w:val="24"/>
        </w:rPr>
      </w:pPr>
      <w:r w:rsidRPr="00FE2249">
        <w:rPr>
          <w:color w:val="000000" w:themeColor="text1"/>
          <w:sz w:val="24"/>
          <w:szCs w:val="24"/>
        </w:rPr>
        <w:t>Особенности развития личностной, социальной, экологической, трудовой и здоровьесберегающей культуры обучающихся.</w:t>
      </w:r>
    </w:p>
    <w:p w:rsidR="0095147C" w:rsidRPr="00FE2249" w:rsidRDefault="0095147C" w:rsidP="00FE2249">
      <w:pPr>
        <w:pStyle w:val="55"/>
        <w:shd w:val="clear" w:color="auto" w:fill="auto"/>
        <w:tabs>
          <w:tab w:val="left" w:pos="711"/>
        </w:tabs>
        <w:spacing w:line="252" w:lineRule="auto"/>
        <w:ind w:right="20" w:firstLine="0"/>
        <w:contextualSpacing/>
        <w:rPr>
          <w:color w:val="000000" w:themeColor="text1"/>
          <w:sz w:val="24"/>
          <w:szCs w:val="24"/>
        </w:rPr>
      </w:pPr>
      <w:r w:rsidRPr="00FE2249">
        <w:rPr>
          <w:color w:val="000000" w:themeColor="text1"/>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 xml:space="preserve"> Особенности детско-родительских отношений и степень включённости родителей в образовательную деятельность.</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Основные принципы</w:t>
      </w:r>
      <w:r w:rsidRPr="00FE2249">
        <w:rPr>
          <w:color w:val="000000" w:themeColor="text1"/>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rStyle w:val="afffd"/>
          <w:color w:val="000000" w:themeColor="text1"/>
          <w:sz w:val="24"/>
          <w:szCs w:val="24"/>
        </w:rPr>
        <w:t>принцип системности</w:t>
      </w:r>
      <w:r w:rsidRPr="00FE2249">
        <w:rPr>
          <w:color w:val="000000" w:themeColor="text1"/>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rStyle w:val="afffd"/>
          <w:color w:val="000000" w:themeColor="text1"/>
          <w:sz w:val="24"/>
          <w:szCs w:val="24"/>
        </w:rPr>
        <w:t>принцип личностно-социально-деятельностного подхода</w:t>
      </w:r>
      <w:r w:rsidRPr="00FE2249">
        <w:rPr>
          <w:color w:val="000000" w:themeColor="text1"/>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rStyle w:val="afffd"/>
          <w:color w:val="000000" w:themeColor="text1"/>
          <w:sz w:val="24"/>
          <w:szCs w:val="24"/>
        </w:rPr>
        <w:t>принцип объективности</w:t>
      </w:r>
      <w:r w:rsidRPr="00FE2249">
        <w:rPr>
          <w:color w:val="000000" w:themeColor="text1"/>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rStyle w:val="afffd"/>
          <w:color w:val="000000" w:themeColor="text1"/>
          <w:sz w:val="24"/>
          <w:szCs w:val="24"/>
        </w:rPr>
        <w:t xml:space="preserve">принцип детерминизма </w:t>
      </w:r>
      <w:r w:rsidRPr="00FE2249">
        <w:rPr>
          <w:color w:val="000000" w:themeColor="text1"/>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rStyle w:val="afffd"/>
          <w:color w:val="000000" w:themeColor="text1"/>
          <w:sz w:val="24"/>
          <w:szCs w:val="24"/>
        </w:rPr>
        <w:t>принцип признания безусловного уважения прав</w:t>
      </w:r>
      <w:r w:rsidRPr="00FE2249">
        <w:rPr>
          <w:color w:val="000000" w:themeColor="text1"/>
          <w:sz w:val="24"/>
          <w:szCs w:val="24"/>
        </w:rPr>
        <w:t xml:space="preserve"> предполагает отказ от прямых негативных оценок и личностных характеристик обучающихся.</w:t>
      </w:r>
    </w:p>
    <w:p w:rsidR="0095147C" w:rsidRPr="00FE2249" w:rsidRDefault="0095147C" w:rsidP="00FE2249">
      <w:pPr>
        <w:pStyle w:val="55"/>
        <w:shd w:val="clear" w:color="auto" w:fill="auto"/>
        <w:spacing w:after="240" w:line="252" w:lineRule="auto"/>
        <w:ind w:left="20" w:right="20" w:firstLine="0"/>
        <w:contextualSpacing/>
        <w:rPr>
          <w:color w:val="000000" w:themeColor="text1"/>
          <w:sz w:val="24"/>
          <w:szCs w:val="24"/>
        </w:rPr>
      </w:pPr>
      <w:r w:rsidRPr="00FE2249">
        <w:rPr>
          <w:color w:val="000000" w:themeColor="text1"/>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68" w:name="bookmark383"/>
    </w:p>
    <w:p w:rsidR="0095147C" w:rsidRPr="00FE2249" w:rsidRDefault="0095147C" w:rsidP="00FE2249">
      <w:pPr>
        <w:pStyle w:val="55"/>
        <w:shd w:val="clear" w:color="auto" w:fill="auto"/>
        <w:spacing w:after="240" w:line="252" w:lineRule="auto"/>
        <w:ind w:left="20" w:right="20" w:firstLine="0"/>
        <w:contextualSpacing/>
        <w:rPr>
          <w:i/>
          <w:color w:val="000000" w:themeColor="text1"/>
          <w:sz w:val="24"/>
          <w:szCs w:val="24"/>
        </w:rPr>
      </w:pPr>
      <w:r w:rsidRPr="00FE2249">
        <w:rPr>
          <w:i/>
          <w:color w:val="000000" w:themeColor="text1"/>
          <w:sz w:val="24"/>
          <w:szCs w:val="24"/>
        </w:rPr>
        <w:t>Методологический инструментарий мониторинга воспитания и социализации обучающихся</w:t>
      </w:r>
      <w:bookmarkEnd w:id="268"/>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95147C" w:rsidRPr="00FE2249" w:rsidRDefault="0095147C" w:rsidP="00FE2249">
      <w:pPr>
        <w:pStyle w:val="55"/>
        <w:shd w:val="clear" w:color="auto" w:fill="auto"/>
        <w:spacing w:line="252" w:lineRule="auto"/>
        <w:ind w:left="20" w:right="20" w:hanging="20"/>
        <w:contextualSpacing/>
        <w:rPr>
          <w:color w:val="000000" w:themeColor="text1"/>
          <w:sz w:val="24"/>
          <w:szCs w:val="24"/>
        </w:rPr>
      </w:pPr>
      <w:r w:rsidRPr="00FE2249">
        <w:rPr>
          <w:rStyle w:val="415"/>
          <w:rFonts w:eastAsia="Arial Unicode MS"/>
          <w:bCs w:val="0"/>
          <w:i/>
          <w:iCs/>
          <w:color w:val="000000" w:themeColor="text1"/>
          <w:sz w:val="24"/>
          <w:szCs w:val="24"/>
        </w:rPr>
        <w:t>Тестирование</w:t>
      </w:r>
      <w:r w:rsidRPr="00FE2249">
        <w:rPr>
          <w:color w:val="000000" w:themeColor="text1"/>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5147C" w:rsidRPr="00FE2249" w:rsidRDefault="0095147C" w:rsidP="00FE2249">
      <w:pPr>
        <w:pStyle w:val="55"/>
        <w:shd w:val="clear" w:color="auto" w:fill="auto"/>
        <w:spacing w:line="252" w:lineRule="auto"/>
        <w:ind w:left="20" w:right="20" w:hanging="20"/>
        <w:contextualSpacing/>
        <w:rPr>
          <w:color w:val="000000" w:themeColor="text1"/>
          <w:sz w:val="24"/>
          <w:szCs w:val="24"/>
        </w:rPr>
      </w:pPr>
      <w:r w:rsidRPr="00FE2249">
        <w:rPr>
          <w:rStyle w:val="415"/>
          <w:rFonts w:eastAsia="Arial Unicode MS"/>
          <w:bCs w:val="0"/>
          <w:i/>
          <w:iCs/>
          <w:color w:val="000000" w:themeColor="text1"/>
          <w:sz w:val="24"/>
          <w:szCs w:val="24"/>
        </w:rPr>
        <w:t>Опрос</w:t>
      </w:r>
      <w:r w:rsidRPr="00FE2249">
        <w:rPr>
          <w:color w:val="000000" w:themeColor="text1"/>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95147C" w:rsidRPr="00FE2249" w:rsidRDefault="0095147C" w:rsidP="00FE2249">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FE2249">
        <w:rPr>
          <w:rStyle w:val="afffd"/>
          <w:color w:val="000000" w:themeColor="text1"/>
          <w:sz w:val="24"/>
          <w:szCs w:val="24"/>
        </w:rPr>
        <w:t>анкетирование</w:t>
      </w:r>
      <w:r w:rsidRPr="00FE2249">
        <w:rPr>
          <w:color w:val="000000" w:themeColor="text1"/>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5147C" w:rsidRPr="00FE2249" w:rsidRDefault="0095147C" w:rsidP="00FE2249">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FE2249">
        <w:rPr>
          <w:rStyle w:val="afffd"/>
          <w:color w:val="000000" w:themeColor="text1"/>
          <w:sz w:val="24"/>
          <w:szCs w:val="24"/>
        </w:rPr>
        <w:lastRenderedPageBreak/>
        <w:t>интервью</w:t>
      </w:r>
      <w:r w:rsidRPr="00FE2249">
        <w:rPr>
          <w:color w:val="000000" w:themeColor="text1"/>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5147C" w:rsidRPr="00FE2249" w:rsidRDefault="0095147C" w:rsidP="00FE2249">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FE2249">
        <w:rPr>
          <w:rStyle w:val="afffd"/>
          <w:color w:val="000000" w:themeColor="text1"/>
          <w:sz w:val="24"/>
          <w:szCs w:val="24"/>
        </w:rPr>
        <w:t>беседа —</w:t>
      </w:r>
      <w:r w:rsidRPr="00FE2249">
        <w:rPr>
          <w:color w:val="000000" w:themeColor="text1"/>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415"/>
          <w:rFonts w:eastAsia="Arial Unicode MS"/>
          <w:b w:val="0"/>
          <w:bCs w:val="0"/>
          <w:i/>
          <w:iCs/>
          <w:color w:val="000000" w:themeColor="text1"/>
          <w:sz w:val="24"/>
          <w:szCs w:val="24"/>
        </w:rPr>
        <w:t>Психолого-педагогическое наблюдение</w:t>
      </w:r>
      <w:r w:rsidRPr="00FE2249">
        <w:rPr>
          <w:color w:val="000000" w:themeColor="text1"/>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5147C" w:rsidRPr="00FE2249" w:rsidRDefault="0095147C" w:rsidP="00FE2249">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FE2249">
        <w:rPr>
          <w:rStyle w:val="afffd"/>
          <w:color w:val="000000" w:themeColor="text1"/>
          <w:sz w:val="24"/>
          <w:szCs w:val="24"/>
        </w:rPr>
        <w:t>включённое наблюдение</w:t>
      </w:r>
      <w:r w:rsidRPr="00FE2249">
        <w:rPr>
          <w:color w:val="000000" w:themeColor="text1"/>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5147C" w:rsidRPr="00FE2249" w:rsidRDefault="0095147C" w:rsidP="00FE2249">
      <w:pPr>
        <w:pStyle w:val="55"/>
        <w:numPr>
          <w:ilvl w:val="0"/>
          <w:numId w:val="97"/>
        </w:numPr>
        <w:shd w:val="clear" w:color="auto" w:fill="auto"/>
        <w:tabs>
          <w:tab w:val="left" w:pos="142"/>
        </w:tabs>
        <w:spacing w:line="252" w:lineRule="auto"/>
        <w:ind w:left="20" w:right="20" w:hanging="20"/>
        <w:contextualSpacing/>
        <w:rPr>
          <w:color w:val="000000" w:themeColor="text1"/>
          <w:sz w:val="24"/>
          <w:szCs w:val="24"/>
        </w:rPr>
      </w:pPr>
      <w:r w:rsidRPr="00FE2249">
        <w:rPr>
          <w:rStyle w:val="afffd"/>
          <w:color w:val="000000" w:themeColor="text1"/>
          <w:sz w:val="24"/>
          <w:szCs w:val="24"/>
        </w:rPr>
        <w:t>узкоспециальное наблюдение</w:t>
      </w:r>
      <w:r w:rsidRPr="00FE2249">
        <w:rPr>
          <w:color w:val="000000" w:themeColor="text1"/>
          <w:sz w:val="24"/>
          <w:szCs w:val="24"/>
        </w:rPr>
        <w:t xml:space="preserve"> — направлено на фиксирование строго определённых параметроввоспитания и социализации обучающихся.</w:t>
      </w:r>
      <w:bookmarkStart w:id="269" w:name="bookmark384"/>
    </w:p>
    <w:p w:rsidR="0095147C" w:rsidRPr="00FE2249" w:rsidRDefault="0095147C" w:rsidP="00FE2249">
      <w:pPr>
        <w:pStyle w:val="55"/>
        <w:shd w:val="clear" w:color="auto" w:fill="auto"/>
        <w:tabs>
          <w:tab w:val="left" w:pos="142"/>
        </w:tabs>
        <w:spacing w:line="252" w:lineRule="auto"/>
        <w:ind w:left="20" w:right="20" w:firstLine="0"/>
        <w:contextualSpacing/>
        <w:rPr>
          <w:color w:val="000000" w:themeColor="text1"/>
          <w:sz w:val="24"/>
          <w:szCs w:val="24"/>
        </w:rPr>
      </w:pPr>
      <w:r w:rsidRPr="00FE2249">
        <w:rPr>
          <w:rStyle w:val="2fc"/>
          <w:rFonts w:eastAsia="Arial Unicode MS"/>
          <w:color w:val="000000" w:themeColor="text1"/>
          <w:sz w:val="24"/>
          <w:szCs w:val="24"/>
        </w:rPr>
        <w:t>Следует выделить</w:t>
      </w:r>
      <w:r w:rsidRPr="00FE2249">
        <w:rPr>
          <w:color w:val="000000" w:themeColor="text1"/>
          <w:sz w:val="24"/>
          <w:szCs w:val="24"/>
        </w:rPr>
        <w:t xml:space="preserve"> психолого-педагогический эксперимент как основной метод исследования воспитания и социализации обучающихся.</w:t>
      </w:r>
      <w:bookmarkEnd w:id="269"/>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i w:val="0"/>
          <w:color w:val="000000" w:themeColor="text1"/>
          <w:sz w:val="24"/>
          <w:szCs w:val="24"/>
        </w:rPr>
        <w:t>Целью</w:t>
      </w:r>
      <w:r w:rsidRPr="00FE2249">
        <w:rPr>
          <w:color w:val="000000" w:themeColor="text1"/>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95147C" w:rsidRPr="00FE2249" w:rsidRDefault="0095147C" w:rsidP="00FE2249">
      <w:pPr>
        <w:pStyle w:val="55"/>
        <w:shd w:val="clear" w:color="auto" w:fill="auto"/>
        <w:spacing w:line="252" w:lineRule="auto"/>
        <w:ind w:left="20" w:firstLine="0"/>
        <w:contextualSpacing/>
        <w:rPr>
          <w:color w:val="000000" w:themeColor="text1"/>
          <w:sz w:val="24"/>
          <w:szCs w:val="24"/>
        </w:rPr>
      </w:pPr>
      <w:r w:rsidRPr="00FE2249">
        <w:rPr>
          <w:color w:val="000000" w:themeColor="text1"/>
          <w:sz w:val="24"/>
          <w:szCs w:val="24"/>
        </w:rPr>
        <w:t>В рамках психолого-педагогического исследования следует выделить три этапа:</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 xml:space="preserve">Контрольный этап исследования </w:t>
      </w:r>
      <w:r w:rsidRPr="00FE2249">
        <w:rPr>
          <w:color w:val="000000" w:themeColor="text1"/>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Формирующий этап исследования</w:t>
      </w:r>
      <w:r w:rsidRPr="00FE2249">
        <w:rPr>
          <w:color w:val="000000" w:themeColor="text1"/>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Интерпретационный этап исследования</w:t>
      </w:r>
      <w:r w:rsidRPr="00FE2249">
        <w:rPr>
          <w:color w:val="000000" w:themeColor="text1"/>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FE2249">
        <w:rPr>
          <w:rStyle w:val="afff9"/>
          <w:color w:val="000000" w:themeColor="text1"/>
          <w:sz w:val="24"/>
          <w:szCs w:val="24"/>
        </w:rPr>
        <w:t xml:space="preserve"> исследование динамики</w:t>
      </w:r>
      <w:r w:rsidRPr="00FE2249">
        <w:rPr>
          <w:color w:val="000000" w:themeColor="text1"/>
          <w:sz w:val="24"/>
          <w:szCs w:val="24"/>
        </w:rPr>
        <w:t xml:space="preserve"> воспитания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9"/>
          <w:color w:val="000000" w:themeColor="text1"/>
          <w:sz w:val="24"/>
          <w:szCs w:val="24"/>
        </w:rPr>
        <w:t>Критериями эффективности</w:t>
      </w:r>
      <w:r w:rsidRPr="00FE2249">
        <w:rPr>
          <w:color w:val="000000" w:themeColor="text1"/>
          <w:sz w:val="24"/>
          <w:szCs w:val="24"/>
        </w:rPr>
        <w:t xml:space="preserve"> реализации учебным учреждением воспитательной и развивающей программы является</w:t>
      </w:r>
      <w:r w:rsidRPr="00FE2249">
        <w:rPr>
          <w:rStyle w:val="afff9"/>
          <w:color w:val="000000" w:themeColor="text1"/>
          <w:sz w:val="24"/>
          <w:szCs w:val="24"/>
        </w:rPr>
        <w:t xml:space="preserve"> динамика</w:t>
      </w:r>
      <w:r w:rsidRPr="00FE2249">
        <w:rPr>
          <w:color w:val="000000" w:themeColor="text1"/>
          <w:sz w:val="24"/>
          <w:szCs w:val="24"/>
        </w:rPr>
        <w:t xml:space="preserve"> основных показателей воспитания и социализации обучающихся:</w:t>
      </w:r>
    </w:p>
    <w:p w:rsidR="0095147C" w:rsidRPr="00FE2249" w:rsidRDefault="0095147C" w:rsidP="00FE2249">
      <w:pPr>
        <w:pStyle w:val="55"/>
        <w:numPr>
          <w:ilvl w:val="0"/>
          <w:numId w:val="98"/>
        </w:numPr>
        <w:shd w:val="clear" w:color="auto" w:fill="auto"/>
        <w:tabs>
          <w:tab w:val="left" w:pos="142"/>
        </w:tabs>
        <w:spacing w:line="252" w:lineRule="auto"/>
        <w:ind w:left="0" w:right="20" w:firstLine="0"/>
        <w:contextualSpacing/>
        <w:rPr>
          <w:color w:val="000000" w:themeColor="text1"/>
          <w:sz w:val="24"/>
          <w:szCs w:val="24"/>
        </w:rPr>
      </w:pPr>
      <w:r w:rsidRPr="00FE2249">
        <w:rPr>
          <w:color w:val="000000" w:themeColor="text1"/>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95147C" w:rsidRPr="00FE2249" w:rsidRDefault="0095147C" w:rsidP="00FE2249">
      <w:pPr>
        <w:pStyle w:val="55"/>
        <w:numPr>
          <w:ilvl w:val="0"/>
          <w:numId w:val="98"/>
        </w:numPr>
        <w:shd w:val="clear" w:color="auto" w:fill="auto"/>
        <w:tabs>
          <w:tab w:val="left" w:pos="142"/>
        </w:tabs>
        <w:spacing w:line="252" w:lineRule="auto"/>
        <w:ind w:left="0" w:right="20" w:firstLine="0"/>
        <w:contextualSpacing/>
        <w:rPr>
          <w:color w:val="000000" w:themeColor="text1"/>
          <w:sz w:val="24"/>
          <w:szCs w:val="24"/>
        </w:rPr>
      </w:pPr>
      <w:r w:rsidRPr="00FE2249">
        <w:rPr>
          <w:color w:val="000000" w:themeColor="text1"/>
          <w:sz w:val="24"/>
          <w:szCs w:val="24"/>
        </w:rPr>
        <w:t>Динамика (характер изменения) социальной, психолого-педагогической и нравственной атмосферы в образовательной организации.</w:t>
      </w:r>
    </w:p>
    <w:p w:rsidR="0095147C" w:rsidRPr="00FE2249" w:rsidRDefault="0095147C" w:rsidP="00FE2249">
      <w:pPr>
        <w:pStyle w:val="55"/>
        <w:numPr>
          <w:ilvl w:val="0"/>
          <w:numId w:val="98"/>
        </w:numPr>
        <w:shd w:val="clear" w:color="auto" w:fill="auto"/>
        <w:tabs>
          <w:tab w:val="left" w:pos="142"/>
        </w:tabs>
        <w:spacing w:line="252" w:lineRule="auto"/>
        <w:ind w:left="0" w:right="20" w:firstLine="0"/>
        <w:contextualSpacing/>
        <w:rPr>
          <w:color w:val="000000" w:themeColor="text1"/>
          <w:sz w:val="24"/>
          <w:szCs w:val="24"/>
        </w:rPr>
      </w:pPr>
      <w:r w:rsidRPr="00FE2249">
        <w:rPr>
          <w:color w:val="000000" w:themeColor="text1"/>
          <w:sz w:val="24"/>
          <w:szCs w:val="24"/>
        </w:rPr>
        <w:lastRenderedPageBreak/>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color w:val="000000" w:themeColor="text1"/>
          <w:sz w:val="24"/>
          <w:szCs w:val="24"/>
        </w:rPr>
        <w:t>Необходимо указать критерии, по которым изучается динамика процесса воспитания и социализации обучающихся.</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Положительная динамика</w:t>
      </w:r>
      <w:r w:rsidRPr="00FE2249">
        <w:rPr>
          <w:color w:val="000000" w:themeColor="text1"/>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95147C" w:rsidRPr="00FE2249" w:rsidRDefault="0095147C" w:rsidP="00FE2249">
      <w:pPr>
        <w:pStyle w:val="55"/>
        <w:shd w:val="clear" w:color="auto" w:fill="auto"/>
        <w:spacing w:line="252" w:lineRule="auto"/>
        <w:ind w:left="20" w:right="20" w:firstLine="0"/>
        <w:contextualSpacing/>
        <w:rPr>
          <w:color w:val="000000" w:themeColor="text1"/>
          <w:sz w:val="24"/>
          <w:szCs w:val="24"/>
        </w:rPr>
      </w:pPr>
      <w:r w:rsidRPr="00FE2249">
        <w:rPr>
          <w:rStyle w:val="afffd"/>
          <w:color w:val="000000" w:themeColor="text1"/>
          <w:sz w:val="24"/>
          <w:szCs w:val="24"/>
        </w:rPr>
        <w:t>Инертность положительной динамики</w:t>
      </w:r>
      <w:r w:rsidRPr="00FE2249">
        <w:rPr>
          <w:color w:val="000000" w:themeColor="text1"/>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95147C" w:rsidRPr="00FE2249" w:rsidRDefault="0095147C" w:rsidP="00FE2249">
      <w:pPr>
        <w:pStyle w:val="55"/>
        <w:shd w:val="clear" w:color="auto" w:fill="auto"/>
        <w:tabs>
          <w:tab w:val="left" w:pos="789"/>
        </w:tabs>
        <w:spacing w:line="252" w:lineRule="auto"/>
        <w:ind w:right="20" w:firstLine="0"/>
        <w:contextualSpacing/>
        <w:rPr>
          <w:color w:val="000000" w:themeColor="text1"/>
          <w:sz w:val="24"/>
          <w:szCs w:val="24"/>
        </w:rPr>
      </w:pPr>
      <w:r w:rsidRPr="00FE2249">
        <w:rPr>
          <w:rStyle w:val="afffd"/>
          <w:color w:val="000000" w:themeColor="text1"/>
          <w:sz w:val="24"/>
          <w:szCs w:val="24"/>
        </w:rPr>
        <w:t>Устойчивостьисследуемых показателей духовно-нравственного развития, воспитания и социализации обучающихся</w:t>
      </w:r>
      <w:r w:rsidRPr="00FE2249">
        <w:rPr>
          <w:color w:val="000000" w:themeColor="text1"/>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5147C" w:rsidRPr="00FE2249" w:rsidRDefault="0095147C" w:rsidP="00FE2249">
      <w:pPr>
        <w:pStyle w:val="55"/>
        <w:shd w:val="clear" w:color="auto" w:fill="auto"/>
        <w:spacing w:after="240" w:line="252" w:lineRule="auto"/>
        <w:ind w:left="40" w:right="20" w:firstLine="0"/>
        <w:contextualSpacing/>
        <w:rPr>
          <w:color w:val="000000" w:themeColor="text1"/>
          <w:sz w:val="24"/>
          <w:szCs w:val="24"/>
        </w:rPr>
      </w:pPr>
      <w:r w:rsidRPr="00FE2249">
        <w:rPr>
          <w:color w:val="000000" w:themeColor="text1"/>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95147C" w:rsidRPr="00FE2249" w:rsidRDefault="0095147C" w:rsidP="00FE2249">
      <w:pPr>
        <w:keepNext/>
        <w:keepLines/>
        <w:spacing w:line="252" w:lineRule="auto"/>
        <w:jc w:val="both"/>
        <w:rPr>
          <w:b/>
          <w:color w:val="000000" w:themeColor="text1"/>
        </w:rPr>
      </w:pPr>
      <w:r w:rsidRPr="00FE2249">
        <w:rPr>
          <w:b/>
          <w:color w:val="000000" w:themeColor="text1"/>
        </w:rPr>
        <w:t>2.4. Программа коррекционной работы</w:t>
      </w:r>
      <w:bookmarkEnd w:id="228"/>
    </w:p>
    <w:p w:rsidR="0095147C" w:rsidRPr="00FE2249" w:rsidRDefault="0095147C" w:rsidP="00FE2249">
      <w:pPr>
        <w:pStyle w:val="55"/>
        <w:shd w:val="clear" w:color="auto" w:fill="auto"/>
        <w:spacing w:line="252" w:lineRule="auto"/>
        <w:ind w:left="40" w:right="20" w:firstLine="440"/>
        <w:contextualSpacing/>
        <w:rPr>
          <w:color w:val="000000" w:themeColor="text1"/>
          <w:sz w:val="24"/>
          <w:szCs w:val="24"/>
        </w:rPr>
      </w:pPr>
      <w:r w:rsidRPr="00FE2249">
        <w:rPr>
          <w:color w:val="000000" w:themeColor="text1"/>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95147C" w:rsidRPr="00FE2249" w:rsidRDefault="0095147C" w:rsidP="00FE2249">
      <w:pPr>
        <w:pStyle w:val="55"/>
        <w:shd w:val="clear" w:color="auto" w:fill="auto"/>
        <w:spacing w:line="252" w:lineRule="auto"/>
        <w:ind w:left="40" w:right="20" w:firstLine="440"/>
        <w:contextualSpacing/>
        <w:rPr>
          <w:color w:val="000000" w:themeColor="text1"/>
          <w:sz w:val="24"/>
          <w:szCs w:val="24"/>
        </w:rPr>
      </w:pPr>
      <w:r w:rsidRPr="00FE2249">
        <w:rPr>
          <w:color w:val="000000" w:themeColor="text1"/>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95147C" w:rsidRPr="00FE2249" w:rsidRDefault="0095147C" w:rsidP="00FE2249">
      <w:pPr>
        <w:pStyle w:val="55"/>
        <w:numPr>
          <w:ilvl w:val="0"/>
          <w:numId w:val="99"/>
        </w:numPr>
        <w:shd w:val="clear" w:color="auto" w:fill="auto"/>
        <w:tabs>
          <w:tab w:val="left" w:pos="803"/>
        </w:tabs>
        <w:spacing w:line="252" w:lineRule="auto"/>
        <w:ind w:left="40" w:right="20" w:firstLine="440"/>
        <w:contextualSpacing/>
        <w:rPr>
          <w:color w:val="000000" w:themeColor="text1"/>
          <w:sz w:val="24"/>
          <w:szCs w:val="24"/>
        </w:rPr>
      </w:pPr>
      <w:r w:rsidRPr="00FE2249">
        <w:rPr>
          <w:color w:val="000000" w:themeColor="text1"/>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95147C" w:rsidRPr="00FE2249" w:rsidRDefault="0095147C" w:rsidP="00FE2249">
      <w:pPr>
        <w:pStyle w:val="55"/>
        <w:numPr>
          <w:ilvl w:val="0"/>
          <w:numId w:val="99"/>
        </w:numPr>
        <w:shd w:val="clear" w:color="auto" w:fill="auto"/>
        <w:tabs>
          <w:tab w:val="left" w:pos="784"/>
        </w:tabs>
        <w:spacing w:line="252" w:lineRule="auto"/>
        <w:ind w:left="40" w:right="20" w:firstLine="440"/>
        <w:contextualSpacing/>
        <w:rPr>
          <w:color w:val="000000" w:themeColor="text1"/>
          <w:sz w:val="24"/>
          <w:szCs w:val="24"/>
        </w:rPr>
      </w:pPr>
      <w:r w:rsidRPr="00FE2249">
        <w:rPr>
          <w:color w:val="000000" w:themeColor="text1"/>
          <w:sz w:val="24"/>
          <w:szCs w:val="24"/>
        </w:rPr>
        <w:t>дальнейшую социальную адаптацию и интеграцию детей с особыми образовательными потребностями.</w:t>
      </w:r>
    </w:p>
    <w:p w:rsidR="0095147C" w:rsidRPr="00FE2249" w:rsidRDefault="0095147C" w:rsidP="00FE2249">
      <w:pPr>
        <w:pStyle w:val="55"/>
        <w:shd w:val="clear" w:color="auto" w:fill="auto"/>
        <w:spacing w:line="252" w:lineRule="auto"/>
        <w:ind w:left="40" w:right="20" w:firstLine="440"/>
        <w:contextualSpacing/>
        <w:rPr>
          <w:color w:val="000000" w:themeColor="text1"/>
          <w:sz w:val="24"/>
          <w:szCs w:val="24"/>
        </w:rPr>
      </w:pPr>
      <w:r w:rsidRPr="00FE2249">
        <w:rPr>
          <w:color w:val="000000" w:themeColor="text1"/>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95147C" w:rsidRPr="00FE2249" w:rsidRDefault="0095147C" w:rsidP="00FE2249">
      <w:pPr>
        <w:keepNext/>
        <w:keepLines/>
        <w:spacing w:line="252" w:lineRule="auto"/>
        <w:ind w:left="40" w:firstLine="440"/>
        <w:contextualSpacing/>
        <w:jc w:val="both"/>
        <w:rPr>
          <w:color w:val="000000" w:themeColor="text1"/>
        </w:rPr>
      </w:pPr>
      <w:bookmarkStart w:id="270" w:name="bookmark386"/>
      <w:r w:rsidRPr="00FE2249">
        <w:rPr>
          <w:color w:val="000000" w:themeColor="text1"/>
        </w:rPr>
        <w:t>Цели программы:</w:t>
      </w:r>
      <w:bookmarkEnd w:id="270"/>
    </w:p>
    <w:p w:rsidR="0095147C" w:rsidRPr="00FE2249" w:rsidRDefault="0095147C" w:rsidP="00FE2249">
      <w:pPr>
        <w:pStyle w:val="55"/>
        <w:numPr>
          <w:ilvl w:val="0"/>
          <w:numId w:val="99"/>
        </w:numPr>
        <w:shd w:val="clear" w:color="auto" w:fill="auto"/>
        <w:tabs>
          <w:tab w:val="left" w:pos="794"/>
        </w:tabs>
        <w:spacing w:line="252" w:lineRule="auto"/>
        <w:ind w:left="40" w:right="20" w:firstLine="440"/>
        <w:contextualSpacing/>
        <w:rPr>
          <w:color w:val="000000" w:themeColor="text1"/>
          <w:sz w:val="24"/>
          <w:szCs w:val="24"/>
        </w:rPr>
      </w:pPr>
      <w:r w:rsidRPr="00FE2249">
        <w:rPr>
          <w:color w:val="000000" w:themeColor="text1"/>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5147C" w:rsidRPr="00FE2249" w:rsidRDefault="0095147C" w:rsidP="00FE2249">
      <w:pPr>
        <w:pStyle w:val="55"/>
        <w:numPr>
          <w:ilvl w:val="0"/>
          <w:numId w:val="99"/>
        </w:numPr>
        <w:shd w:val="clear" w:color="auto" w:fill="auto"/>
        <w:tabs>
          <w:tab w:val="left" w:pos="798"/>
        </w:tabs>
        <w:spacing w:line="252" w:lineRule="auto"/>
        <w:ind w:left="40" w:right="20" w:firstLine="440"/>
        <w:contextualSpacing/>
        <w:rPr>
          <w:color w:val="000000" w:themeColor="text1"/>
          <w:sz w:val="24"/>
          <w:szCs w:val="24"/>
        </w:rPr>
      </w:pPr>
      <w:r w:rsidRPr="00FE2249">
        <w:rPr>
          <w:color w:val="000000" w:themeColor="text1"/>
          <w:sz w:val="24"/>
          <w:szCs w:val="24"/>
        </w:rPr>
        <w:t xml:space="preserve">осуществление коррекции недостатков в физическом и (или) психическом развитии обучающихся с ограниченными возможностями здоровья при освоении </w:t>
      </w:r>
      <w:r w:rsidRPr="00FE2249">
        <w:rPr>
          <w:color w:val="000000" w:themeColor="text1"/>
          <w:sz w:val="24"/>
          <w:szCs w:val="24"/>
        </w:rPr>
        <w:lastRenderedPageBreak/>
        <w:t>основных и дополнительных общеобразовательных программ основного общего образования, дополнительных образовательных программ.</w:t>
      </w:r>
    </w:p>
    <w:p w:rsidR="0095147C" w:rsidRPr="00FE2249" w:rsidRDefault="0095147C" w:rsidP="00FE2249">
      <w:pPr>
        <w:pStyle w:val="55"/>
        <w:shd w:val="clear" w:color="auto" w:fill="auto"/>
        <w:spacing w:line="252" w:lineRule="auto"/>
        <w:ind w:left="40" w:right="20" w:firstLine="440"/>
        <w:contextualSpacing/>
        <w:rPr>
          <w:color w:val="000000" w:themeColor="text1"/>
          <w:sz w:val="24"/>
          <w:szCs w:val="24"/>
        </w:rPr>
      </w:pPr>
      <w:r w:rsidRPr="00FE2249">
        <w:rPr>
          <w:color w:val="000000" w:themeColor="text1"/>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5147C" w:rsidRPr="00FE2249" w:rsidRDefault="0095147C" w:rsidP="00FE2249">
      <w:pPr>
        <w:keepNext/>
        <w:keepLines/>
        <w:spacing w:line="252" w:lineRule="auto"/>
        <w:ind w:left="40" w:firstLine="440"/>
        <w:contextualSpacing/>
        <w:jc w:val="both"/>
        <w:rPr>
          <w:color w:val="000000" w:themeColor="text1"/>
        </w:rPr>
      </w:pPr>
      <w:bookmarkStart w:id="271" w:name="bookmark387"/>
      <w:r w:rsidRPr="00FE2249">
        <w:rPr>
          <w:color w:val="000000" w:themeColor="text1"/>
        </w:rPr>
        <w:t>Задачи программы:</w:t>
      </w:r>
      <w:bookmarkEnd w:id="271"/>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5147C" w:rsidRPr="00FE2249" w:rsidRDefault="0095147C" w:rsidP="00FE2249">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FE2249">
        <w:rPr>
          <w:color w:val="000000" w:themeColor="text1"/>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формирование зрелых личностных установок, способствующих оптимальной адаптации в условиях реальной жизненной ситуации;</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развитие коммуникативной компетенции, форм и навыков конструктивного личностного общения в группе сверстников;</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5147C" w:rsidRPr="00FE2249" w:rsidRDefault="0095147C" w:rsidP="00FE2249">
      <w:pPr>
        <w:pStyle w:val="55"/>
        <w:shd w:val="clear" w:color="auto" w:fill="auto"/>
        <w:spacing w:line="252" w:lineRule="auto"/>
        <w:ind w:left="20" w:firstLine="440"/>
        <w:contextualSpacing/>
        <w:rPr>
          <w:color w:val="000000" w:themeColor="text1"/>
          <w:sz w:val="24"/>
          <w:szCs w:val="24"/>
        </w:rPr>
      </w:pPr>
      <w:r w:rsidRPr="00FE2249">
        <w:rPr>
          <w:color w:val="000000" w:themeColor="text1"/>
          <w:sz w:val="24"/>
          <w:szCs w:val="24"/>
        </w:rPr>
        <w:t>Содержание программы коррекционной работы определяют следующие принципы:</w:t>
      </w:r>
    </w:p>
    <w:p w:rsidR="0095147C" w:rsidRPr="00FE2249" w:rsidRDefault="0095147C" w:rsidP="00FE2249">
      <w:pPr>
        <w:pStyle w:val="55"/>
        <w:numPr>
          <w:ilvl w:val="0"/>
          <w:numId w:val="99"/>
        </w:numPr>
        <w:shd w:val="clear" w:color="auto" w:fill="auto"/>
        <w:tabs>
          <w:tab w:val="left" w:pos="764"/>
        </w:tabs>
        <w:spacing w:line="252" w:lineRule="auto"/>
        <w:ind w:left="20" w:right="20" w:firstLine="440"/>
        <w:contextualSpacing/>
        <w:rPr>
          <w:color w:val="000000" w:themeColor="text1"/>
          <w:sz w:val="24"/>
          <w:szCs w:val="24"/>
        </w:rPr>
      </w:pPr>
      <w:r w:rsidRPr="00FE2249">
        <w:rPr>
          <w:rStyle w:val="afffd"/>
          <w:color w:val="000000" w:themeColor="text1"/>
          <w:sz w:val="24"/>
          <w:szCs w:val="24"/>
        </w:rPr>
        <w:t>Преемственность.</w:t>
      </w:r>
      <w:r w:rsidRPr="00FE2249">
        <w:rPr>
          <w:color w:val="000000" w:themeColor="text1"/>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95147C" w:rsidRPr="00FE2249" w:rsidRDefault="0095147C" w:rsidP="00FE2249">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FE2249">
        <w:rPr>
          <w:rStyle w:val="afffd"/>
          <w:color w:val="000000" w:themeColor="text1"/>
          <w:sz w:val="24"/>
          <w:szCs w:val="24"/>
        </w:rPr>
        <w:t>Соблюдение интересов ребёнка.</w:t>
      </w:r>
      <w:r w:rsidRPr="00FE2249">
        <w:rPr>
          <w:color w:val="000000" w:themeColor="text1"/>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95147C" w:rsidRPr="00FE2249" w:rsidRDefault="0095147C" w:rsidP="00FE2249">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FE2249">
        <w:rPr>
          <w:rStyle w:val="afffd"/>
          <w:color w:val="000000" w:themeColor="text1"/>
          <w:sz w:val="24"/>
          <w:szCs w:val="24"/>
        </w:rPr>
        <w:lastRenderedPageBreak/>
        <w:t>Системность.</w:t>
      </w:r>
      <w:r w:rsidRPr="00FE2249">
        <w:rPr>
          <w:color w:val="000000" w:themeColor="text1"/>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147C" w:rsidRPr="00FE2249" w:rsidRDefault="0095147C" w:rsidP="00FE2249">
      <w:pPr>
        <w:pStyle w:val="55"/>
        <w:numPr>
          <w:ilvl w:val="0"/>
          <w:numId w:val="99"/>
        </w:numPr>
        <w:shd w:val="clear" w:color="auto" w:fill="auto"/>
        <w:tabs>
          <w:tab w:val="left" w:pos="313"/>
        </w:tabs>
        <w:spacing w:line="252" w:lineRule="auto"/>
        <w:ind w:left="20" w:firstLine="440"/>
        <w:contextualSpacing/>
        <w:rPr>
          <w:color w:val="000000" w:themeColor="text1"/>
          <w:sz w:val="24"/>
          <w:szCs w:val="24"/>
        </w:rPr>
      </w:pPr>
      <w:r w:rsidRPr="00FE2249">
        <w:rPr>
          <w:rStyle w:val="afffd"/>
          <w:color w:val="000000" w:themeColor="text1"/>
          <w:sz w:val="24"/>
          <w:szCs w:val="24"/>
        </w:rPr>
        <w:t>Непрерывность.</w:t>
      </w:r>
      <w:r w:rsidRPr="00FE2249">
        <w:rPr>
          <w:color w:val="000000" w:themeColor="text1"/>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5147C" w:rsidRPr="00FE2249" w:rsidRDefault="0095147C" w:rsidP="00FE2249">
      <w:pPr>
        <w:pStyle w:val="55"/>
        <w:numPr>
          <w:ilvl w:val="0"/>
          <w:numId w:val="99"/>
        </w:numPr>
        <w:shd w:val="clear" w:color="auto" w:fill="auto"/>
        <w:tabs>
          <w:tab w:val="left" w:pos="754"/>
        </w:tabs>
        <w:spacing w:line="252" w:lineRule="auto"/>
        <w:ind w:left="20" w:right="20" w:firstLine="440"/>
        <w:contextualSpacing/>
        <w:rPr>
          <w:color w:val="000000" w:themeColor="text1"/>
          <w:sz w:val="24"/>
          <w:szCs w:val="24"/>
        </w:rPr>
      </w:pPr>
      <w:r w:rsidRPr="00FE2249">
        <w:rPr>
          <w:rStyle w:val="afffd"/>
          <w:color w:val="000000" w:themeColor="text1"/>
          <w:sz w:val="24"/>
          <w:szCs w:val="24"/>
        </w:rPr>
        <w:t>Вариативность.</w:t>
      </w:r>
      <w:r w:rsidRPr="00FE2249">
        <w:rPr>
          <w:color w:val="000000" w:themeColor="text1"/>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5147C" w:rsidRPr="00FE2249" w:rsidRDefault="0095147C" w:rsidP="00FE2249">
      <w:pPr>
        <w:pStyle w:val="55"/>
        <w:numPr>
          <w:ilvl w:val="0"/>
          <w:numId w:val="99"/>
        </w:numPr>
        <w:shd w:val="clear" w:color="auto" w:fill="auto"/>
        <w:tabs>
          <w:tab w:val="left" w:pos="764"/>
        </w:tabs>
        <w:spacing w:line="252" w:lineRule="auto"/>
        <w:ind w:left="20" w:right="20" w:firstLine="440"/>
        <w:contextualSpacing/>
        <w:rPr>
          <w:color w:val="000000" w:themeColor="text1"/>
          <w:sz w:val="24"/>
          <w:szCs w:val="24"/>
        </w:rPr>
      </w:pPr>
      <w:r w:rsidRPr="00FE2249">
        <w:rPr>
          <w:rStyle w:val="afffd"/>
          <w:color w:val="000000" w:themeColor="text1"/>
          <w:sz w:val="24"/>
          <w:szCs w:val="24"/>
        </w:rPr>
        <w:t>Рекомендательный характер оказания помощи.</w:t>
      </w:r>
      <w:r w:rsidRPr="00FE2249">
        <w:rPr>
          <w:color w:val="000000" w:themeColor="text1"/>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95147C" w:rsidRPr="00FE2249" w:rsidRDefault="0095147C" w:rsidP="00FE2249">
      <w:pPr>
        <w:keepNext/>
        <w:keepLines/>
        <w:spacing w:line="252" w:lineRule="auto"/>
        <w:ind w:left="20" w:firstLine="440"/>
        <w:contextualSpacing/>
        <w:jc w:val="both"/>
        <w:rPr>
          <w:color w:val="000000" w:themeColor="text1"/>
        </w:rPr>
      </w:pPr>
      <w:bookmarkStart w:id="272" w:name="bookmark388"/>
      <w:r w:rsidRPr="00FE2249">
        <w:rPr>
          <w:color w:val="000000" w:themeColor="text1"/>
        </w:rPr>
        <w:t>Направления работы</w:t>
      </w:r>
      <w:bookmarkEnd w:id="272"/>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95147C" w:rsidRPr="00FE2249" w:rsidRDefault="0095147C" w:rsidP="00FE2249">
      <w:pPr>
        <w:keepNext/>
        <w:keepLines/>
        <w:spacing w:line="252" w:lineRule="auto"/>
        <w:ind w:left="20" w:firstLine="440"/>
        <w:contextualSpacing/>
        <w:jc w:val="both"/>
        <w:rPr>
          <w:color w:val="000000" w:themeColor="text1"/>
        </w:rPr>
      </w:pPr>
      <w:bookmarkStart w:id="273" w:name="bookmark389"/>
      <w:r w:rsidRPr="00FE2249">
        <w:rPr>
          <w:color w:val="000000" w:themeColor="text1"/>
        </w:rPr>
        <w:t>Характеристика содержания</w:t>
      </w:r>
      <w:bookmarkEnd w:id="273"/>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Диагностическая работа включает:</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5147C" w:rsidRPr="00FE2249" w:rsidRDefault="0095147C" w:rsidP="00FE2249">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FE2249">
        <w:rPr>
          <w:color w:val="000000" w:themeColor="text1"/>
          <w:sz w:val="24"/>
          <w:szCs w:val="24"/>
        </w:rPr>
        <w:t>изучение развития эмоционально-волевой, познавательной, речевой сфер и личностных особенностей обучающихся;</w:t>
      </w:r>
    </w:p>
    <w:p w:rsidR="0095147C" w:rsidRPr="00FE2249" w:rsidRDefault="0095147C" w:rsidP="00FE2249">
      <w:pPr>
        <w:pStyle w:val="55"/>
        <w:numPr>
          <w:ilvl w:val="0"/>
          <w:numId w:val="99"/>
        </w:numPr>
        <w:shd w:val="clear" w:color="auto" w:fill="auto"/>
        <w:tabs>
          <w:tab w:val="left" w:pos="772"/>
        </w:tabs>
        <w:spacing w:line="252" w:lineRule="auto"/>
        <w:ind w:left="20" w:firstLine="440"/>
        <w:contextualSpacing/>
        <w:rPr>
          <w:color w:val="000000" w:themeColor="text1"/>
          <w:sz w:val="24"/>
          <w:szCs w:val="24"/>
        </w:rPr>
      </w:pPr>
      <w:r w:rsidRPr="00FE2249">
        <w:rPr>
          <w:color w:val="000000" w:themeColor="text1"/>
          <w:sz w:val="24"/>
          <w:szCs w:val="24"/>
        </w:rPr>
        <w:t>изучение социальной ситуации развития и условий семейного воспитания ребёнка;</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изучение адаптивных возможностей и уровня социализации ребёнка с ограниченными возможностями здоровья;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Коррекционно-развивающаяработа включает:</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5147C" w:rsidRPr="00FE2249" w:rsidRDefault="0095147C" w:rsidP="00FE2249">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FE2249">
        <w:rPr>
          <w:color w:val="000000" w:themeColor="text1"/>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5147C" w:rsidRPr="00FE2249" w:rsidRDefault="0095147C" w:rsidP="00FE2249">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FE2249">
        <w:rPr>
          <w:color w:val="000000" w:themeColor="text1"/>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lastRenderedPageBreak/>
        <w:t>коррекцию и развитие высших психических функций, эмоционально-волевой, познавательной и речевой сфер;</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развитие универсальных учебных действий в соответствии с требованиями основного общего образования;</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5147C" w:rsidRPr="00FE2249" w:rsidRDefault="0095147C" w:rsidP="00FE2249">
      <w:pPr>
        <w:pStyle w:val="55"/>
        <w:numPr>
          <w:ilvl w:val="0"/>
          <w:numId w:val="99"/>
        </w:numPr>
        <w:shd w:val="clear" w:color="auto" w:fill="auto"/>
        <w:tabs>
          <w:tab w:val="left" w:pos="772"/>
        </w:tabs>
        <w:spacing w:line="252" w:lineRule="auto"/>
        <w:ind w:left="20" w:firstLine="440"/>
        <w:contextualSpacing/>
        <w:rPr>
          <w:color w:val="000000" w:themeColor="text1"/>
          <w:sz w:val="24"/>
          <w:szCs w:val="24"/>
        </w:rPr>
      </w:pPr>
      <w:r w:rsidRPr="00FE2249">
        <w:rPr>
          <w:color w:val="000000" w:themeColor="text1"/>
          <w:sz w:val="24"/>
          <w:szCs w:val="24"/>
        </w:rPr>
        <w:t>формирование способов регуляции поведения и эмоциональных состояний;</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развитие форм и навыков личностного общения в группе сверстников, коммуникативной компетенции;</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развитие компетенций, необходимых для продолжения образования и профессионального самоопределения;</w:t>
      </w:r>
    </w:p>
    <w:p w:rsidR="0095147C" w:rsidRPr="00FE2249" w:rsidRDefault="0095147C" w:rsidP="00FE2249">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FE2249">
        <w:rPr>
          <w:color w:val="000000" w:themeColor="text1"/>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социальную защиту ребёнка в случаях неблагоприятных условий жизни при психотравмирующих обстоятельствах.</w:t>
      </w:r>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Консультативная работа включает:</w:t>
      </w:r>
    </w:p>
    <w:p w:rsidR="0095147C" w:rsidRPr="00FE2249" w:rsidRDefault="0095147C" w:rsidP="00FE2249">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FE2249">
        <w:rPr>
          <w:color w:val="000000" w:themeColor="text1"/>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Информационно-просветительская работа предусматривает:</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5147C" w:rsidRPr="00FE2249" w:rsidRDefault="0095147C" w:rsidP="00FE2249">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FE2249">
        <w:rPr>
          <w:color w:val="000000" w:themeColor="text1"/>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95147C" w:rsidRPr="00FE2249" w:rsidRDefault="0095147C" w:rsidP="00FE2249">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FE2249">
        <w:rPr>
          <w:color w:val="000000" w:themeColor="text1"/>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5147C" w:rsidRPr="00FE2249" w:rsidRDefault="0095147C" w:rsidP="00FE2249">
      <w:pPr>
        <w:keepNext/>
        <w:keepLines/>
        <w:spacing w:line="252" w:lineRule="auto"/>
        <w:ind w:left="20" w:firstLine="440"/>
        <w:contextualSpacing/>
        <w:jc w:val="both"/>
        <w:rPr>
          <w:color w:val="000000" w:themeColor="text1"/>
        </w:rPr>
      </w:pPr>
      <w:bookmarkStart w:id="274" w:name="bookmark390"/>
      <w:r w:rsidRPr="00FE2249">
        <w:rPr>
          <w:color w:val="000000" w:themeColor="text1"/>
        </w:rPr>
        <w:t>Механизмы реализации программы</w:t>
      </w:r>
      <w:bookmarkEnd w:id="274"/>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 xml:space="preserve">Программа коррекционной работы МКОУ </w:t>
      </w:r>
      <w:r w:rsidR="009D6464" w:rsidRPr="00FE2249">
        <w:rPr>
          <w:color w:val="000000" w:themeColor="text1"/>
          <w:sz w:val="24"/>
          <w:szCs w:val="24"/>
        </w:rPr>
        <w:t>«Цудахарская СОШ им.М.В.Вагабова</w:t>
      </w:r>
      <w:r w:rsidR="007108CF" w:rsidRPr="00FE2249">
        <w:rPr>
          <w:color w:val="000000" w:themeColor="text1"/>
          <w:sz w:val="24"/>
          <w:szCs w:val="24"/>
        </w:rPr>
        <w:t xml:space="preserve">» </w:t>
      </w:r>
      <w:r w:rsidRPr="00FE2249">
        <w:rPr>
          <w:color w:val="000000" w:themeColor="text1"/>
          <w:sz w:val="24"/>
          <w:szCs w:val="24"/>
        </w:rPr>
        <w:t>на уровне среднего общего образования реализует на основе</w:t>
      </w:r>
      <w:r w:rsidRPr="00FE2249">
        <w:rPr>
          <w:rStyle w:val="afffd"/>
          <w:color w:val="000000" w:themeColor="text1"/>
          <w:sz w:val="24"/>
          <w:szCs w:val="24"/>
        </w:rPr>
        <w:t xml:space="preserve"> взаимодействии специалистов общеобразовательной организации</w:t>
      </w:r>
      <w:r w:rsidRPr="00FE2249">
        <w:rPr>
          <w:color w:val="000000" w:themeColor="text1"/>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95147C" w:rsidRPr="00FE2249" w:rsidRDefault="0095147C" w:rsidP="00FE2249">
      <w:pPr>
        <w:pStyle w:val="55"/>
        <w:numPr>
          <w:ilvl w:val="0"/>
          <w:numId w:val="99"/>
        </w:numPr>
        <w:shd w:val="clear" w:color="auto" w:fill="auto"/>
        <w:tabs>
          <w:tab w:val="left" w:pos="772"/>
        </w:tabs>
        <w:spacing w:line="252" w:lineRule="auto"/>
        <w:ind w:left="20" w:firstLine="440"/>
        <w:contextualSpacing/>
        <w:rPr>
          <w:color w:val="000000" w:themeColor="text1"/>
          <w:sz w:val="24"/>
          <w:szCs w:val="24"/>
        </w:rPr>
      </w:pPr>
      <w:r w:rsidRPr="00FE2249">
        <w:rPr>
          <w:color w:val="000000" w:themeColor="text1"/>
          <w:sz w:val="24"/>
          <w:szCs w:val="24"/>
        </w:rPr>
        <w:t>многоаспектный анализ личностного и познавательного развития обучающегося;</w:t>
      </w:r>
    </w:p>
    <w:p w:rsidR="0095147C" w:rsidRPr="00FE2249" w:rsidRDefault="0095147C" w:rsidP="00FE2249">
      <w:pPr>
        <w:pStyle w:val="55"/>
        <w:numPr>
          <w:ilvl w:val="0"/>
          <w:numId w:val="99"/>
        </w:numPr>
        <w:shd w:val="clear" w:color="auto" w:fill="auto"/>
        <w:tabs>
          <w:tab w:val="left" w:pos="778"/>
        </w:tabs>
        <w:spacing w:line="252" w:lineRule="auto"/>
        <w:ind w:left="20" w:right="20" w:firstLine="440"/>
        <w:contextualSpacing/>
        <w:rPr>
          <w:color w:val="000000" w:themeColor="text1"/>
          <w:sz w:val="24"/>
          <w:szCs w:val="24"/>
        </w:rPr>
      </w:pPr>
      <w:r w:rsidRPr="00FE2249">
        <w:rPr>
          <w:color w:val="000000" w:themeColor="text1"/>
          <w:sz w:val="24"/>
          <w:szCs w:val="24"/>
        </w:rPr>
        <w:lastRenderedPageBreak/>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5147C" w:rsidRPr="00FE2249" w:rsidRDefault="0095147C" w:rsidP="00FE2249">
      <w:pPr>
        <w:pStyle w:val="55"/>
        <w:numPr>
          <w:ilvl w:val="0"/>
          <w:numId w:val="100"/>
        </w:numPr>
        <w:shd w:val="clear" w:color="auto" w:fill="auto"/>
        <w:tabs>
          <w:tab w:val="left" w:pos="825"/>
        </w:tabs>
        <w:spacing w:line="252" w:lineRule="auto"/>
        <w:ind w:left="740" w:right="20" w:hanging="280"/>
        <w:contextualSpacing/>
        <w:rPr>
          <w:color w:val="000000" w:themeColor="text1"/>
          <w:sz w:val="24"/>
          <w:szCs w:val="24"/>
        </w:rPr>
      </w:pPr>
      <w:r w:rsidRPr="00FE2249">
        <w:rPr>
          <w:color w:val="000000" w:themeColor="text1"/>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5147C" w:rsidRPr="00FE2249" w:rsidRDefault="0095147C" w:rsidP="00FE2249">
      <w:pPr>
        <w:pStyle w:val="55"/>
        <w:numPr>
          <w:ilvl w:val="0"/>
          <w:numId w:val="100"/>
        </w:numPr>
        <w:shd w:val="clear" w:color="auto" w:fill="auto"/>
        <w:tabs>
          <w:tab w:val="left" w:pos="825"/>
        </w:tabs>
        <w:spacing w:line="252" w:lineRule="auto"/>
        <w:ind w:left="740" w:right="20" w:hanging="280"/>
        <w:contextualSpacing/>
        <w:rPr>
          <w:color w:val="000000" w:themeColor="text1"/>
          <w:sz w:val="24"/>
          <w:szCs w:val="24"/>
        </w:rPr>
      </w:pPr>
      <w:r w:rsidRPr="00FE2249">
        <w:rPr>
          <w:color w:val="000000" w:themeColor="text1"/>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5147C" w:rsidRPr="00FE2249" w:rsidRDefault="0095147C" w:rsidP="00FE2249">
      <w:pPr>
        <w:pStyle w:val="55"/>
        <w:numPr>
          <w:ilvl w:val="0"/>
          <w:numId w:val="99"/>
        </w:numPr>
        <w:shd w:val="clear" w:color="auto" w:fill="auto"/>
        <w:tabs>
          <w:tab w:val="left" w:pos="599"/>
        </w:tabs>
        <w:spacing w:after="240" w:line="252" w:lineRule="auto"/>
        <w:ind w:left="20" w:firstLine="440"/>
        <w:contextualSpacing/>
        <w:rPr>
          <w:color w:val="000000" w:themeColor="text1"/>
          <w:sz w:val="24"/>
          <w:szCs w:val="24"/>
        </w:rPr>
      </w:pPr>
      <w:r w:rsidRPr="00FE2249">
        <w:rPr>
          <w:color w:val="000000" w:themeColor="text1"/>
          <w:sz w:val="24"/>
          <w:szCs w:val="24"/>
        </w:rPr>
        <w:t>сотрудничество с родительской общественностью.</w:t>
      </w:r>
    </w:p>
    <w:p w:rsidR="0095147C" w:rsidRPr="00FE2249" w:rsidRDefault="0095147C" w:rsidP="00FE2249">
      <w:pPr>
        <w:keepNext/>
        <w:keepLines/>
        <w:spacing w:line="252" w:lineRule="auto"/>
        <w:ind w:left="20" w:firstLine="440"/>
        <w:contextualSpacing/>
        <w:jc w:val="both"/>
        <w:rPr>
          <w:color w:val="000000" w:themeColor="text1"/>
        </w:rPr>
      </w:pPr>
      <w:r w:rsidRPr="00FE2249">
        <w:rPr>
          <w:color w:val="000000" w:themeColor="text1"/>
        </w:rPr>
        <w:t>Требования к условиям реализации программы</w:t>
      </w:r>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Организационные условия</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Психолого-педагогическое обеспечение включает:</w:t>
      </w:r>
    </w:p>
    <w:p w:rsidR="0095147C" w:rsidRPr="00FE2249" w:rsidRDefault="0095147C" w:rsidP="00FE2249">
      <w:pPr>
        <w:pStyle w:val="55"/>
        <w:numPr>
          <w:ilvl w:val="0"/>
          <w:numId w:val="99"/>
        </w:numPr>
        <w:shd w:val="clear" w:color="auto" w:fill="auto"/>
        <w:tabs>
          <w:tab w:val="left" w:pos="767"/>
        </w:tabs>
        <w:spacing w:line="252" w:lineRule="auto"/>
        <w:ind w:left="20" w:firstLine="440"/>
        <w:contextualSpacing/>
        <w:rPr>
          <w:color w:val="000000" w:themeColor="text1"/>
          <w:sz w:val="24"/>
          <w:szCs w:val="24"/>
        </w:rPr>
      </w:pPr>
      <w:r w:rsidRPr="00FE2249">
        <w:rPr>
          <w:color w:val="000000" w:themeColor="text1"/>
          <w:sz w:val="24"/>
          <w:szCs w:val="24"/>
        </w:rPr>
        <w:t>дифференцированные условия (оптимальный режим учебных нагрузок);</w:t>
      </w:r>
    </w:p>
    <w:p w:rsidR="0095147C" w:rsidRPr="00FE2249" w:rsidRDefault="0095147C" w:rsidP="00FE2249">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FE2249">
        <w:rPr>
          <w:color w:val="000000" w:themeColor="text1"/>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95147C" w:rsidRPr="00FE2249" w:rsidRDefault="0095147C" w:rsidP="00FE2249">
      <w:pPr>
        <w:pStyle w:val="55"/>
        <w:numPr>
          <w:ilvl w:val="0"/>
          <w:numId w:val="99"/>
        </w:numPr>
        <w:shd w:val="clear" w:color="auto" w:fill="auto"/>
        <w:tabs>
          <w:tab w:val="left" w:pos="783"/>
        </w:tabs>
        <w:spacing w:line="252" w:lineRule="auto"/>
        <w:ind w:left="20" w:right="20" w:firstLine="440"/>
        <w:contextualSpacing/>
        <w:rPr>
          <w:color w:val="000000" w:themeColor="text1"/>
          <w:sz w:val="24"/>
          <w:szCs w:val="24"/>
        </w:rPr>
      </w:pPr>
      <w:r w:rsidRPr="00FE2249">
        <w:rPr>
          <w:color w:val="000000" w:themeColor="text1"/>
          <w:sz w:val="24"/>
          <w:szCs w:val="24"/>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w:t>
      </w:r>
      <w:r w:rsidRPr="00FE2249">
        <w:rPr>
          <w:color w:val="000000" w:themeColor="text1"/>
          <w:sz w:val="24"/>
          <w:szCs w:val="24"/>
        </w:rPr>
        <w:lastRenderedPageBreak/>
        <w:t>нарушения здоровья ребёнка; комплексное воздействие на обучающегося, осуществляемое на индивидуальных и групповых коррекционных занятиях);</w:t>
      </w:r>
    </w:p>
    <w:p w:rsidR="0095147C" w:rsidRPr="00FE2249" w:rsidRDefault="0095147C" w:rsidP="00FE2249">
      <w:pPr>
        <w:pStyle w:val="55"/>
        <w:numPr>
          <w:ilvl w:val="0"/>
          <w:numId w:val="99"/>
        </w:numPr>
        <w:shd w:val="clear" w:color="auto" w:fill="auto"/>
        <w:tabs>
          <w:tab w:val="left" w:pos="774"/>
        </w:tabs>
        <w:spacing w:line="252" w:lineRule="auto"/>
        <w:ind w:left="20" w:right="20" w:firstLine="440"/>
        <w:contextualSpacing/>
        <w:rPr>
          <w:color w:val="000000" w:themeColor="text1"/>
          <w:sz w:val="24"/>
          <w:szCs w:val="24"/>
        </w:rPr>
      </w:pPr>
      <w:r w:rsidRPr="00FE2249">
        <w:rPr>
          <w:color w:val="000000" w:themeColor="text1"/>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5147C" w:rsidRPr="00FE2249" w:rsidRDefault="0095147C" w:rsidP="00FE2249">
      <w:pPr>
        <w:pStyle w:val="55"/>
        <w:numPr>
          <w:ilvl w:val="0"/>
          <w:numId w:val="99"/>
        </w:numPr>
        <w:shd w:val="clear" w:color="auto" w:fill="auto"/>
        <w:tabs>
          <w:tab w:val="left" w:pos="769"/>
        </w:tabs>
        <w:spacing w:line="252" w:lineRule="auto"/>
        <w:ind w:left="20" w:right="20" w:firstLine="440"/>
        <w:contextualSpacing/>
        <w:rPr>
          <w:color w:val="000000" w:themeColor="text1"/>
          <w:sz w:val="24"/>
          <w:szCs w:val="24"/>
        </w:rPr>
      </w:pPr>
      <w:r w:rsidRPr="00FE2249">
        <w:rPr>
          <w:color w:val="000000" w:themeColor="text1"/>
          <w:sz w:val="24"/>
          <w:szCs w:val="24"/>
        </w:rPr>
        <w:t>развитие системы обучения и воспитания детей, имеющих сложные нарушения психического и (или) физического развития.</w:t>
      </w:r>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Программно-методическое обеспечение</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Кадровое обеспечение</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95147C" w:rsidRPr="00FE2249" w:rsidRDefault="0095147C" w:rsidP="00FE2249">
      <w:pPr>
        <w:spacing w:line="252" w:lineRule="auto"/>
        <w:ind w:left="20" w:firstLine="440"/>
        <w:contextualSpacing/>
        <w:jc w:val="both"/>
        <w:rPr>
          <w:color w:val="000000" w:themeColor="text1"/>
        </w:rPr>
      </w:pPr>
      <w:r w:rsidRPr="00FE2249">
        <w:rPr>
          <w:color w:val="000000" w:themeColor="text1"/>
        </w:rPr>
        <w:t>Информационное обеспечение</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95147C" w:rsidRPr="00FE2249" w:rsidRDefault="0095147C" w:rsidP="00FE2249">
      <w:pPr>
        <w:pStyle w:val="55"/>
        <w:shd w:val="clear" w:color="auto" w:fill="auto"/>
        <w:spacing w:line="252" w:lineRule="auto"/>
        <w:ind w:left="20" w:right="20" w:firstLine="440"/>
        <w:contextualSpacing/>
        <w:rPr>
          <w:color w:val="000000" w:themeColor="text1"/>
          <w:sz w:val="24"/>
          <w:szCs w:val="24"/>
        </w:rPr>
      </w:pPr>
      <w:r w:rsidRPr="00FE2249">
        <w:rPr>
          <w:color w:val="000000" w:themeColor="text1"/>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w:t>
      </w:r>
      <w:r w:rsidRPr="00FE2249">
        <w:rPr>
          <w:color w:val="000000" w:themeColor="text1"/>
          <w:sz w:val="24"/>
          <w:szCs w:val="24"/>
        </w:rPr>
        <w:lastRenderedPageBreak/>
        <w:t>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5147C" w:rsidRPr="00FE2249" w:rsidRDefault="0095147C" w:rsidP="00FE2249">
      <w:pPr>
        <w:keepNext/>
        <w:keepLines/>
        <w:spacing w:line="252" w:lineRule="auto"/>
        <w:ind w:left="1780"/>
        <w:contextualSpacing/>
        <w:jc w:val="both"/>
        <w:rPr>
          <w:color w:val="000000" w:themeColor="text1"/>
        </w:rPr>
      </w:pPr>
      <w:bookmarkStart w:id="275" w:name="bookmark392"/>
      <w:r w:rsidRPr="00FE2249">
        <w:rPr>
          <w:color w:val="000000" w:themeColor="text1"/>
        </w:rPr>
        <w:t>Содержание работы психолого-педагогической службы</w:t>
      </w:r>
      <w:bookmarkEnd w:id="275"/>
    </w:p>
    <w:p w:rsidR="0095147C" w:rsidRPr="00FE2249" w:rsidRDefault="0095147C" w:rsidP="00FE2249">
      <w:pPr>
        <w:pStyle w:val="55"/>
        <w:shd w:val="clear" w:color="auto" w:fill="auto"/>
        <w:spacing w:line="252" w:lineRule="auto"/>
        <w:ind w:left="100" w:right="140" w:firstLine="400"/>
        <w:contextualSpacing/>
        <w:rPr>
          <w:color w:val="000000" w:themeColor="text1"/>
          <w:sz w:val="24"/>
          <w:szCs w:val="24"/>
        </w:rPr>
      </w:pPr>
      <w:r w:rsidRPr="00FE2249">
        <w:rPr>
          <w:color w:val="000000" w:themeColor="text1"/>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95147C" w:rsidRPr="00FE2249" w:rsidRDefault="0095147C" w:rsidP="00FE2249">
      <w:pPr>
        <w:pStyle w:val="55"/>
        <w:shd w:val="clear" w:color="auto" w:fill="auto"/>
        <w:spacing w:line="252" w:lineRule="auto"/>
        <w:ind w:left="100" w:firstLine="400"/>
        <w:contextualSpacing/>
        <w:rPr>
          <w:color w:val="000000" w:themeColor="text1"/>
          <w:sz w:val="24"/>
          <w:szCs w:val="24"/>
        </w:rPr>
      </w:pPr>
      <w:r w:rsidRPr="00FE2249">
        <w:rPr>
          <w:color w:val="000000" w:themeColor="text1"/>
          <w:sz w:val="24"/>
          <w:szCs w:val="24"/>
        </w:rPr>
        <w:t>Задачи психолого-медико-педагогического сопровождения являются:</w:t>
      </w:r>
    </w:p>
    <w:p w:rsidR="0095147C" w:rsidRPr="00FE2249" w:rsidRDefault="0095147C" w:rsidP="00FE2249">
      <w:pPr>
        <w:pStyle w:val="55"/>
        <w:numPr>
          <w:ilvl w:val="0"/>
          <w:numId w:val="100"/>
        </w:numPr>
        <w:shd w:val="clear" w:color="auto" w:fill="auto"/>
        <w:tabs>
          <w:tab w:val="left" w:pos="865"/>
        </w:tabs>
        <w:spacing w:line="252" w:lineRule="auto"/>
        <w:ind w:left="100" w:firstLine="400"/>
        <w:contextualSpacing/>
        <w:rPr>
          <w:color w:val="000000" w:themeColor="text1"/>
          <w:sz w:val="24"/>
          <w:szCs w:val="24"/>
        </w:rPr>
      </w:pPr>
      <w:r w:rsidRPr="00FE2249">
        <w:rPr>
          <w:color w:val="000000" w:themeColor="text1"/>
          <w:sz w:val="24"/>
          <w:szCs w:val="24"/>
        </w:rPr>
        <w:t>предупреждение возникновения проблем в развитии ребёнка;</w:t>
      </w:r>
    </w:p>
    <w:p w:rsidR="0095147C" w:rsidRPr="00FE2249" w:rsidRDefault="0095147C" w:rsidP="00FE2249">
      <w:pPr>
        <w:pStyle w:val="55"/>
        <w:numPr>
          <w:ilvl w:val="0"/>
          <w:numId w:val="100"/>
        </w:numPr>
        <w:shd w:val="clear" w:color="auto" w:fill="auto"/>
        <w:tabs>
          <w:tab w:val="left" w:pos="865"/>
        </w:tabs>
        <w:spacing w:line="252" w:lineRule="auto"/>
        <w:ind w:left="840" w:right="140" w:hanging="340"/>
        <w:contextualSpacing/>
        <w:rPr>
          <w:color w:val="000000" w:themeColor="text1"/>
          <w:sz w:val="24"/>
          <w:szCs w:val="24"/>
        </w:rPr>
      </w:pPr>
      <w:r w:rsidRPr="00FE2249">
        <w:rPr>
          <w:color w:val="000000" w:themeColor="text1"/>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95147C" w:rsidRPr="00FE2249" w:rsidRDefault="0095147C" w:rsidP="00FE2249">
      <w:pPr>
        <w:pStyle w:val="55"/>
        <w:numPr>
          <w:ilvl w:val="0"/>
          <w:numId w:val="100"/>
        </w:numPr>
        <w:shd w:val="clear" w:color="auto" w:fill="auto"/>
        <w:tabs>
          <w:tab w:val="left" w:pos="830"/>
        </w:tabs>
        <w:spacing w:line="252" w:lineRule="auto"/>
        <w:ind w:left="100" w:right="2760" w:firstLine="400"/>
        <w:contextualSpacing/>
        <w:rPr>
          <w:color w:val="000000" w:themeColor="text1"/>
          <w:sz w:val="24"/>
          <w:szCs w:val="24"/>
        </w:rPr>
      </w:pPr>
      <w:r w:rsidRPr="00FE2249">
        <w:rPr>
          <w:color w:val="000000" w:themeColor="text1"/>
          <w:sz w:val="24"/>
          <w:szCs w:val="24"/>
        </w:rPr>
        <w:t xml:space="preserve">психологическое обеспечение образовательных программ. </w:t>
      </w:r>
    </w:p>
    <w:p w:rsidR="0095147C" w:rsidRPr="00FE2249" w:rsidRDefault="0095147C" w:rsidP="00FE2249">
      <w:pPr>
        <w:pStyle w:val="55"/>
        <w:numPr>
          <w:ilvl w:val="0"/>
          <w:numId w:val="100"/>
        </w:numPr>
        <w:shd w:val="clear" w:color="auto" w:fill="auto"/>
        <w:tabs>
          <w:tab w:val="left" w:pos="830"/>
        </w:tabs>
        <w:spacing w:line="252" w:lineRule="auto"/>
        <w:ind w:left="100" w:right="2760" w:firstLine="400"/>
        <w:contextualSpacing/>
        <w:rPr>
          <w:color w:val="000000" w:themeColor="text1"/>
          <w:sz w:val="24"/>
          <w:szCs w:val="24"/>
        </w:rPr>
      </w:pPr>
      <w:r w:rsidRPr="00FE2249">
        <w:rPr>
          <w:color w:val="000000" w:themeColor="text1"/>
          <w:sz w:val="24"/>
          <w:szCs w:val="24"/>
        </w:rPr>
        <w:t>Направления работы психологической службы:</w:t>
      </w:r>
    </w:p>
    <w:p w:rsidR="0095147C" w:rsidRPr="00FE2249" w:rsidRDefault="0095147C" w:rsidP="00FE2249">
      <w:pPr>
        <w:pStyle w:val="55"/>
        <w:numPr>
          <w:ilvl w:val="0"/>
          <w:numId w:val="100"/>
        </w:numPr>
        <w:shd w:val="clear" w:color="auto" w:fill="auto"/>
        <w:tabs>
          <w:tab w:val="left" w:pos="865"/>
        </w:tabs>
        <w:spacing w:line="252" w:lineRule="auto"/>
        <w:ind w:left="100" w:firstLine="400"/>
        <w:contextualSpacing/>
        <w:rPr>
          <w:color w:val="000000" w:themeColor="text1"/>
          <w:sz w:val="24"/>
          <w:szCs w:val="24"/>
        </w:rPr>
      </w:pPr>
      <w:r w:rsidRPr="00FE2249">
        <w:rPr>
          <w:color w:val="000000" w:themeColor="text1"/>
          <w:sz w:val="24"/>
          <w:szCs w:val="24"/>
        </w:rPr>
        <w:t>психологическое просвещение всех участников образовательной деятельности;</w:t>
      </w:r>
    </w:p>
    <w:p w:rsidR="0095147C" w:rsidRPr="00FE2249" w:rsidRDefault="0095147C" w:rsidP="00FE2249">
      <w:pPr>
        <w:pStyle w:val="55"/>
        <w:numPr>
          <w:ilvl w:val="0"/>
          <w:numId w:val="100"/>
        </w:numPr>
        <w:shd w:val="clear" w:color="auto" w:fill="auto"/>
        <w:tabs>
          <w:tab w:val="left" w:pos="865"/>
        </w:tabs>
        <w:spacing w:line="252" w:lineRule="auto"/>
        <w:ind w:left="100" w:firstLine="400"/>
        <w:contextualSpacing/>
        <w:rPr>
          <w:color w:val="000000" w:themeColor="text1"/>
          <w:sz w:val="24"/>
          <w:szCs w:val="24"/>
        </w:rPr>
      </w:pPr>
      <w:r w:rsidRPr="00FE2249">
        <w:rPr>
          <w:color w:val="000000" w:themeColor="text1"/>
          <w:sz w:val="24"/>
          <w:szCs w:val="24"/>
        </w:rPr>
        <w:t>психопрофилактика школьной и социальной дезадаптации;</w:t>
      </w:r>
    </w:p>
    <w:p w:rsidR="0095147C" w:rsidRPr="00FE2249" w:rsidRDefault="0095147C" w:rsidP="00FE2249">
      <w:pPr>
        <w:pStyle w:val="55"/>
        <w:numPr>
          <w:ilvl w:val="0"/>
          <w:numId w:val="100"/>
        </w:numPr>
        <w:shd w:val="clear" w:color="auto" w:fill="auto"/>
        <w:tabs>
          <w:tab w:val="left" w:pos="865"/>
        </w:tabs>
        <w:spacing w:line="252" w:lineRule="auto"/>
        <w:ind w:left="840" w:right="140" w:hanging="340"/>
        <w:contextualSpacing/>
        <w:rPr>
          <w:color w:val="000000" w:themeColor="text1"/>
          <w:sz w:val="24"/>
          <w:szCs w:val="24"/>
        </w:rPr>
      </w:pPr>
      <w:r w:rsidRPr="00FE2249">
        <w:rPr>
          <w:color w:val="000000" w:themeColor="text1"/>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95147C" w:rsidRPr="00FE2249" w:rsidRDefault="0095147C" w:rsidP="00FE2249">
      <w:pPr>
        <w:pStyle w:val="55"/>
        <w:numPr>
          <w:ilvl w:val="0"/>
          <w:numId w:val="100"/>
        </w:numPr>
        <w:shd w:val="clear" w:color="auto" w:fill="auto"/>
        <w:tabs>
          <w:tab w:val="left" w:pos="865"/>
        </w:tabs>
        <w:spacing w:line="252" w:lineRule="auto"/>
        <w:ind w:left="840" w:right="140" w:hanging="340"/>
        <w:contextualSpacing/>
        <w:rPr>
          <w:color w:val="000000" w:themeColor="text1"/>
          <w:sz w:val="24"/>
          <w:szCs w:val="24"/>
        </w:rPr>
      </w:pPr>
      <w:r w:rsidRPr="00FE2249">
        <w:rPr>
          <w:color w:val="000000" w:themeColor="text1"/>
          <w:sz w:val="24"/>
          <w:szCs w:val="24"/>
        </w:rPr>
        <w:t>индивидуальные и групповые мероприятия по преодолению проблем в обучении, поведении и социально-психологической адаптации.</w:t>
      </w:r>
    </w:p>
    <w:p w:rsidR="0095147C" w:rsidRPr="00FE2249" w:rsidRDefault="0095147C" w:rsidP="00FE2249">
      <w:pPr>
        <w:pStyle w:val="55"/>
        <w:numPr>
          <w:ilvl w:val="0"/>
          <w:numId w:val="100"/>
        </w:numPr>
        <w:shd w:val="clear" w:color="auto" w:fill="auto"/>
        <w:tabs>
          <w:tab w:val="left" w:pos="865"/>
        </w:tabs>
        <w:spacing w:line="252" w:lineRule="auto"/>
        <w:ind w:left="840" w:right="140" w:hanging="340"/>
        <w:contextualSpacing/>
        <w:rPr>
          <w:color w:val="000000" w:themeColor="text1"/>
          <w:sz w:val="24"/>
          <w:szCs w:val="24"/>
        </w:rPr>
      </w:pPr>
      <w:r w:rsidRPr="00FE2249">
        <w:rPr>
          <w:color w:val="000000" w:themeColor="text1"/>
          <w:sz w:val="24"/>
          <w:szCs w:val="24"/>
        </w:rPr>
        <w:t>психолого-педагогическое сопровождение предпрофильного и профильного обучения.</w:t>
      </w:r>
    </w:p>
    <w:p w:rsidR="0095147C" w:rsidRPr="00FE2249" w:rsidRDefault="0095147C" w:rsidP="00FE2249">
      <w:pPr>
        <w:pStyle w:val="55"/>
        <w:numPr>
          <w:ilvl w:val="0"/>
          <w:numId w:val="100"/>
        </w:numPr>
        <w:shd w:val="clear" w:color="auto" w:fill="auto"/>
        <w:tabs>
          <w:tab w:val="left" w:pos="865"/>
        </w:tabs>
        <w:spacing w:after="339" w:line="252" w:lineRule="auto"/>
        <w:ind w:left="100" w:firstLine="400"/>
        <w:contextualSpacing/>
        <w:rPr>
          <w:rStyle w:val="afff2"/>
          <w:b w:val="0"/>
          <w:bCs w:val="0"/>
          <w:color w:val="000000" w:themeColor="text1"/>
        </w:rPr>
      </w:pPr>
      <w:r w:rsidRPr="00FE2249">
        <w:rPr>
          <w:color w:val="000000" w:themeColor="text1"/>
          <w:sz w:val="24"/>
          <w:szCs w:val="24"/>
        </w:rPr>
        <w:t>научно-методическая деятельность.</w:t>
      </w:r>
    </w:p>
    <w:p w:rsidR="0095147C" w:rsidRPr="00FE2249" w:rsidRDefault="0095147C" w:rsidP="00FE2249">
      <w:pPr>
        <w:spacing w:line="252" w:lineRule="auto"/>
        <w:ind w:firstLine="454"/>
        <w:jc w:val="both"/>
        <w:rPr>
          <w:b/>
          <w:color w:val="000000" w:themeColor="text1"/>
        </w:rPr>
      </w:pPr>
      <w:r w:rsidRPr="00FE2249">
        <w:rPr>
          <w:b/>
          <w:color w:val="000000" w:themeColor="text1"/>
        </w:rPr>
        <w:t>3. Организационный раздел</w:t>
      </w:r>
    </w:p>
    <w:p w:rsidR="0095147C" w:rsidRPr="00FE2249" w:rsidRDefault="0095147C" w:rsidP="00FE2249">
      <w:pPr>
        <w:pStyle w:val="4"/>
        <w:spacing w:before="0" w:after="0" w:line="252" w:lineRule="auto"/>
        <w:contextualSpacing/>
        <w:jc w:val="both"/>
        <w:rPr>
          <w:rStyle w:val="afff2"/>
          <w:rFonts w:ascii="Times New Roman" w:hAnsi="Times New Roman"/>
          <w:bCs/>
          <w:color w:val="000000" w:themeColor="text1"/>
          <w:sz w:val="24"/>
          <w:szCs w:val="24"/>
        </w:rPr>
      </w:pPr>
      <w:r w:rsidRPr="00FE2249">
        <w:rPr>
          <w:rFonts w:ascii="Times New Roman" w:hAnsi="Times New Roman"/>
          <w:color w:val="000000" w:themeColor="text1"/>
          <w:sz w:val="24"/>
          <w:szCs w:val="24"/>
        </w:rPr>
        <w:t>3.1. </w:t>
      </w:r>
      <w:r w:rsidRPr="00FE2249">
        <w:rPr>
          <w:rFonts w:ascii="Times New Roman" w:hAnsi="Times New Roman"/>
          <w:b w:val="0"/>
          <w:color w:val="000000" w:themeColor="text1"/>
          <w:sz w:val="24"/>
          <w:szCs w:val="24"/>
        </w:rPr>
        <w:t>У</w:t>
      </w:r>
      <w:r w:rsidRPr="00FE2249">
        <w:rPr>
          <w:rFonts w:ascii="Times New Roman" w:hAnsi="Times New Roman"/>
          <w:color w:val="000000" w:themeColor="text1"/>
          <w:sz w:val="24"/>
          <w:szCs w:val="24"/>
        </w:rPr>
        <w:t>чебный план среднего общего образования</w:t>
      </w:r>
    </w:p>
    <w:p w:rsidR="0095147C" w:rsidRPr="00FE2249" w:rsidRDefault="0095147C" w:rsidP="00FE2249">
      <w:pPr>
        <w:pStyle w:val="a6"/>
        <w:spacing w:line="252" w:lineRule="auto"/>
        <w:ind w:firstLine="709"/>
        <w:jc w:val="both"/>
        <w:rPr>
          <w:rFonts w:cs="Times New Roman"/>
          <w:color w:val="000000" w:themeColor="text1"/>
        </w:rPr>
      </w:pPr>
      <w:r w:rsidRPr="00FE2249">
        <w:rPr>
          <w:rFonts w:cs="Times New Roman"/>
          <w:b/>
          <w:color w:val="000000" w:themeColor="text1"/>
          <w:sz w:val="24"/>
          <w:szCs w:val="24"/>
        </w:rPr>
        <w:t>Учебный план</w:t>
      </w:r>
      <w:r w:rsidRPr="00FE2249">
        <w:rPr>
          <w:rFonts w:cs="Times New Roman"/>
          <w:color w:val="000000" w:themeColor="text1"/>
          <w:sz w:val="24"/>
          <w:szCs w:val="24"/>
        </w:rPr>
        <w:t xml:space="preserve"> (далее </w:t>
      </w:r>
      <w:r w:rsidRPr="00FE2249">
        <w:rPr>
          <w:rFonts w:cs="Times New Roman"/>
          <w:b/>
          <w:color w:val="000000" w:themeColor="text1"/>
          <w:sz w:val="24"/>
          <w:szCs w:val="24"/>
        </w:rPr>
        <w:t>УП</w:t>
      </w:r>
      <w:r w:rsidRPr="00FE2249">
        <w:rPr>
          <w:rFonts w:cs="Times New Roman"/>
          <w:color w:val="000000" w:themeColor="text1"/>
          <w:sz w:val="24"/>
          <w:szCs w:val="24"/>
        </w:rPr>
        <w:t>) среднего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95147C" w:rsidRPr="00FE2249" w:rsidRDefault="0095147C" w:rsidP="00FE2249">
      <w:pPr>
        <w:pStyle w:val="a6"/>
        <w:spacing w:line="252" w:lineRule="auto"/>
        <w:ind w:firstLine="709"/>
        <w:jc w:val="both"/>
        <w:rPr>
          <w:rFonts w:cs="Times New Roman"/>
          <w:color w:val="000000" w:themeColor="text1"/>
          <w:sz w:val="24"/>
          <w:szCs w:val="24"/>
        </w:rPr>
      </w:pPr>
      <w:r w:rsidRPr="00FE2249">
        <w:rPr>
          <w:rFonts w:cs="Times New Roman"/>
          <w:color w:val="000000" w:themeColor="text1"/>
          <w:sz w:val="24"/>
          <w:szCs w:val="24"/>
        </w:rPr>
        <w:t>Обязательные предметные области и основные задачи реализации предметных областей представлены в таблице:</w:t>
      </w:r>
    </w:p>
    <w:p w:rsidR="0095147C" w:rsidRPr="00FE2249" w:rsidRDefault="0095147C" w:rsidP="00FE2249">
      <w:pPr>
        <w:pStyle w:val="a6"/>
        <w:spacing w:line="252" w:lineRule="auto"/>
        <w:jc w:val="both"/>
        <w:rPr>
          <w:rFonts w:cs="Times New Roman"/>
          <w:color w:val="000000" w:themeColor="text1"/>
          <w:sz w:val="24"/>
          <w:szCs w:val="24"/>
        </w:rPr>
      </w:pPr>
    </w:p>
    <w:p w:rsidR="0095147C" w:rsidRPr="00FE2249" w:rsidRDefault="0095147C" w:rsidP="00FE2249">
      <w:pPr>
        <w:pStyle w:val="a6"/>
        <w:spacing w:line="252" w:lineRule="auto"/>
        <w:jc w:val="both"/>
        <w:rPr>
          <w:rFonts w:cs="Times New Roman"/>
          <w:color w:val="000000" w:themeColor="text1"/>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95147C" w:rsidRPr="00FE2249" w:rsidTr="0095147C">
        <w:tc>
          <w:tcPr>
            <w:tcW w:w="3190" w:type="dxa"/>
            <w:tcBorders>
              <w:top w:val="single" w:sz="8" w:space="0" w:color="C0504D"/>
              <w:left w:val="single" w:sz="8" w:space="0" w:color="C0504D"/>
              <w:bottom w:val="single" w:sz="1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Основные задачи реализации содержания</w:t>
            </w: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Филология</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Русский язык</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Формирование дружелюбного и толерантного отношения к ценностям иных культур, оптимизма и выраженной оптимистическойличностной позиции в восприятии мира.Изобразительно-выразительные возможности языка.</w:t>
            </w:r>
          </w:p>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Коммуникативная иноязычная компетентность</w:t>
            </w: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Математика и информатика</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Алгебра и начала математического анализа.</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lastRenderedPageBreak/>
              <w:t>Геометрия</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lastRenderedPageBreak/>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 xml:space="preserve">Основные понятия, идеи и методы математического </w:t>
            </w:r>
            <w:r w:rsidRPr="00FE2249">
              <w:rPr>
                <w:rFonts w:cs="Times New Roman"/>
                <w:color w:val="000000" w:themeColor="text1"/>
                <w:sz w:val="24"/>
                <w:szCs w:val="24"/>
              </w:rPr>
              <w:lastRenderedPageBreak/>
              <w:t>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lastRenderedPageBreak/>
              <w:t>Общественныенауки. Обществознание. История России. Всеобщая история</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Формирование мировоззренческой</w:t>
            </w:r>
            <w:r w:rsidR="00A56863" w:rsidRPr="00FE2249">
              <w:rPr>
                <w:rFonts w:cs="Times New Roman"/>
                <w:color w:val="000000" w:themeColor="text1"/>
                <w:sz w:val="24"/>
                <w:szCs w:val="24"/>
              </w:rPr>
              <w:t>,</w:t>
            </w:r>
            <w:r w:rsidRPr="00FE2249">
              <w:rPr>
                <w:rFonts w:cs="Times New Roman"/>
                <w:color w:val="000000" w:themeColor="text1"/>
                <w:sz w:val="24"/>
                <w:szCs w:val="24"/>
              </w:rPr>
              <w:t xml:space="preserve"> ценностно-смысловой сферы обучающихся, личностных основ гражданской идентичности. Овладение базовыми историческими знаниями,формирование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95147C" w:rsidRPr="00FE2249">
              <w:tc>
                <w:tcPr>
                  <w:tcW w:w="6274" w:type="dxa"/>
                  <w:tcBorders>
                    <w:top w:val="single" w:sz="8" w:space="0" w:color="C0504D"/>
                    <w:left w:val="single" w:sz="8" w:space="0" w:color="C0504D"/>
                    <w:bottom w:val="single" w:sz="1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95147C" w:rsidRPr="00FE2249" w:rsidRDefault="0095147C" w:rsidP="00FE2249">
            <w:pPr>
              <w:pStyle w:val="a6"/>
              <w:spacing w:line="252" w:lineRule="auto"/>
              <w:jc w:val="both"/>
              <w:rPr>
                <w:rFonts w:cs="Times New Roman"/>
                <w:color w:val="000000" w:themeColor="text1"/>
                <w:sz w:val="24"/>
                <w:szCs w:val="24"/>
              </w:rPr>
            </w:pP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tcPr>
          <w:p w:rsidR="0095147C" w:rsidRPr="00FE2249" w:rsidRDefault="0095147C" w:rsidP="00FE2249">
            <w:pPr>
              <w:pStyle w:val="a6"/>
              <w:spacing w:line="252" w:lineRule="auto"/>
              <w:jc w:val="both"/>
              <w:rPr>
                <w:rFonts w:cs="Times New Roman"/>
                <w:b/>
                <w:bCs/>
                <w:color w:val="000000" w:themeColor="text1"/>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95147C" w:rsidRPr="00FE2249" w:rsidRDefault="0095147C" w:rsidP="00FE2249">
            <w:pPr>
              <w:pStyle w:val="a6"/>
              <w:spacing w:line="252" w:lineRule="auto"/>
              <w:jc w:val="both"/>
              <w:rPr>
                <w:rFonts w:cs="Times New Roman"/>
                <w:color w:val="000000" w:themeColor="text1"/>
                <w:sz w:val="24"/>
                <w:szCs w:val="24"/>
              </w:rPr>
            </w:pP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 xml:space="preserve">Естественные науки </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Физика</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Биология</w:t>
            </w:r>
          </w:p>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95147C" w:rsidRPr="00FE2249" w:rsidRDefault="0095147C" w:rsidP="00FE2249">
            <w:pPr>
              <w:pStyle w:val="a6"/>
              <w:spacing w:line="252" w:lineRule="auto"/>
              <w:jc w:val="both"/>
              <w:rPr>
                <w:rFonts w:cs="Times New Roman"/>
                <w:color w:val="000000" w:themeColor="text1"/>
                <w:sz w:val="24"/>
                <w:szCs w:val="24"/>
              </w:rPr>
            </w:pP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Гармоничноефизическое, нравственное развитие Формирование установки на сохранение и укрепление здоровья, навыков здорового и безопасного образа жизни.</w:t>
            </w:r>
          </w:p>
          <w:p w:rsidR="0095147C" w:rsidRPr="00FE2249" w:rsidRDefault="0095147C" w:rsidP="00FE2249">
            <w:pPr>
              <w:pStyle w:val="a6"/>
              <w:spacing w:line="252" w:lineRule="auto"/>
              <w:jc w:val="both"/>
              <w:rPr>
                <w:rFonts w:cs="Times New Roman"/>
                <w:color w:val="000000" w:themeColor="text1"/>
                <w:sz w:val="24"/>
                <w:szCs w:val="24"/>
              </w:rPr>
            </w:pP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95147C" w:rsidRPr="00FE2249" w:rsidRDefault="0095147C" w:rsidP="00FE2249">
            <w:pPr>
              <w:pStyle w:val="a6"/>
              <w:spacing w:line="252" w:lineRule="auto"/>
              <w:jc w:val="both"/>
              <w:rPr>
                <w:rFonts w:cs="Times New Roman"/>
                <w:color w:val="000000" w:themeColor="text1"/>
                <w:sz w:val="24"/>
                <w:szCs w:val="24"/>
              </w:rPr>
            </w:pP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 xml:space="preserve">Формирование современной культуры безопасностижизнедеятельности на основе понимания </w:t>
            </w:r>
            <w:r w:rsidRPr="00FE2249">
              <w:rPr>
                <w:rFonts w:cs="Times New Roman"/>
                <w:color w:val="000000" w:themeColor="text1"/>
                <w:sz w:val="24"/>
                <w:szCs w:val="24"/>
              </w:rPr>
              <w:lastRenderedPageBreak/>
              <w:t>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FE2249">
              <w:rPr>
                <w:rFonts w:cs="Times New Roman"/>
                <w:color w:val="000000" w:themeColor="text1"/>
                <w:sz w:val="24"/>
                <w:szCs w:val="24"/>
              </w:rPr>
              <w:br/>
            </w:r>
          </w:p>
        </w:tc>
      </w:tr>
      <w:tr w:rsidR="0095147C" w:rsidRPr="00FE2249" w:rsidTr="0095147C">
        <w:tc>
          <w:tcPr>
            <w:tcW w:w="3190"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pStyle w:val="a6"/>
              <w:spacing w:line="252" w:lineRule="auto"/>
              <w:jc w:val="both"/>
              <w:rPr>
                <w:rFonts w:cs="Times New Roman"/>
                <w:b/>
                <w:bCs/>
                <w:color w:val="000000" w:themeColor="text1"/>
                <w:sz w:val="24"/>
                <w:szCs w:val="24"/>
              </w:rPr>
            </w:pPr>
            <w:r w:rsidRPr="00FE2249">
              <w:rPr>
                <w:rFonts w:cs="Times New Roman"/>
                <w:b/>
                <w:bCs/>
                <w:color w:val="000000" w:themeColor="text1"/>
                <w:sz w:val="24"/>
                <w:szCs w:val="24"/>
              </w:rPr>
              <w:lastRenderedPageBreak/>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95147C" w:rsidRPr="00FE2249" w:rsidRDefault="0095147C" w:rsidP="00FE2249">
            <w:pPr>
              <w:pStyle w:val="a6"/>
              <w:spacing w:line="252" w:lineRule="auto"/>
              <w:jc w:val="both"/>
              <w:rPr>
                <w:rFonts w:cs="Times New Roman"/>
                <w:color w:val="000000" w:themeColor="text1"/>
                <w:sz w:val="24"/>
                <w:szCs w:val="24"/>
              </w:rPr>
            </w:pPr>
            <w:r w:rsidRPr="00FE2249">
              <w:rPr>
                <w:rFonts w:cs="Times New Roman"/>
                <w:color w:val="000000" w:themeColor="text1"/>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95147C" w:rsidRPr="00FE2249" w:rsidRDefault="0095147C" w:rsidP="00FE2249">
            <w:pPr>
              <w:pStyle w:val="a6"/>
              <w:spacing w:line="252" w:lineRule="auto"/>
              <w:jc w:val="both"/>
              <w:rPr>
                <w:rFonts w:cs="Times New Roman"/>
                <w:color w:val="000000" w:themeColor="text1"/>
                <w:sz w:val="24"/>
                <w:szCs w:val="24"/>
              </w:rPr>
            </w:pPr>
          </w:p>
        </w:tc>
      </w:tr>
    </w:tbl>
    <w:p w:rsidR="0095147C" w:rsidRPr="00FE2249" w:rsidRDefault="0095147C" w:rsidP="00FE2249">
      <w:pPr>
        <w:pStyle w:val="a6"/>
        <w:spacing w:line="252" w:lineRule="auto"/>
        <w:ind w:firstLine="709"/>
        <w:jc w:val="both"/>
        <w:rPr>
          <w:rFonts w:cs="Times New Roman"/>
          <w:color w:val="000000" w:themeColor="text1"/>
          <w:sz w:val="24"/>
          <w:szCs w:val="24"/>
        </w:rPr>
      </w:pPr>
    </w:p>
    <w:p w:rsidR="0095147C" w:rsidRPr="00FE2249" w:rsidRDefault="0095147C" w:rsidP="00FE2249">
      <w:pPr>
        <w:pStyle w:val="a6"/>
        <w:spacing w:line="252" w:lineRule="auto"/>
        <w:ind w:firstLine="709"/>
        <w:jc w:val="both"/>
        <w:rPr>
          <w:rFonts w:cs="Times New Roman"/>
          <w:color w:val="000000" w:themeColor="text1"/>
          <w:sz w:val="24"/>
          <w:szCs w:val="24"/>
        </w:rPr>
      </w:pPr>
      <w:r w:rsidRPr="00FE2249">
        <w:rPr>
          <w:rFonts w:cs="Times New Roman"/>
          <w:color w:val="000000" w:themeColor="text1"/>
          <w:sz w:val="24"/>
          <w:szCs w:val="24"/>
        </w:rPr>
        <w:t>Нормативный срок освоения основной образовательной программы среднего (полного) общегообразования – 2 года;</w:t>
      </w:r>
    </w:p>
    <w:p w:rsidR="0095147C" w:rsidRPr="00FE2249" w:rsidRDefault="0095147C" w:rsidP="00FE2249">
      <w:pPr>
        <w:pStyle w:val="a6"/>
        <w:spacing w:line="252" w:lineRule="auto"/>
        <w:ind w:firstLine="709"/>
        <w:jc w:val="both"/>
        <w:rPr>
          <w:rFonts w:cs="Times New Roman"/>
          <w:color w:val="000000" w:themeColor="text1"/>
          <w:sz w:val="24"/>
          <w:szCs w:val="24"/>
        </w:rPr>
      </w:pPr>
      <w:r w:rsidRPr="00FE2249">
        <w:rPr>
          <w:rFonts w:cs="Times New Roman"/>
          <w:color w:val="000000" w:themeColor="text1"/>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95147C" w:rsidRPr="00FE2249" w:rsidRDefault="0095147C" w:rsidP="00FE2249">
      <w:pPr>
        <w:pStyle w:val="a6"/>
        <w:spacing w:line="252" w:lineRule="auto"/>
        <w:ind w:firstLine="709"/>
        <w:jc w:val="both"/>
        <w:rPr>
          <w:rFonts w:cs="Times New Roman"/>
          <w:color w:val="000000" w:themeColor="text1"/>
          <w:sz w:val="24"/>
          <w:szCs w:val="24"/>
        </w:rPr>
      </w:pPr>
      <w:r w:rsidRPr="00FE2249">
        <w:rPr>
          <w:rFonts w:cs="Times New Roman"/>
          <w:color w:val="000000" w:themeColor="text1"/>
          <w:sz w:val="24"/>
          <w:szCs w:val="24"/>
        </w:rPr>
        <w:t>Учебный план предполагает изучение обязательных учебных предметов: учебных предметов повыбору из обязательных предметных областей, курсов по выбору.</w:t>
      </w:r>
    </w:p>
    <w:p w:rsidR="0095147C" w:rsidRPr="00FE2249" w:rsidRDefault="0095147C" w:rsidP="00FE2249">
      <w:pPr>
        <w:pStyle w:val="a6"/>
        <w:spacing w:line="252" w:lineRule="auto"/>
        <w:ind w:firstLine="709"/>
        <w:jc w:val="both"/>
        <w:rPr>
          <w:rFonts w:cs="Times New Roman"/>
          <w:color w:val="000000" w:themeColor="text1"/>
          <w:sz w:val="24"/>
          <w:szCs w:val="24"/>
        </w:rPr>
      </w:pPr>
      <w:r w:rsidRPr="00FE2249">
        <w:rPr>
          <w:rFonts w:cs="Times New Roman"/>
          <w:color w:val="000000" w:themeColor="text1"/>
          <w:sz w:val="24"/>
          <w:szCs w:val="24"/>
        </w:rPr>
        <w:t>План реализуется при шестидневной учебной неделе.</w:t>
      </w:r>
    </w:p>
    <w:p w:rsidR="0095147C" w:rsidRPr="00FE2249" w:rsidRDefault="0095147C" w:rsidP="00FE2249">
      <w:pPr>
        <w:pStyle w:val="a6"/>
        <w:spacing w:line="252" w:lineRule="auto"/>
        <w:ind w:firstLine="709"/>
        <w:jc w:val="both"/>
        <w:rPr>
          <w:rFonts w:cs="Times New Roman"/>
          <w:color w:val="000000" w:themeColor="text1"/>
          <w:sz w:val="24"/>
          <w:szCs w:val="24"/>
        </w:rPr>
      </w:pPr>
      <w:r w:rsidRPr="00FE2249">
        <w:rPr>
          <w:rFonts w:cs="Times New Roman"/>
          <w:color w:val="000000" w:themeColor="text1"/>
          <w:sz w:val="24"/>
          <w:szCs w:val="24"/>
        </w:rPr>
        <w:t>Продолжительность учебного года – 34 недели.</w:t>
      </w:r>
    </w:p>
    <w:p w:rsidR="0095147C" w:rsidRPr="00FE2249" w:rsidRDefault="008D48C0" w:rsidP="00FE2249">
      <w:pPr>
        <w:pStyle w:val="a6"/>
        <w:spacing w:line="252" w:lineRule="auto"/>
        <w:ind w:firstLine="709"/>
        <w:jc w:val="both"/>
        <w:rPr>
          <w:rFonts w:cs="Times New Roman"/>
          <w:color w:val="000000" w:themeColor="text1"/>
          <w:sz w:val="24"/>
          <w:szCs w:val="24"/>
        </w:rPr>
      </w:pPr>
      <w:r w:rsidRPr="00FE2249">
        <w:rPr>
          <w:rFonts w:cs="Times New Roman"/>
          <w:color w:val="000000" w:themeColor="text1"/>
          <w:sz w:val="24"/>
          <w:szCs w:val="24"/>
        </w:rPr>
        <w:t>Продолжительность урока– 45</w:t>
      </w:r>
      <w:r w:rsidR="0095147C" w:rsidRPr="00FE2249">
        <w:rPr>
          <w:rFonts w:cs="Times New Roman"/>
          <w:color w:val="000000" w:themeColor="text1"/>
          <w:sz w:val="24"/>
          <w:szCs w:val="24"/>
        </w:rPr>
        <w:t xml:space="preserve"> минут</w:t>
      </w:r>
    </w:p>
    <w:p w:rsidR="0095147C" w:rsidRPr="00FE2249" w:rsidRDefault="0095147C" w:rsidP="00FE2249">
      <w:pPr>
        <w:spacing w:line="252" w:lineRule="auto"/>
        <w:ind w:firstLine="708"/>
        <w:jc w:val="center"/>
        <w:rPr>
          <w:b/>
          <w:color w:val="000000" w:themeColor="text1"/>
        </w:rPr>
      </w:pPr>
    </w:p>
    <w:p w:rsidR="0095147C" w:rsidRPr="00FE2249" w:rsidRDefault="0095147C" w:rsidP="00FE2249">
      <w:pPr>
        <w:spacing w:line="252" w:lineRule="auto"/>
        <w:ind w:firstLine="708"/>
        <w:jc w:val="center"/>
        <w:rPr>
          <w:b/>
          <w:color w:val="000000" w:themeColor="text1"/>
          <w:sz w:val="28"/>
        </w:rPr>
      </w:pPr>
      <w:r w:rsidRPr="00FE2249">
        <w:rPr>
          <w:b/>
          <w:color w:val="000000" w:themeColor="text1"/>
          <w:sz w:val="28"/>
        </w:rPr>
        <w:t>Учебный план</w:t>
      </w:r>
    </w:p>
    <w:p w:rsidR="0095147C" w:rsidRPr="00FE2249" w:rsidRDefault="0095147C" w:rsidP="00FE2249">
      <w:pPr>
        <w:spacing w:line="252" w:lineRule="auto"/>
        <w:jc w:val="center"/>
        <w:rPr>
          <w:b/>
          <w:color w:val="000000" w:themeColor="text1"/>
          <w:sz w:val="28"/>
        </w:rPr>
      </w:pPr>
      <w:r w:rsidRPr="00FE2249">
        <w:rPr>
          <w:b/>
          <w:color w:val="000000" w:themeColor="text1"/>
          <w:sz w:val="28"/>
        </w:rPr>
        <w:t xml:space="preserve"> МКОУ«</w:t>
      </w:r>
      <w:r w:rsidR="004A0A0D" w:rsidRPr="00FE2249">
        <w:rPr>
          <w:b/>
          <w:color w:val="000000" w:themeColor="text1"/>
          <w:sz w:val="28"/>
        </w:rPr>
        <w:t>Цудахарская</w:t>
      </w:r>
      <w:r w:rsidRPr="00FE2249">
        <w:rPr>
          <w:b/>
          <w:color w:val="000000" w:themeColor="text1"/>
          <w:sz w:val="28"/>
        </w:rPr>
        <w:t>СОШ</w:t>
      </w:r>
      <w:r w:rsidR="007108CF" w:rsidRPr="00FE2249">
        <w:rPr>
          <w:b/>
          <w:color w:val="000000" w:themeColor="text1"/>
          <w:sz w:val="28"/>
        </w:rPr>
        <w:t xml:space="preserve">» </w:t>
      </w:r>
    </w:p>
    <w:p w:rsidR="0095147C" w:rsidRPr="00FE2249" w:rsidRDefault="0095147C" w:rsidP="00FE2249">
      <w:pPr>
        <w:jc w:val="center"/>
        <w:rPr>
          <w:b/>
          <w:color w:val="000000" w:themeColor="text1"/>
          <w:sz w:val="32"/>
          <w:szCs w:val="32"/>
        </w:rPr>
      </w:pPr>
      <w:r w:rsidRPr="00FE2249">
        <w:rPr>
          <w:b/>
          <w:color w:val="000000" w:themeColor="text1"/>
          <w:sz w:val="28"/>
          <w:szCs w:val="32"/>
          <w:lang w:val="en-US"/>
        </w:rPr>
        <w:t>III</w:t>
      </w:r>
      <w:r w:rsidRPr="00FE2249">
        <w:rPr>
          <w:b/>
          <w:color w:val="000000" w:themeColor="text1"/>
          <w:sz w:val="28"/>
          <w:szCs w:val="32"/>
        </w:rPr>
        <w:t>. Среднего общего образования</w:t>
      </w:r>
    </w:p>
    <w:p w:rsidR="0017731E" w:rsidRPr="00FE2249" w:rsidRDefault="0017731E" w:rsidP="00FE2249">
      <w:pPr>
        <w:widowControl/>
        <w:suppressAutoHyphens w:val="0"/>
        <w:rPr>
          <w:rFonts w:eastAsia="Times New Roman"/>
          <w:color w:val="000000" w:themeColor="text1"/>
          <w:kern w:val="0"/>
          <w:sz w:val="28"/>
          <w:szCs w:val="28"/>
          <w:lang w:eastAsia="ru-RU"/>
        </w:rPr>
      </w:pPr>
    </w:p>
    <w:p w:rsidR="0017731E" w:rsidRPr="00FE2249" w:rsidRDefault="0017731E" w:rsidP="00FE2249">
      <w:pPr>
        <w:widowControl/>
        <w:suppressAutoHyphens w:val="0"/>
        <w:ind w:firstLine="539"/>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17731E" w:rsidRPr="00FE2249" w:rsidRDefault="0017731E" w:rsidP="00FE2249">
      <w:pPr>
        <w:widowControl/>
        <w:suppressAutoHyphens w:val="0"/>
        <w:ind w:firstLine="539"/>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17731E" w:rsidRPr="00FE2249" w:rsidRDefault="0017731E" w:rsidP="00FE2249">
      <w:pPr>
        <w:widowControl/>
        <w:suppressAutoHyphens w:val="0"/>
        <w:ind w:firstLine="539"/>
        <w:jc w:val="both"/>
        <w:rPr>
          <w:rFonts w:eastAsia="Times New Roman"/>
          <w:color w:val="000000" w:themeColor="text1"/>
          <w:kern w:val="0"/>
          <w:szCs w:val="28"/>
          <w:lang w:eastAsia="ru-RU"/>
        </w:rPr>
      </w:pPr>
      <w:r w:rsidRPr="00FE2249">
        <w:rPr>
          <w:rFonts w:eastAsia="Times New Roman"/>
          <w:b/>
          <w:i/>
          <w:color w:val="000000" w:themeColor="text1"/>
          <w:kern w:val="0"/>
          <w:szCs w:val="28"/>
          <w:lang w:eastAsia="ru-RU"/>
        </w:rPr>
        <w:t xml:space="preserve">Базовые общеобразовательные учебные предметы - </w:t>
      </w:r>
      <w:r w:rsidRPr="00FE2249">
        <w:rPr>
          <w:rFonts w:eastAsia="Times New Roman"/>
          <w:color w:val="000000" w:themeColor="text1"/>
          <w:kern w:val="0"/>
          <w:szCs w:val="28"/>
          <w:lang w:eastAsia="ru-RU"/>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17731E" w:rsidRPr="00FE2249" w:rsidRDefault="0017731E" w:rsidP="00FE2249">
      <w:pPr>
        <w:widowControl/>
        <w:suppressAutoHyphens w:val="0"/>
        <w:ind w:firstLine="539"/>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Предметы национально-регионального компонента и компонент образовательной организациидля 10 и 11 классов представлены количеством часов, отводимых на их изучение.</w:t>
      </w:r>
    </w:p>
    <w:p w:rsidR="0017731E" w:rsidRPr="00FE2249" w:rsidRDefault="0017731E" w:rsidP="00FE2249">
      <w:pPr>
        <w:widowControl/>
        <w:suppressAutoHyphens w:val="0"/>
        <w:ind w:firstLine="539"/>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При проведении занятий по учебным предметам «Иностранный язык</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«Технология</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«Физическая культура</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«Информатика и ИКТ</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а также«Естествознание</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«Физика</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«Химия</w:t>
      </w:r>
      <w:r w:rsidR="007108CF" w:rsidRPr="00FE2249">
        <w:rPr>
          <w:rFonts w:eastAsia="Times New Roman"/>
          <w:color w:val="000000" w:themeColor="text1"/>
          <w:kern w:val="0"/>
          <w:szCs w:val="28"/>
          <w:lang w:eastAsia="ru-RU"/>
        </w:rPr>
        <w:t xml:space="preserve">» </w:t>
      </w:r>
      <w:r w:rsidRPr="00FE2249">
        <w:rPr>
          <w:rFonts w:eastAsia="Times New Roman"/>
          <w:color w:val="000000" w:themeColor="text1"/>
          <w:kern w:val="0"/>
          <w:szCs w:val="28"/>
          <w:lang w:eastAsia="ru-RU"/>
        </w:rPr>
        <w:t>(во время проведения практических занятий) иэлективных курсов в 10-11 классах осуществляется деление классов на две группы: при наполняемости 20 и более человек. Деление классов на две группы разрешается при проведении занятий по русскому языку в 10-11 классах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17731E" w:rsidRPr="00FE2249" w:rsidRDefault="0017731E" w:rsidP="00FE2249">
      <w:pPr>
        <w:widowControl/>
        <w:suppressAutoHyphens w:val="0"/>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4A0A0D" w:rsidRPr="00FE2249">
        <w:rPr>
          <w:rFonts w:eastAsia="Times New Roman"/>
          <w:color w:val="000000" w:themeColor="text1"/>
          <w:kern w:val="0"/>
          <w:szCs w:val="28"/>
          <w:lang w:eastAsia="ru-RU"/>
        </w:rPr>
        <w:t>Цудахарская СОШ</w:t>
      </w:r>
      <w:r w:rsidR="007108CF" w:rsidRPr="00FE2249">
        <w:rPr>
          <w:rFonts w:eastAsia="Times New Roman"/>
          <w:color w:val="000000" w:themeColor="text1"/>
          <w:kern w:val="0"/>
          <w:szCs w:val="28"/>
          <w:lang w:eastAsia="ru-RU"/>
        </w:rPr>
        <w:t xml:space="preserve">« </w:t>
      </w:r>
      <w:r w:rsidRPr="00FE2249">
        <w:rPr>
          <w:rFonts w:eastAsia="Times New Roman"/>
          <w:color w:val="000000" w:themeColor="text1"/>
          <w:kern w:val="0"/>
          <w:szCs w:val="28"/>
          <w:lang w:eastAsia="ru-RU"/>
        </w:rPr>
        <w:t>в 10 - 11 классах обучение осуществляется на русскомязыке (родной язык изучается как предмет).</w:t>
      </w:r>
    </w:p>
    <w:p w:rsidR="0017731E" w:rsidRPr="00FE2249" w:rsidRDefault="0017731E" w:rsidP="00FE2249">
      <w:pPr>
        <w:widowControl/>
        <w:suppressAutoHyphens w:val="0"/>
        <w:spacing w:line="317" w:lineRule="exact"/>
        <w:ind w:left="19" w:right="48" w:firstLine="528"/>
        <w:jc w:val="both"/>
        <w:rPr>
          <w:rFonts w:eastAsia="Times New Roman"/>
          <w:color w:val="000000" w:themeColor="text1"/>
          <w:kern w:val="0"/>
          <w:szCs w:val="28"/>
          <w:lang w:eastAsia="ru-RU"/>
        </w:rPr>
      </w:pPr>
      <w:r w:rsidRPr="00FE2249">
        <w:rPr>
          <w:rFonts w:eastAsia="Times New Roman"/>
          <w:color w:val="000000" w:themeColor="text1"/>
          <w:spacing w:val="-2"/>
          <w:kern w:val="0"/>
          <w:szCs w:val="28"/>
          <w:lang w:eastAsia="ru-RU"/>
        </w:rPr>
        <w:t xml:space="preserve">Учебный план для 10 - 11 классов ориентирован на 2-летний нормативный </w:t>
      </w:r>
      <w:r w:rsidRPr="00FE2249">
        <w:rPr>
          <w:rFonts w:eastAsia="Times New Roman"/>
          <w:color w:val="000000" w:themeColor="text1"/>
          <w:kern w:val="0"/>
          <w:szCs w:val="28"/>
          <w:lang w:eastAsia="ru-RU"/>
        </w:rPr>
        <w:t xml:space="preserve">срок освоения государственных образовательных программ среднего </w:t>
      </w:r>
      <w:r w:rsidRPr="00FE2249">
        <w:rPr>
          <w:rFonts w:eastAsia="Times New Roman"/>
          <w:color w:val="000000" w:themeColor="text1"/>
          <w:spacing w:val="-1"/>
          <w:kern w:val="0"/>
          <w:szCs w:val="28"/>
          <w:lang w:eastAsia="ru-RU"/>
        </w:rPr>
        <w:t xml:space="preserve">общего образования и </w:t>
      </w:r>
      <w:r w:rsidRPr="00FE2249">
        <w:rPr>
          <w:rFonts w:eastAsia="Times New Roman"/>
          <w:color w:val="000000" w:themeColor="text1"/>
          <w:spacing w:val="-1"/>
          <w:kern w:val="0"/>
          <w:szCs w:val="28"/>
          <w:lang w:eastAsia="ru-RU"/>
        </w:rPr>
        <w:lastRenderedPageBreak/>
        <w:t>рассчитан на 34 учебных недель в год.</w:t>
      </w:r>
      <w:r w:rsidRPr="00FE2249">
        <w:rPr>
          <w:rFonts w:eastAsia="Times New Roman"/>
          <w:color w:val="000000" w:themeColor="text1"/>
          <w:kern w:val="0"/>
          <w:szCs w:val="28"/>
          <w:lang w:eastAsia="ru-RU"/>
        </w:rPr>
        <w:t>. Продолжительность урока - 45 минут. Количество учебных занятий на 1 год не превышает 2312.часов.</w:t>
      </w:r>
    </w:p>
    <w:p w:rsidR="0017731E" w:rsidRPr="00FE2249" w:rsidRDefault="0017731E" w:rsidP="00FE2249">
      <w:pPr>
        <w:widowControl/>
        <w:suppressAutoHyphens w:val="0"/>
        <w:ind w:firstLine="540"/>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Учебный план финансируется во всех видах образовательных учреждений не ниже предельно допустимой аудиторной учебной нагрузки учащихся.</w:t>
      </w:r>
    </w:p>
    <w:p w:rsidR="0017731E" w:rsidRPr="00FE2249" w:rsidRDefault="0017731E" w:rsidP="00FE2249">
      <w:pPr>
        <w:widowControl/>
        <w:suppressAutoHyphens w:val="0"/>
        <w:ind w:firstLine="540"/>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Учебный предмет «Информатика и информационно-коммуникационные технологии</w:t>
      </w:r>
      <w:r w:rsidR="007108CF" w:rsidRPr="00FE2249">
        <w:rPr>
          <w:rFonts w:eastAsia="Times New Roman"/>
          <w:color w:val="000000" w:themeColor="text1"/>
          <w:kern w:val="0"/>
          <w:szCs w:val="28"/>
          <w:lang w:eastAsia="ru-RU"/>
        </w:rPr>
        <w:t xml:space="preserve">» </w:t>
      </w:r>
      <w:r w:rsidRPr="00FE2249">
        <w:rPr>
          <w:rFonts w:eastAsia="Times New Roman"/>
          <w:color w:val="000000" w:themeColor="text1"/>
          <w:kern w:val="0"/>
          <w:szCs w:val="28"/>
          <w:lang w:eastAsia="ru-RU"/>
        </w:rPr>
        <w:t>(ИКТ), направленный на обеспечение всеобщей компьютерной грамотности, изучается в 10 и 11 классе как самостоятельный учебный предмет.</w:t>
      </w:r>
    </w:p>
    <w:p w:rsidR="0017731E" w:rsidRPr="00FE2249" w:rsidRDefault="0017731E" w:rsidP="00FE2249">
      <w:pPr>
        <w:widowControl/>
        <w:suppressAutoHyphens w:val="0"/>
        <w:ind w:firstLine="540"/>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Учебный предмет «Обществознание</w:t>
      </w:r>
      <w:r w:rsidR="007108CF" w:rsidRPr="00FE2249">
        <w:rPr>
          <w:rFonts w:eastAsia="Times New Roman"/>
          <w:color w:val="000000" w:themeColor="text1"/>
          <w:kern w:val="0"/>
          <w:szCs w:val="28"/>
          <w:lang w:eastAsia="ru-RU"/>
        </w:rPr>
        <w:t xml:space="preserve">» </w:t>
      </w:r>
      <w:r w:rsidRPr="00FE2249">
        <w:rPr>
          <w:rFonts w:eastAsia="Times New Roman"/>
          <w:color w:val="000000" w:themeColor="text1"/>
          <w:kern w:val="0"/>
          <w:szCs w:val="28"/>
          <w:lang w:eastAsia="ru-RU"/>
        </w:rPr>
        <w:t>изучается в 10 и 11 классе. Учебный предмет является интегрированным, построен по модульному принципу и включает содержательные разделы: «Общество</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«Человек</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«Социальная сфера</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«Политика</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«Экономика</w:t>
      </w:r>
      <w:r w:rsidR="007108CF" w:rsidRPr="00FE2249">
        <w:rPr>
          <w:rFonts w:eastAsia="Times New Roman"/>
          <w:color w:val="000000" w:themeColor="text1"/>
          <w:kern w:val="0"/>
          <w:szCs w:val="28"/>
          <w:lang w:eastAsia="ru-RU"/>
        </w:rPr>
        <w:t xml:space="preserve">» </w:t>
      </w:r>
      <w:r w:rsidRPr="00FE2249">
        <w:rPr>
          <w:rFonts w:eastAsia="Times New Roman"/>
          <w:color w:val="000000" w:themeColor="text1"/>
          <w:kern w:val="0"/>
          <w:szCs w:val="28"/>
          <w:lang w:eastAsia="ru-RU"/>
        </w:rPr>
        <w:t>и «Право</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p>
    <w:p w:rsidR="0017731E" w:rsidRPr="00FE2249" w:rsidRDefault="0017731E" w:rsidP="00FE2249">
      <w:pPr>
        <w:widowControl/>
        <w:suppressAutoHyphens w:val="0"/>
        <w:ind w:firstLine="540"/>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Учебный предмет «География</w:t>
      </w:r>
      <w:r w:rsidR="007108CF" w:rsidRPr="00FE2249">
        <w:rPr>
          <w:rFonts w:eastAsia="Times New Roman"/>
          <w:color w:val="000000" w:themeColor="text1"/>
          <w:kern w:val="0"/>
          <w:szCs w:val="28"/>
          <w:lang w:eastAsia="ru-RU"/>
        </w:rPr>
        <w:t xml:space="preserve">» </w:t>
      </w:r>
      <w:r w:rsidRPr="00FE2249">
        <w:rPr>
          <w:rFonts w:eastAsia="Times New Roman"/>
          <w:color w:val="000000" w:themeColor="text1"/>
          <w:kern w:val="0"/>
          <w:szCs w:val="28"/>
          <w:lang w:eastAsia="ru-RU"/>
        </w:rPr>
        <w:t>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p>
    <w:p w:rsidR="0017731E" w:rsidRPr="00FE2249" w:rsidRDefault="0017731E" w:rsidP="00FE2249">
      <w:pPr>
        <w:widowControl/>
        <w:suppressAutoHyphens w:val="0"/>
        <w:ind w:firstLine="540"/>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Учебный предмет «Технология</w:t>
      </w:r>
      <w:r w:rsidR="007108CF" w:rsidRPr="00FE2249">
        <w:rPr>
          <w:rFonts w:eastAsia="Times New Roman"/>
          <w:color w:val="000000" w:themeColor="text1"/>
          <w:kern w:val="0"/>
          <w:szCs w:val="28"/>
          <w:lang w:eastAsia="ru-RU"/>
        </w:rPr>
        <w:t xml:space="preserve">» </w:t>
      </w:r>
      <w:r w:rsidRPr="00FE2249">
        <w:rPr>
          <w:rFonts w:eastAsia="Times New Roman"/>
          <w:color w:val="000000" w:themeColor="text1"/>
          <w:kern w:val="0"/>
          <w:szCs w:val="28"/>
          <w:lang w:eastAsia="ru-RU"/>
        </w:rPr>
        <w:t>построен по модульному принципу с учетом возможностей образовательного учреждения для организации предпрофильной подготовки обучающихся.</w:t>
      </w:r>
    </w:p>
    <w:p w:rsidR="0017731E" w:rsidRPr="00FE2249" w:rsidRDefault="0017731E" w:rsidP="00FE2249">
      <w:pPr>
        <w:widowControl/>
        <w:suppressAutoHyphens w:val="0"/>
        <w:ind w:firstLine="540"/>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Часть традиционного содержания учебного предмета «Основы безопасности жизнедеятельности</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 xml:space="preserve"> связанная с правовыми аспектами военной службы, перенесена в учебный предмет «Обществознание</w:t>
      </w:r>
      <w:r w:rsidR="007108CF" w:rsidRPr="00FE2249">
        <w:rPr>
          <w:rFonts w:eastAsia="Times New Roman"/>
          <w:color w:val="000000" w:themeColor="text1"/>
          <w:kern w:val="0"/>
          <w:szCs w:val="28"/>
          <w:lang w:eastAsia="ru-RU"/>
        </w:rPr>
        <w:t>»</w:t>
      </w:r>
      <w:r w:rsidR="00A56863" w:rsidRPr="00FE2249">
        <w:rPr>
          <w:rFonts w:eastAsia="Times New Roman"/>
          <w:color w:val="000000" w:themeColor="text1"/>
          <w:kern w:val="0"/>
          <w:szCs w:val="28"/>
          <w:lang w:eastAsia="ru-RU"/>
        </w:rPr>
        <w:t>.</w:t>
      </w:r>
    </w:p>
    <w:p w:rsidR="0017731E" w:rsidRPr="00FE2249" w:rsidRDefault="0017731E" w:rsidP="00FE2249">
      <w:pPr>
        <w:widowControl/>
        <w:ind w:firstLine="567"/>
        <w:jc w:val="both"/>
        <w:rPr>
          <w:rFonts w:eastAsia="Arial"/>
          <w:color w:val="000000" w:themeColor="text1"/>
          <w:kern w:val="0"/>
          <w:szCs w:val="28"/>
        </w:rPr>
      </w:pPr>
      <w:r w:rsidRPr="00FE2249">
        <w:rPr>
          <w:rFonts w:eastAsia="Arial"/>
          <w:color w:val="000000" w:themeColor="text1"/>
          <w:kern w:val="0"/>
          <w:szCs w:val="28"/>
        </w:rPr>
        <w:t xml:space="preserve">Учебный план МКОУ </w:t>
      </w:r>
      <w:r w:rsidR="009D6464" w:rsidRPr="00FE2249">
        <w:rPr>
          <w:rFonts w:eastAsia="Arial"/>
          <w:color w:val="000000" w:themeColor="text1"/>
          <w:kern w:val="0"/>
          <w:szCs w:val="28"/>
        </w:rPr>
        <w:t>«Цудахарская СОШ им.М.В.Вагабова</w:t>
      </w:r>
      <w:r w:rsidR="007108CF" w:rsidRPr="00FE2249">
        <w:rPr>
          <w:rFonts w:eastAsia="Arial"/>
          <w:color w:val="000000" w:themeColor="text1"/>
          <w:kern w:val="0"/>
          <w:szCs w:val="28"/>
        </w:rPr>
        <w:t xml:space="preserve">» </w:t>
      </w:r>
      <w:r w:rsidRPr="00FE2249">
        <w:rPr>
          <w:rFonts w:eastAsia="Arial"/>
          <w:color w:val="000000" w:themeColor="text1"/>
          <w:kern w:val="0"/>
          <w:szCs w:val="28"/>
        </w:rPr>
        <w:t>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17731E" w:rsidRPr="00FE2249" w:rsidRDefault="0017731E" w:rsidP="00FE2249">
      <w:pPr>
        <w:widowControl/>
        <w:tabs>
          <w:tab w:val="left" w:pos="4500"/>
          <w:tab w:val="left" w:pos="9180"/>
          <w:tab w:val="left" w:pos="9360"/>
        </w:tabs>
        <w:suppressAutoHyphens w:val="0"/>
        <w:ind w:firstLine="567"/>
        <w:jc w:val="both"/>
        <w:rPr>
          <w:rFonts w:eastAsia="Times New Roman"/>
          <w:b/>
          <w:i/>
          <w:color w:val="000000" w:themeColor="text1"/>
          <w:kern w:val="0"/>
          <w:szCs w:val="28"/>
          <w:lang w:eastAsia="ru-RU"/>
        </w:rPr>
      </w:pPr>
      <w:r w:rsidRPr="00FE2249">
        <w:rPr>
          <w:rFonts w:eastAsia="Times New Roman"/>
          <w:b/>
          <w:i/>
          <w:color w:val="000000" w:themeColor="text1"/>
          <w:kern w:val="0"/>
          <w:szCs w:val="28"/>
          <w:lang w:eastAsia="ru-RU"/>
        </w:rPr>
        <w:t>Особенности обязательной (инвариантной) части базисного учебного плана</w:t>
      </w:r>
    </w:p>
    <w:p w:rsidR="0017731E" w:rsidRPr="00FE2249" w:rsidRDefault="0017731E" w:rsidP="00FE2249">
      <w:pPr>
        <w:widowControl/>
        <w:suppressAutoHyphens w:val="0"/>
        <w:ind w:firstLine="567"/>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Обязательная часть базисногоучебного плана отражает содержание образования, которое обеспечивает решение важнейших целей современного среднего образования:</w:t>
      </w:r>
    </w:p>
    <w:p w:rsidR="0017731E" w:rsidRPr="00FE2249" w:rsidRDefault="0017731E" w:rsidP="00FE2249">
      <w:pPr>
        <w:widowControl/>
        <w:numPr>
          <w:ilvl w:val="0"/>
          <w:numId w:val="109"/>
        </w:numPr>
        <w:tabs>
          <w:tab w:val="left" w:pos="553"/>
        </w:tabs>
        <w:suppressAutoHyphens w:val="0"/>
        <w:ind w:firstLine="567"/>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формирование гражданской идентичности обучающихся;</w:t>
      </w:r>
    </w:p>
    <w:p w:rsidR="0017731E" w:rsidRPr="00FE2249" w:rsidRDefault="0017731E" w:rsidP="00FE2249">
      <w:pPr>
        <w:widowControl/>
        <w:numPr>
          <w:ilvl w:val="0"/>
          <w:numId w:val="109"/>
        </w:numPr>
        <w:tabs>
          <w:tab w:val="left" w:pos="553"/>
        </w:tabs>
        <w:suppressAutoHyphens w:val="0"/>
        <w:ind w:firstLine="567"/>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приобщение к общекультурным и национальным ценностям, информационным технологиям;</w:t>
      </w:r>
    </w:p>
    <w:p w:rsidR="0017731E" w:rsidRPr="00FE2249" w:rsidRDefault="0017731E" w:rsidP="00FE2249">
      <w:pPr>
        <w:widowControl/>
        <w:numPr>
          <w:ilvl w:val="0"/>
          <w:numId w:val="109"/>
        </w:numPr>
        <w:tabs>
          <w:tab w:val="left" w:pos="553"/>
        </w:tabs>
        <w:suppressAutoHyphens w:val="0"/>
        <w:ind w:firstLine="567"/>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готовность к продолжению образования на средних специальных и высших учебных заведениях;формирование здорового образа жизни, элементарных правил поведения в экстремальных ситуациях;</w:t>
      </w:r>
    </w:p>
    <w:p w:rsidR="0017731E" w:rsidRPr="00FE2249" w:rsidRDefault="0017731E" w:rsidP="00FE2249">
      <w:pPr>
        <w:widowControl/>
        <w:numPr>
          <w:ilvl w:val="0"/>
          <w:numId w:val="109"/>
        </w:numPr>
        <w:tabs>
          <w:tab w:val="left" w:pos="553"/>
        </w:tabs>
        <w:suppressAutoHyphens w:val="0"/>
        <w:ind w:firstLine="567"/>
        <w:jc w:val="both"/>
        <w:rPr>
          <w:rFonts w:eastAsia="Times New Roman"/>
          <w:b/>
          <w:color w:val="000000" w:themeColor="text1"/>
          <w:kern w:val="0"/>
          <w:szCs w:val="28"/>
          <w:lang w:eastAsia="ru-RU"/>
        </w:rPr>
      </w:pPr>
      <w:r w:rsidRPr="00FE2249">
        <w:rPr>
          <w:rFonts w:eastAsia="Times New Roman"/>
          <w:color w:val="000000" w:themeColor="text1"/>
          <w:kern w:val="0"/>
          <w:szCs w:val="28"/>
          <w:lang w:eastAsia="ru-RU"/>
        </w:rPr>
        <w:t>личностное развитие обучающегося в соответствии с его индивидуальностью.</w:t>
      </w:r>
      <w:r w:rsidRPr="00FE2249">
        <w:rPr>
          <w:rFonts w:eastAsia="Times New Roman"/>
          <w:b/>
          <w:color w:val="000000" w:themeColor="text1"/>
          <w:kern w:val="0"/>
          <w:szCs w:val="28"/>
          <w:u w:val="single"/>
          <w:lang w:eastAsia="ru-RU"/>
        </w:rPr>
        <w:t>Региональный компонент представлен учебными предметами:</w:t>
      </w:r>
    </w:p>
    <w:p w:rsidR="0017731E" w:rsidRPr="00FE2249" w:rsidRDefault="0017731E" w:rsidP="00FE2249">
      <w:pPr>
        <w:widowControl/>
        <w:suppressAutoHyphens w:val="0"/>
        <w:jc w:val="both"/>
        <w:rPr>
          <w:rFonts w:eastAsia="Times New Roman"/>
          <w:color w:val="000000" w:themeColor="text1"/>
          <w:kern w:val="0"/>
          <w:szCs w:val="28"/>
          <w:lang w:eastAsia="ru-RU"/>
        </w:rPr>
      </w:pPr>
      <w:r w:rsidRPr="00FE2249">
        <w:rPr>
          <w:rFonts w:eastAsia="Times New Roman"/>
          <w:b/>
          <w:color w:val="000000" w:themeColor="text1"/>
          <w:kern w:val="0"/>
          <w:szCs w:val="28"/>
          <w:lang w:eastAsia="ru-RU"/>
        </w:rPr>
        <w:t>«</w:t>
      </w:r>
      <w:r w:rsidRPr="00FE2249">
        <w:rPr>
          <w:rFonts w:eastAsia="Times New Roman"/>
          <w:b/>
          <w:i/>
          <w:color w:val="000000" w:themeColor="text1"/>
          <w:kern w:val="0"/>
          <w:szCs w:val="28"/>
          <w:lang w:eastAsia="ru-RU"/>
        </w:rPr>
        <w:t>КТНД</w:t>
      </w:r>
      <w:r w:rsidR="007108CF" w:rsidRPr="00FE2249">
        <w:rPr>
          <w:rFonts w:eastAsia="Times New Roman"/>
          <w:b/>
          <w:i/>
          <w:color w:val="000000" w:themeColor="text1"/>
          <w:kern w:val="0"/>
          <w:szCs w:val="28"/>
          <w:lang w:eastAsia="ru-RU"/>
        </w:rPr>
        <w:t xml:space="preserve">» </w:t>
      </w:r>
      <w:r w:rsidRPr="00FE2249">
        <w:rPr>
          <w:rFonts w:eastAsia="Times New Roman"/>
          <w:color w:val="000000" w:themeColor="text1"/>
          <w:kern w:val="0"/>
          <w:szCs w:val="28"/>
          <w:lang w:eastAsia="ru-RU"/>
        </w:rPr>
        <w:t>в 10 и11 классах в объемепо1 час в неделю;</w:t>
      </w:r>
    </w:p>
    <w:p w:rsidR="0017731E" w:rsidRPr="00FE2249" w:rsidRDefault="0017731E" w:rsidP="00FE2249">
      <w:pPr>
        <w:widowControl/>
        <w:suppressAutoHyphens w:val="0"/>
        <w:jc w:val="both"/>
        <w:rPr>
          <w:rFonts w:eastAsia="Times New Roman"/>
          <w:color w:val="000000" w:themeColor="text1"/>
          <w:kern w:val="0"/>
          <w:szCs w:val="28"/>
          <w:lang w:eastAsia="ru-RU"/>
        </w:rPr>
      </w:pPr>
      <w:r w:rsidRPr="00FE2249">
        <w:rPr>
          <w:rFonts w:eastAsia="Times New Roman"/>
          <w:b/>
          <w:i/>
          <w:color w:val="000000" w:themeColor="text1"/>
          <w:kern w:val="0"/>
          <w:szCs w:val="28"/>
          <w:lang w:eastAsia="ru-RU"/>
        </w:rPr>
        <w:t>«Родной язык</w:t>
      </w:r>
      <w:r w:rsidR="007108CF" w:rsidRPr="00FE2249">
        <w:rPr>
          <w:rFonts w:eastAsia="Times New Roman"/>
          <w:b/>
          <w:i/>
          <w:color w:val="000000" w:themeColor="text1"/>
          <w:kern w:val="0"/>
          <w:szCs w:val="28"/>
          <w:lang w:eastAsia="ru-RU"/>
        </w:rPr>
        <w:t>»</w:t>
      </w:r>
      <w:r w:rsidRPr="00FE2249">
        <w:rPr>
          <w:rFonts w:eastAsia="Times New Roman"/>
          <w:b/>
          <w:i/>
          <w:color w:val="000000" w:themeColor="text1"/>
          <w:kern w:val="0"/>
          <w:szCs w:val="28"/>
          <w:lang w:eastAsia="ru-RU"/>
        </w:rPr>
        <w:t>10,11</w:t>
      </w:r>
      <w:r w:rsidRPr="00FE2249">
        <w:rPr>
          <w:rFonts w:eastAsia="Times New Roman"/>
          <w:color w:val="000000" w:themeColor="text1"/>
          <w:kern w:val="0"/>
          <w:szCs w:val="28"/>
          <w:lang w:eastAsia="ru-RU"/>
        </w:rPr>
        <w:t xml:space="preserve"> классе в объеме по 1 час в неделю.</w:t>
      </w:r>
    </w:p>
    <w:p w:rsidR="0017731E" w:rsidRPr="00FE2249" w:rsidRDefault="0017731E" w:rsidP="00FE2249">
      <w:pPr>
        <w:widowControl/>
        <w:suppressAutoHyphens w:val="0"/>
        <w:jc w:val="both"/>
        <w:rPr>
          <w:rFonts w:eastAsia="Times New Roman"/>
          <w:color w:val="000000" w:themeColor="text1"/>
          <w:kern w:val="0"/>
          <w:szCs w:val="28"/>
          <w:lang w:eastAsia="ru-RU"/>
        </w:rPr>
      </w:pPr>
      <w:r w:rsidRPr="00FE2249">
        <w:rPr>
          <w:rFonts w:eastAsia="Times New Roman"/>
          <w:b/>
          <w:color w:val="000000" w:themeColor="text1"/>
          <w:kern w:val="0"/>
          <w:szCs w:val="28"/>
          <w:lang w:eastAsia="ru-RU"/>
        </w:rPr>
        <w:t>«Дагестанская литература</w:t>
      </w:r>
      <w:r w:rsidR="007108CF" w:rsidRPr="00FE2249">
        <w:rPr>
          <w:rFonts w:eastAsia="Times New Roman"/>
          <w:b/>
          <w:color w:val="000000" w:themeColor="text1"/>
          <w:kern w:val="0"/>
          <w:szCs w:val="28"/>
          <w:lang w:eastAsia="ru-RU"/>
        </w:rPr>
        <w:t xml:space="preserve">» </w:t>
      </w:r>
      <w:r w:rsidRPr="00FE2249">
        <w:rPr>
          <w:rFonts w:eastAsia="Times New Roman"/>
          <w:color w:val="000000" w:themeColor="text1"/>
          <w:kern w:val="0"/>
          <w:szCs w:val="28"/>
          <w:lang w:eastAsia="ru-RU"/>
        </w:rPr>
        <w:t>10,11кл. в объеме по 2 часа в неделю</w:t>
      </w:r>
    </w:p>
    <w:p w:rsidR="0017731E" w:rsidRPr="00FE2249" w:rsidRDefault="0017731E" w:rsidP="00FE2249">
      <w:pPr>
        <w:widowControl/>
        <w:suppressAutoHyphens w:val="0"/>
        <w:jc w:val="both"/>
        <w:rPr>
          <w:rFonts w:eastAsia="Times New Roman"/>
          <w:color w:val="000000" w:themeColor="text1"/>
          <w:kern w:val="0"/>
          <w:szCs w:val="28"/>
          <w:lang w:eastAsia="ru-RU"/>
        </w:rPr>
      </w:pPr>
      <w:r w:rsidRPr="00FE2249">
        <w:rPr>
          <w:rFonts w:eastAsia="Times New Roman"/>
          <w:b/>
          <w:i/>
          <w:color w:val="000000" w:themeColor="text1"/>
          <w:kern w:val="0"/>
          <w:szCs w:val="28"/>
          <w:lang w:eastAsia="ru-RU"/>
        </w:rPr>
        <w:t>«История Дагестана</w:t>
      </w:r>
      <w:r w:rsidR="007108CF" w:rsidRPr="00FE2249">
        <w:rPr>
          <w:rFonts w:eastAsia="Times New Roman"/>
          <w:b/>
          <w:i/>
          <w:color w:val="000000" w:themeColor="text1"/>
          <w:kern w:val="0"/>
          <w:szCs w:val="28"/>
          <w:lang w:eastAsia="ru-RU"/>
        </w:rPr>
        <w:t xml:space="preserve">» </w:t>
      </w:r>
      <w:r w:rsidRPr="00FE2249">
        <w:rPr>
          <w:rFonts w:eastAsia="Times New Roman"/>
          <w:color w:val="000000" w:themeColor="text1"/>
          <w:kern w:val="0"/>
          <w:szCs w:val="28"/>
          <w:lang w:eastAsia="ru-RU"/>
        </w:rPr>
        <w:t>- 10,11 классе в объеме по 1 час в неделю.</w:t>
      </w:r>
    </w:p>
    <w:p w:rsidR="0017731E" w:rsidRPr="00FE2249" w:rsidRDefault="0017731E" w:rsidP="00FE2249">
      <w:pPr>
        <w:widowControl/>
        <w:suppressAutoHyphens w:val="0"/>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Предметы регионального компонента изучаются в полном объеме.</w:t>
      </w:r>
    </w:p>
    <w:p w:rsidR="0017731E" w:rsidRPr="00FE2249" w:rsidRDefault="0017731E" w:rsidP="00FE2249">
      <w:pPr>
        <w:widowControl/>
        <w:suppressAutoHyphens w:val="0"/>
        <w:ind w:firstLine="567"/>
        <w:jc w:val="both"/>
        <w:rPr>
          <w:rFonts w:eastAsia="Times New Roman"/>
          <w:b/>
          <w:color w:val="000000" w:themeColor="text1"/>
          <w:kern w:val="0"/>
          <w:szCs w:val="28"/>
          <w:u w:val="single"/>
          <w:lang w:eastAsia="ru-RU"/>
        </w:rPr>
      </w:pPr>
      <w:r w:rsidRPr="00FE2249">
        <w:rPr>
          <w:rFonts w:eastAsia="Times New Roman"/>
          <w:b/>
          <w:color w:val="000000" w:themeColor="text1"/>
          <w:kern w:val="0"/>
          <w:szCs w:val="28"/>
          <w:u w:val="single"/>
          <w:lang w:eastAsia="ru-RU"/>
        </w:rPr>
        <w:t>Элективные учебные часы представлены предметами:</w:t>
      </w:r>
    </w:p>
    <w:p w:rsidR="0017731E" w:rsidRPr="00FE2249" w:rsidRDefault="0017731E" w:rsidP="00FE2249">
      <w:pPr>
        <w:widowControl/>
        <w:suppressAutoHyphens w:val="0"/>
        <w:ind w:firstLine="567"/>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В 10 классев объеме по 1 часу в недели русскому языку, математике</w:t>
      </w:r>
      <w:r w:rsidR="00A56863" w:rsidRPr="00FE2249">
        <w:rPr>
          <w:rFonts w:eastAsia="Times New Roman"/>
          <w:color w:val="000000" w:themeColor="text1"/>
          <w:kern w:val="0"/>
          <w:szCs w:val="28"/>
          <w:lang w:eastAsia="ru-RU"/>
        </w:rPr>
        <w:t>,</w:t>
      </w:r>
      <w:r w:rsidR="00730766" w:rsidRPr="00FE2249">
        <w:rPr>
          <w:rFonts w:eastAsia="Times New Roman"/>
          <w:color w:val="000000" w:themeColor="text1"/>
          <w:kern w:val="0"/>
          <w:szCs w:val="28"/>
          <w:lang w:eastAsia="ru-RU"/>
        </w:rPr>
        <w:t>информатике</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биологии</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химиидля развития содержания учебных предметов и подготовке к ЕГЭ.</w:t>
      </w:r>
    </w:p>
    <w:p w:rsidR="0017731E" w:rsidRPr="00FE2249" w:rsidRDefault="0017731E" w:rsidP="00FE2249">
      <w:pPr>
        <w:widowControl/>
        <w:suppressAutoHyphens w:val="0"/>
        <w:ind w:firstLine="567"/>
        <w:jc w:val="both"/>
        <w:rPr>
          <w:rFonts w:eastAsia="Times New Roman"/>
          <w:color w:val="000000" w:themeColor="text1"/>
          <w:kern w:val="0"/>
          <w:szCs w:val="28"/>
          <w:lang w:eastAsia="ru-RU"/>
        </w:rPr>
      </w:pPr>
      <w:r w:rsidRPr="00FE2249">
        <w:rPr>
          <w:rFonts w:eastAsia="Times New Roman"/>
          <w:color w:val="000000" w:themeColor="text1"/>
          <w:kern w:val="0"/>
          <w:szCs w:val="28"/>
          <w:lang w:eastAsia="ru-RU"/>
        </w:rPr>
        <w:t>В 11 классе в объеме 1 час в недели представлен предмету Астрономияна основании решения МИНОБРНАУКИРОССИИ(Приказ № 506 от 7 июня 2017г) и Министерства образования и Науки Республики Дагестанив объеме по 1 часу в недели представлены русскому языку, математике</w:t>
      </w:r>
      <w:r w:rsidR="00A56863" w:rsidRPr="00FE2249">
        <w:rPr>
          <w:rFonts w:eastAsia="Times New Roman"/>
          <w:color w:val="000000" w:themeColor="text1"/>
          <w:kern w:val="0"/>
          <w:szCs w:val="28"/>
          <w:lang w:eastAsia="ru-RU"/>
        </w:rPr>
        <w:t>,</w:t>
      </w:r>
      <w:r w:rsidRPr="00FE2249">
        <w:rPr>
          <w:rFonts w:eastAsia="Times New Roman"/>
          <w:color w:val="000000" w:themeColor="text1"/>
          <w:kern w:val="0"/>
          <w:szCs w:val="28"/>
          <w:lang w:eastAsia="ru-RU"/>
        </w:rPr>
        <w:t>биологии, химии для развития содержания учебных предметов и подготовке к ЕГЭ.</w:t>
      </w:r>
    </w:p>
    <w:p w:rsidR="0017731E" w:rsidRPr="00FE2249" w:rsidRDefault="0017731E" w:rsidP="00FE2249">
      <w:pPr>
        <w:widowControl/>
        <w:suppressAutoHyphens w:val="0"/>
        <w:ind w:firstLine="567"/>
        <w:rPr>
          <w:rFonts w:eastAsia="Times New Roman"/>
          <w:color w:val="000000" w:themeColor="text1"/>
          <w:kern w:val="0"/>
          <w:szCs w:val="28"/>
          <w:lang w:eastAsia="ru-RU"/>
        </w:rPr>
      </w:pPr>
    </w:p>
    <w:p w:rsidR="0017731E" w:rsidRPr="00FE2249" w:rsidRDefault="0017731E" w:rsidP="00FE2249">
      <w:pPr>
        <w:widowControl/>
        <w:suppressAutoHyphens w:val="0"/>
        <w:jc w:val="center"/>
        <w:rPr>
          <w:rFonts w:eastAsia="Times New Roman"/>
          <w:b/>
          <w:color w:val="000000" w:themeColor="text1"/>
          <w:kern w:val="0"/>
          <w:sz w:val="28"/>
          <w:szCs w:val="28"/>
          <w:lang w:eastAsia="ru-RU"/>
        </w:rPr>
      </w:pPr>
    </w:p>
    <w:p w:rsidR="00EC38D7" w:rsidRPr="00FE2249" w:rsidRDefault="00EC38D7" w:rsidP="00FE2249">
      <w:pPr>
        <w:widowControl/>
        <w:suppressAutoHyphens w:val="0"/>
        <w:jc w:val="center"/>
        <w:rPr>
          <w:rFonts w:eastAsia="Times New Roman"/>
          <w:b/>
          <w:color w:val="000000" w:themeColor="text1"/>
          <w:kern w:val="0"/>
          <w:sz w:val="28"/>
          <w:szCs w:val="28"/>
          <w:lang w:eastAsia="ru-RU"/>
        </w:rPr>
      </w:pPr>
    </w:p>
    <w:p w:rsidR="00EC38D7" w:rsidRPr="00FE2249" w:rsidRDefault="00EC38D7" w:rsidP="00FE2249">
      <w:pPr>
        <w:widowControl/>
        <w:suppressAutoHyphens w:val="0"/>
        <w:jc w:val="center"/>
        <w:rPr>
          <w:rFonts w:eastAsia="Times New Roman"/>
          <w:b/>
          <w:color w:val="000000" w:themeColor="text1"/>
          <w:kern w:val="0"/>
          <w:sz w:val="28"/>
          <w:szCs w:val="28"/>
          <w:lang w:eastAsia="ru-RU"/>
        </w:rPr>
      </w:pPr>
    </w:p>
    <w:p w:rsidR="0017731E" w:rsidRPr="00FE2249" w:rsidRDefault="0017731E" w:rsidP="00FE2249">
      <w:pPr>
        <w:widowControl/>
        <w:suppressAutoHyphens w:val="0"/>
        <w:jc w:val="center"/>
        <w:rPr>
          <w:rFonts w:eastAsia="Times New Roman"/>
          <w:b/>
          <w:color w:val="000000" w:themeColor="text1"/>
          <w:kern w:val="0"/>
          <w:sz w:val="28"/>
          <w:szCs w:val="28"/>
          <w:lang w:eastAsia="ru-RU"/>
        </w:rPr>
      </w:pPr>
      <w:r w:rsidRPr="00FE2249">
        <w:rPr>
          <w:rFonts w:eastAsia="Times New Roman"/>
          <w:b/>
          <w:color w:val="000000" w:themeColor="text1"/>
          <w:kern w:val="0"/>
          <w:sz w:val="28"/>
          <w:szCs w:val="28"/>
          <w:lang w:eastAsia="ru-RU"/>
        </w:rPr>
        <w:t>Учебный план(недельный) среднего общего образования.</w:t>
      </w:r>
    </w:p>
    <w:p w:rsidR="0017731E" w:rsidRPr="00FE2249" w:rsidRDefault="0017731E" w:rsidP="00FE2249">
      <w:pPr>
        <w:widowControl/>
        <w:suppressAutoHyphens w:val="0"/>
        <w:rPr>
          <w:rFonts w:eastAsia="Times New Roman"/>
          <w:b/>
          <w:color w:val="000000" w:themeColor="text1"/>
          <w:kern w:val="0"/>
          <w:sz w:val="28"/>
          <w:szCs w:val="28"/>
          <w:lang w:eastAsia="en-US"/>
        </w:rPr>
      </w:pPr>
    </w:p>
    <w:tbl>
      <w:tblPr>
        <w:tblStyle w:val="1fa"/>
        <w:tblW w:w="9310" w:type="dxa"/>
        <w:tblInd w:w="108" w:type="dxa"/>
        <w:tblLook w:val="04A0"/>
      </w:tblPr>
      <w:tblGrid>
        <w:gridCol w:w="3141"/>
        <w:gridCol w:w="3082"/>
        <w:gridCol w:w="1041"/>
        <w:gridCol w:w="958"/>
        <w:gridCol w:w="1088"/>
      </w:tblGrid>
      <w:tr w:rsidR="0017731E" w:rsidRPr="00FE2249" w:rsidTr="003F5A34">
        <w:trPr>
          <w:trHeight w:val="73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Предметные области</w:t>
            </w:r>
          </w:p>
        </w:tc>
        <w:tc>
          <w:tcPr>
            <w:tcW w:w="3082" w:type="dxa"/>
            <w:vMerge w:val="restart"/>
            <w:tcBorders>
              <w:tr2bl w:val="single" w:sz="4" w:space="0" w:color="auto"/>
            </w:tcBorders>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Учебные</w:t>
            </w:r>
          </w:p>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предметы</w:t>
            </w:r>
          </w:p>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Классы</w:t>
            </w:r>
          </w:p>
        </w:tc>
        <w:tc>
          <w:tcPr>
            <w:tcW w:w="1999" w:type="dxa"/>
            <w:gridSpan w:val="2"/>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К-во час в неделю</w:t>
            </w:r>
          </w:p>
        </w:tc>
        <w:tc>
          <w:tcPr>
            <w:tcW w:w="1088"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p>
          <w:p w:rsidR="0017731E" w:rsidRPr="00FE2249" w:rsidRDefault="0017731E" w:rsidP="00FE2249">
            <w:pPr>
              <w:widowControl/>
              <w:suppressAutoHyphens w:val="0"/>
              <w:rPr>
                <w:rFonts w:eastAsia="Times New Roman"/>
                <w:b/>
                <w:color w:val="000000" w:themeColor="text1"/>
                <w:kern w:val="0"/>
                <w:sz w:val="28"/>
                <w:szCs w:val="28"/>
                <w:lang w:eastAsia="en-US"/>
              </w:rPr>
            </w:pPr>
          </w:p>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Итого</w:t>
            </w:r>
          </w:p>
        </w:tc>
      </w:tr>
      <w:tr w:rsidR="0017731E" w:rsidRPr="00FE2249" w:rsidTr="003F5A34">
        <w:trPr>
          <w:trHeight w:val="388"/>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vMerge/>
            <w:tcBorders>
              <w:tr2bl w:val="single" w:sz="4" w:space="0" w:color="auto"/>
            </w:tcBorders>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1041" w:type="dxa"/>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10кл</w:t>
            </w:r>
          </w:p>
        </w:tc>
        <w:tc>
          <w:tcPr>
            <w:tcW w:w="958" w:type="dxa"/>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11кл</w:t>
            </w:r>
          </w:p>
        </w:tc>
        <w:tc>
          <w:tcPr>
            <w:tcW w:w="1088"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r>
      <w:tr w:rsidR="0017731E" w:rsidRPr="00FE2249" w:rsidTr="003F5A34">
        <w:tc>
          <w:tcPr>
            <w:tcW w:w="9310" w:type="dxa"/>
            <w:gridSpan w:val="5"/>
          </w:tcPr>
          <w:p w:rsidR="0017731E" w:rsidRPr="00FE2249" w:rsidRDefault="0017731E" w:rsidP="00FE2249">
            <w:pPr>
              <w:widowControl/>
              <w:suppressAutoHyphens w:val="0"/>
              <w:jc w:val="center"/>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Базовые учебные предметы</w:t>
            </w:r>
          </w:p>
        </w:tc>
      </w:tr>
      <w:tr w:rsidR="0017731E" w:rsidRPr="00FE2249" w:rsidTr="00EC38D7">
        <w:trPr>
          <w:trHeight w:val="34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Филология</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Русский язык</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4</w:t>
            </w:r>
          </w:p>
        </w:tc>
      </w:tr>
      <w:tr w:rsidR="0017731E" w:rsidRPr="00FE2249" w:rsidTr="00EC38D7">
        <w:trPr>
          <w:trHeight w:val="305"/>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Русская литература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w:t>
            </w:r>
          </w:p>
        </w:tc>
      </w:tr>
      <w:tr w:rsidR="0017731E" w:rsidRPr="00FE2249" w:rsidTr="00EC38D7">
        <w:trPr>
          <w:trHeight w:val="34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Родной язык</w:t>
            </w:r>
          </w:p>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Родная литература</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Родной язык</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rPr>
          <w:trHeight w:val="345"/>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Родная литература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4</w:t>
            </w:r>
          </w:p>
        </w:tc>
      </w:tr>
      <w:tr w:rsidR="00EC38D7" w:rsidRPr="00FE2249" w:rsidTr="00EC38D7">
        <w:trPr>
          <w:trHeight w:val="345"/>
        </w:trPr>
        <w:tc>
          <w:tcPr>
            <w:tcW w:w="3141" w:type="dxa"/>
          </w:tcPr>
          <w:p w:rsidR="00EC38D7" w:rsidRPr="00FE2249" w:rsidRDefault="00EC38D7"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Иностранный язык</w:t>
            </w:r>
          </w:p>
        </w:tc>
        <w:tc>
          <w:tcPr>
            <w:tcW w:w="3082" w:type="dxa"/>
          </w:tcPr>
          <w:p w:rsidR="00EC38D7" w:rsidRPr="00FE2249" w:rsidRDefault="00EC38D7"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Иностранный язык</w:t>
            </w:r>
          </w:p>
        </w:tc>
        <w:tc>
          <w:tcPr>
            <w:tcW w:w="1041" w:type="dxa"/>
          </w:tcPr>
          <w:p w:rsidR="00EC38D7" w:rsidRPr="00FE2249" w:rsidRDefault="00EC38D7"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w:t>
            </w:r>
          </w:p>
        </w:tc>
        <w:tc>
          <w:tcPr>
            <w:tcW w:w="958" w:type="dxa"/>
          </w:tcPr>
          <w:p w:rsidR="00EC38D7" w:rsidRPr="00FE2249" w:rsidRDefault="00EC38D7"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w:t>
            </w:r>
          </w:p>
        </w:tc>
        <w:tc>
          <w:tcPr>
            <w:tcW w:w="1088" w:type="dxa"/>
          </w:tcPr>
          <w:p w:rsidR="00EC38D7" w:rsidRPr="00FE2249" w:rsidRDefault="00EC38D7"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w:t>
            </w:r>
          </w:p>
        </w:tc>
      </w:tr>
      <w:tr w:rsidR="0017731E" w:rsidRPr="00FE2249" w:rsidTr="00EC38D7">
        <w:trPr>
          <w:trHeight w:val="37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Математика и информатика</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Алгебра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4</w:t>
            </w:r>
          </w:p>
        </w:tc>
      </w:tr>
      <w:tr w:rsidR="0017731E" w:rsidRPr="00FE2249" w:rsidTr="00EC38D7">
        <w:trPr>
          <w:trHeight w:val="330"/>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Геометрия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4</w:t>
            </w:r>
          </w:p>
        </w:tc>
      </w:tr>
      <w:tr w:rsidR="0017731E" w:rsidRPr="00FE2249" w:rsidTr="00EC38D7">
        <w:trPr>
          <w:trHeight w:val="345"/>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Информатика</w:t>
            </w:r>
          </w:p>
        </w:tc>
        <w:tc>
          <w:tcPr>
            <w:tcW w:w="1041" w:type="dxa"/>
          </w:tcPr>
          <w:p w:rsidR="0017731E" w:rsidRPr="00FE2249" w:rsidRDefault="00EC38D7"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rPr>
          <w:trHeight w:val="31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Общественно- научные предметы</w:t>
            </w:r>
          </w:p>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История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4</w:t>
            </w:r>
          </w:p>
        </w:tc>
      </w:tr>
      <w:tr w:rsidR="0017731E" w:rsidRPr="00FE2249" w:rsidTr="00EC38D7">
        <w:trPr>
          <w:trHeight w:val="422"/>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География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rPr>
          <w:trHeight w:val="930"/>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Обществознание, экономика</w:t>
            </w:r>
          </w:p>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 права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4</w:t>
            </w:r>
          </w:p>
        </w:tc>
      </w:tr>
      <w:tr w:rsidR="0017731E" w:rsidRPr="00FE2249" w:rsidTr="00EC38D7">
        <w:trPr>
          <w:trHeight w:val="390"/>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Естественно- научные предметы</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Биология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rPr>
          <w:trHeight w:val="360"/>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Физика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4</w:t>
            </w:r>
          </w:p>
        </w:tc>
      </w:tr>
      <w:tr w:rsidR="0017731E" w:rsidRPr="00FE2249" w:rsidTr="00EC38D7">
        <w:trPr>
          <w:trHeight w:val="315"/>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Химия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c>
          <w:tcPr>
            <w:tcW w:w="3141" w:type="dxa"/>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Технология</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Технология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rPr>
          <w:trHeight w:val="31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Физическая культура и ОБЖ</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Физическая культура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w:t>
            </w:r>
          </w:p>
        </w:tc>
      </w:tr>
      <w:tr w:rsidR="0017731E" w:rsidRPr="00FE2249" w:rsidTr="00EC38D7">
        <w:trPr>
          <w:trHeight w:val="360"/>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ОБЖ</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c>
          <w:tcPr>
            <w:tcW w:w="3141" w:type="dxa"/>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Итого</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p>
        </w:tc>
        <w:tc>
          <w:tcPr>
            <w:tcW w:w="1041" w:type="dxa"/>
          </w:tcPr>
          <w:p w:rsidR="0017731E" w:rsidRPr="00FE2249" w:rsidRDefault="00EC38D7"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30</w:t>
            </w:r>
          </w:p>
        </w:tc>
        <w:tc>
          <w:tcPr>
            <w:tcW w:w="958" w:type="dxa"/>
          </w:tcPr>
          <w:p w:rsidR="0017731E" w:rsidRPr="00FE2249" w:rsidRDefault="00EC38D7"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30</w:t>
            </w:r>
          </w:p>
        </w:tc>
        <w:tc>
          <w:tcPr>
            <w:tcW w:w="1088" w:type="dxa"/>
          </w:tcPr>
          <w:p w:rsidR="0017731E" w:rsidRPr="00FE2249" w:rsidRDefault="00EC38D7"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60</w:t>
            </w:r>
          </w:p>
        </w:tc>
      </w:tr>
      <w:tr w:rsidR="0017731E" w:rsidRPr="00FE2249" w:rsidTr="00EC38D7">
        <w:tc>
          <w:tcPr>
            <w:tcW w:w="6223" w:type="dxa"/>
            <w:gridSpan w:val="2"/>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b/>
                <w:color w:val="000000" w:themeColor="text1"/>
                <w:kern w:val="0"/>
                <w:sz w:val="28"/>
                <w:szCs w:val="28"/>
                <w:lang w:eastAsia="en-US"/>
              </w:rPr>
              <w:t>Национально-региональный компонент</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p>
        </w:tc>
      </w:tr>
      <w:tr w:rsidR="0017731E" w:rsidRPr="00FE2249" w:rsidTr="00EC38D7">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ind w:right="-108"/>
              <w:rPr>
                <w:rFonts w:eastAsia="Times New Roman"/>
                <w:color w:val="000000" w:themeColor="text1"/>
                <w:kern w:val="0"/>
                <w:sz w:val="28"/>
                <w:szCs w:val="28"/>
                <w:lang w:eastAsia="ru-RU"/>
              </w:rPr>
            </w:pPr>
            <w:r w:rsidRPr="00FE2249">
              <w:rPr>
                <w:rFonts w:eastAsia="Times New Roman"/>
                <w:color w:val="000000" w:themeColor="text1"/>
                <w:kern w:val="0"/>
                <w:sz w:val="28"/>
                <w:szCs w:val="28"/>
                <w:lang w:eastAsia="ru-RU"/>
              </w:rPr>
              <w:t>История Дагестана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ind w:right="-108"/>
              <w:rPr>
                <w:rFonts w:eastAsia="Times New Roman"/>
                <w:color w:val="000000" w:themeColor="text1"/>
                <w:kern w:val="0"/>
                <w:sz w:val="28"/>
                <w:szCs w:val="28"/>
                <w:lang w:eastAsia="ru-RU"/>
              </w:rPr>
            </w:pPr>
            <w:r w:rsidRPr="00FE2249">
              <w:rPr>
                <w:rFonts w:eastAsia="Times New Roman"/>
                <w:color w:val="000000" w:themeColor="text1"/>
                <w:kern w:val="0"/>
                <w:sz w:val="28"/>
                <w:szCs w:val="28"/>
                <w:lang w:eastAsia="ru-RU"/>
              </w:rPr>
              <w:t>Культура и традиции народов Дагестана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EC38D7">
        <w:tc>
          <w:tcPr>
            <w:tcW w:w="6223" w:type="dxa"/>
            <w:gridSpan w:val="2"/>
          </w:tcPr>
          <w:p w:rsidR="0017731E" w:rsidRPr="00FE2249" w:rsidRDefault="0017731E" w:rsidP="00FE2249">
            <w:pPr>
              <w:widowControl/>
              <w:suppressAutoHyphens w:val="0"/>
              <w:ind w:right="-108"/>
              <w:rPr>
                <w:rFonts w:eastAsia="Times New Roman"/>
                <w:color w:val="000000" w:themeColor="text1"/>
                <w:kern w:val="0"/>
                <w:sz w:val="28"/>
                <w:szCs w:val="28"/>
                <w:lang w:eastAsia="ru-RU"/>
              </w:rPr>
            </w:pPr>
            <w:r w:rsidRPr="00FE2249">
              <w:rPr>
                <w:rFonts w:eastAsia="Times New Roman"/>
                <w:color w:val="000000" w:themeColor="text1"/>
                <w:kern w:val="0"/>
                <w:sz w:val="28"/>
                <w:szCs w:val="28"/>
                <w:lang w:eastAsia="en-US"/>
              </w:rPr>
              <w:t>Итого:</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4</w:t>
            </w:r>
          </w:p>
        </w:tc>
      </w:tr>
      <w:tr w:rsidR="0017731E" w:rsidRPr="00FE2249" w:rsidTr="003F5A34">
        <w:tc>
          <w:tcPr>
            <w:tcW w:w="9310" w:type="dxa"/>
            <w:gridSpan w:val="5"/>
          </w:tcPr>
          <w:p w:rsidR="0017731E" w:rsidRPr="00FE2249" w:rsidRDefault="0017731E" w:rsidP="00FE2249">
            <w:pPr>
              <w:widowControl/>
              <w:suppressAutoHyphens w:val="0"/>
              <w:jc w:val="center"/>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Компонент образовательной организации</w:t>
            </w:r>
          </w:p>
        </w:tc>
      </w:tr>
      <w:tr w:rsidR="0017731E" w:rsidRPr="00FE2249" w:rsidTr="003F5A34">
        <w:trPr>
          <w:trHeight w:val="360"/>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ru-RU"/>
              </w:rPr>
              <w:t>Учебные предметы, предлагаемые образовательной организацией</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Русский язык</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3F5A34">
        <w:trPr>
          <w:trHeight w:val="270"/>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Математика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3F5A34">
        <w:trPr>
          <w:trHeight w:val="315"/>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730766"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Информатика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r>
      <w:tr w:rsidR="0017731E" w:rsidRPr="00FE2249" w:rsidTr="003F5A34">
        <w:trPr>
          <w:trHeight w:val="360"/>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Химия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3F5A34">
        <w:trPr>
          <w:trHeight w:val="300"/>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Биология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w:t>
            </w:r>
          </w:p>
        </w:tc>
      </w:tr>
      <w:tr w:rsidR="0017731E" w:rsidRPr="00FE2249" w:rsidTr="003F5A34">
        <w:trPr>
          <w:trHeight w:val="405"/>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Астрономия</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w:t>
            </w:r>
          </w:p>
        </w:tc>
      </w:tr>
      <w:tr w:rsidR="0017731E" w:rsidRPr="00FE2249" w:rsidTr="003F5A34">
        <w:tc>
          <w:tcPr>
            <w:tcW w:w="6223" w:type="dxa"/>
            <w:gridSpan w:val="2"/>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Максимально допустимая недельная нагрузка</w:t>
            </w:r>
          </w:p>
        </w:tc>
        <w:tc>
          <w:tcPr>
            <w:tcW w:w="1041"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37</w:t>
            </w:r>
          </w:p>
        </w:tc>
        <w:tc>
          <w:tcPr>
            <w:tcW w:w="95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37</w:t>
            </w:r>
          </w:p>
        </w:tc>
        <w:tc>
          <w:tcPr>
            <w:tcW w:w="1088"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74</w:t>
            </w:r>
          </w:p>
        </w:tc>
      </w:tr>
      <w:tr w:rsidR="0017731E" w:rsidRPr="00FE2249" w:rsidTr="003F5A34">
        <w:tc>
          <w:tcPr>
            <w:tcW w:w="6223" w:type="dxa"/>
            <w:gridSpan w:val="2"/>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Всего</w:t>
            </w:r>
          </w:p>
        </w:tc>
        <w:tc>
          <w:tcPr>
            <w:tcW w:w="1041" w:type="dxa"/>
          </w:tcPr>
          <w:p w:rsidR="0017731E" w:rsidRPr="00FE2249" w:rsidRDefault="004A1F93"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37</w:t>
            </w:r>
          </w:p>
        </w:tc>
        <w:tc>
          <w:tcPr>
            <w:tcW w:w="958" w:type="dxa"/>
          </w:tcPr>
          <w:p w:rsidR="0017731E" w:rsidRPr="00FE2249" w:rsidRDefault="004A1F93"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37</w:t>
            </w:r>
          </w:p>
        </w:tc>
        <w:tc>
          <w:tcPr>
            <w:tcW w:w="1088" w:type="dxa"/>
          </w:tcPr>
          <w:p w:rsidR="0017731E" w:rsidRPr="00FE2249" w:rsidRDefault="004A1F93"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74</w:t>
            </w:r>
          </w:p>
        </w:tc>
      </w:tr>
    </w:tbl>
    <w:p w:rsidR="0017731E" w:rsidRPr="00FE2249" w:rsidRDefault="0017731E" w:rsidP="00FE2249">
      <w:pPr>
        <w:widowControl/>
        <w:suppressAutoHyphens w:val="0"/>
        <w:rPr>
          <w:rFonts w:eastAsia="Times New Roman"/>
          <w:b/>
          <w:color w:val="000000" w:themeColor="text1"/>
          <w:kern w:val="0"/>
          <w:sz w:val="28"/>
          <w:szCs w:val="28"/>
          <w:lang w:eastAsia="en-US"/>
        </w:rPr>
      </w:pPr>
    </w:p>
    <w:p w:rsidR="0017731E" w:rsidRPr="00FE2249" w:rsidRDefault="0017731E" w:rsidP="00FE2249">
      <w:pPr>
        <w:widowControl/>
        <w:suppressAutoHyphens w:val="0"/>
        <w:rPr>
          <w:rFonts w:eastAsia="Times New Roman"/>
          <w:b/>
          <w:color w:val="000000" w:themeColor="text1"/>
          <w:kern w:val="0"/>
          <w:sz w:val="28"/>
          <w:szCs w:val="28"/>
          <w:lang w:eastAsia="en-US"/>
        </w:rPr>
      </w:pPr>
    </w:p>
    <w:p w:rsidR="0017731E" w:rsidRPr="00FE2249" w:rsidRDefault="0017731E" w:rsidP="00FE2249">
      <w:pPr>
        <w:widowControl/>
        <w:suppressAutoHyphens w:val="0"/>
        <w:jc w:val="center"/>
        <w:rPr>
          <w:rFonts w:eastAsia="Times New Roman"/>
          <w:b/>
          <w:color w:val="000000" w:themeColor="text1"/>
          <w:kern w:val="0"/>
          <w:sz w:val="28"/>
          <w:szCs w:val="28"/>
          <w:lang w:eastAsia="en-US"/>
        </w:rPr>
      </w:pPr>
    </w:p>
    <w:p w:rsidR="0017731E" w:rsidRPr="00FE2249" w:rsidRDefault="0017731E" w:rsidP="00FE2249">
      <w:pPr>
        <w:widowControl/>
        <w:suppressAutoHyphens w:val="0"/>
        <w:jc w:val="center"/>
        <w:rPr>
          <w:rFonts w:eastAsia="Times New Roman"/>
          <w:b/>
          <w:color w:val="000000" w:themeColor="text1"/>
          <w:kern w:val="0"/>
          <w:sz w:val="28"/>
          <w:szCs w:val="28"/>
          <w:lang w:eastAsia="en-US"/>
        </w:rPr>
      </w:pPr>
    </w:p>
    <w:p w:rsidR="0017731E" w:rsidRPr="00FE2249" w:rsidRDefault="0017731E" w:rsidP="00FE2249">
      <w:pPr>
        <w:widowControl/>
        <w:suppressAutoHyphens w:val="0"/>
        <w:jc w:val="center"/>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Учебный план(годовой) среднего общего образования.</w:t>
      </w:r>
    </w:p>
    <w:p w:rsidR="0017731E" w:rsidRPr="00FE2249" w:rsidRDefault="0017731E" w:rsidP="00FE2249">
      <w:pPr>
        <w:widowControl/>
        <w:suppressAutoHyphens w:val="0"/>
        <w:jc w:val="center"/>
        <w:rPr>
          <w:rFonts w:eastAsia="Times New Roman"/>
          <w:b/>
          <w:color w:val="000000" w:themeColor="text1"/>
          <w:kern w:val="0"/>
          <w:sz w:val="28"/>
          <w:szCs w:val="28"/>
          <w:lang w:eastAsia="en-US"/>
        </w:rPr>
      </w:pPr>
    </w:p>
    <w:tbl>
      <w:tblPr>
        <w:tblStyle w:val="1fa"/>
        <w:tblW w:w="9310" w:type="dxa"/>
        <w:tblInd w:w="108" w:type="dxa"/>
        <w:tblLook w:val="04A0"/>
      </w:tblPr>
      <w:tblGrid>
        <w:gridCol w:w="3141"/>
        <w:gridCol w:w="3082"/>
        <w:gridCol w:w="1041"/>
        <w:gridCol w:w="958"/>
        <w:gridCol w:w="1088"/>
      </w:tblGrid>
      <w:tr w:rsidR="0017731E" w:rsidRPr="00FE2249" w:rsidTr="003F5A34">
        <w:trPr>
          <w:trHeight w:val="73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Предметные области</w:t>
            </w:r>
          </w:p>
        </w:tc>
        <w:tc>
          <w:tcPr>
            <w:tcW w:w="3082" w:type="dxa"/>
            <w:vMerge w:val="restart"/>
            <w:tcBorders>
              <w:tr2bl w:val="single" w:sz="4" w:space="0" w:color="auto"/>
            </w:tcBorders>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Учебные</w:t>
            </w:r>
          </w:p>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предметы</w:t>
            </w:r>
          </w:p>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Классы</w:t>
            </w:r>
          </w:p>
        </w:tc>
        <w:tc>
          <w:tcPr>
            <w:tcW w:w="1999" w:type="dxa"/>
            <w:gridSpan w:val="2"/>
          </w:tcPr>
          <w:p w:rsidR="0017731E" w:rsidRPr="00FE2249" w:rsidRDefault="0017731E" w:rsidP="00FE2249">
            <w:pPr>
              <w:widowControl/>
              <w:suppressAutoHyphens w:val="0"/>
              <w:jc w:val="center"/>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К-во час за год</w:t>
            </w:r>
          </w:p>
        </w:tc>
        <w:tc>
          <w:tcPr>
            <w:tcW w:w="1088"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p>
          <w:p w:rsidR="0017731E" w:rsidRPr="00FE2249" w:rsidRDefault="0017731E" w:rsidP="00FE2249">
            <w:pPr>
              <w:widowControl/>
              <w:suppressAutoHyphens w:val="0"/>
              <w:rPr>
                <w:rFonts w:eastAsia="Times New Roman"/>
                <w:b/>
                <w:color w:val="000000" w:themeColor="text1"/>
                <w:kern w:val="0"/>
                <w:sz w:val="28"/>
                <w:szCs w:val="28"/>
                <w:lang w:eastAsia="en-US"/>
              </w:rPr>
            </w:pPr>
          </w:p>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Итого</w:t>
            </w:r>
          </w:p>
        </w:tc>
      </w:tr>
      <w:tr w:rsidR="0017731E" w:rsidRPr="00FE2249" w:rsidTr="003F5A34">
        <w:trPr>
          <w:trHeight w:val="388"/>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vMerge/>
            <w:tcBorders>
              <w:tr2bl w:val="single" w:sz="4" w:space="0" w:color="auto"/>
            </w:tcBorders>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1041" w:type="dxa"/>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10кл</w:t>
            </w:r>
          </w:p>
        </w:tc>
        <w:tc>
          <w:tcPr>
            <w:tcW w:w="958" w:type="dxa"/>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11кл</w:t>
            </w:r>
          </w:p>
        </w:tc>
        <w:tc>
          <w:tcPr>
            <w:tcW w:w="1088"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r>
      <w:tr w:rsidR="0017731E" w:rsidRPr="00FE2249" w:rsidTr="003F5A34">
        <w:tc>
          <w:tcPr>
            <w:tcW w:w="9310" w:type="dxa"/>
            <w:gridSpan w:val="5"/>
          </w:tcPr>
          <w:p w:rsidR="0017731E" w:rsidRPr="00FE2249" w:rsidRDefault="0017731E" w:rsidP="00FE2249">
            <w:pPr>
              <w:widowControl/>
              <w:suppressAutoHyphens w:val="0"/>
              <w:jc w:val="center"/>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Базовые учебные предметы</w:t>
            </w:r>
          </w:p>
        </w:tc>
      </w:tr>
      <w:tr w:rsidR="0017731E" w:rsidRPr="00FE2249" w:rsidTr="003F5A34">
        <w:trPr>
          <w:trHeight w:val="34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Филология</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Русский язык</w:t>
            </w:r>
          </w:p>
        </w:tc>
        <w:tc>
          <w:tcPr>
            <w:tcW w:w="1041"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958"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1088"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136</w:t>
            </w:r>
          </w:p>
        </w:tc>
      </w:tr>
      <w:tr w:rsidR="0017731E" w:rsidRPr="00FE2249" w:rsidTr="003F5A34">
        <w:trPr>
          <w:trHeight w:val="305"/>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Русская литература</w:t>
            </w:r>
          </w:p>
        </w:tc>
        <w:tc>
          <w:tcPr>
            <w:tcW w:w="1041"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102</w:t>
            </w:r>
          </w:p>
        </w:tc>
        <w:tc>
          <w:tcPr>
            <w:tcW w:w="958"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102</w:t>
            </w:r>
          </w:p>
        </w:tc>
        <w:tc>
          <w:tcPr>
            <w:tcW w:w="1088"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204</w:t>
            </w:r>
          </w:p>
        </w:tc>
      </w:tr>
      <w:tr w:rsidR="0017731E" w:rsidRPr="00FE2249" w:rsidTr="003F5A34">
        <w:trPr>
          <w:trHeight w:val="345"/>
        </w:trPr>
        <w:tc>
          <w:tcPr>
            <w:tcW w:w="3141" w:type="dxa"/>
            <w:vMerge w:val="restart"/>
          </w:tcPr>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Родной язык</w:t>
            </w:r>
          </w:p>
          <w:p w:rsidR="0017731E" w:rsidRPr="00FE2249" w:rsidRDefault="0017731E"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Родная литература</w:t>
            </w: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Родной язык</w:t>
            </w:r>
          </w:p>
        </w:tc>
        <w:tc>
          <w:tcPr>
            <w:tcW w:w="1041"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958"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1088"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r>
      <w:tr w:rsidR="0017731E" w:rsidRPr="00FE2249" w:rsidTr="003F5A34">
        <w:trPr>
          <w:trHeight w:val="345"/>
        </w:trPr>
        <w:tc>
          <w:tcPr>
            <w:tcW w:w="3141" w:type="dxa"/>
            <w:vMerge/>
          </w:tcPr>
          <w:p w:rsidR="0017731E" w:rsidRPr="00FE2249" w:rsidRDefault="0017731E" w:rsidP="00FE2249">
            <w:pPr>
              <w:widowControl/>
              <w:suppressAutoHyphens w:val="0"/>
              <w:rPr>
                <w:rFonts w:eastAsia="Times New Roman"/>
                <w:b/>
                <w:color w:val="000000" w:themeColor="text1"/>
                <w:kern w:val="0"/>
                <w:sz w:val="28"/>
                <w:szCs w:val="28"/>
                <w:lang w:eastAsia="en-US"/>
              </w:rPr>
            </w:pPr>
          </w:p>
        </w:tc>
        <w:tc>
          <w:tcPr>
            <w:tcW w:w="3082" w:type="dxa"/>
          </w:tcPr>
          <w:p w:rsidR="0017731E" w:rsidRPr="00FE2249" w:rsidRDefault="0017731E"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Родная литература</w:t>
            </w:r>
          </w:p>
        </w:tc>
        <w:tc>
          <w:tcPr>
            <w:tcW w:w="1041"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958"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1088" w:type="dxa"/>
          </w:tcPr>
          <w:p w:rsidR="0017731E" w:rsidRPr="00FE2249" w:rsidRDefault="0017731E" w:rsidP="00FE2249">
            <w:pPr>
              <w:widowControl/>
              <w:rPr>
                <w:rFonts w:eastAsia="Arial"/>
                <w:color w:val="000000" w:themeColor="text1"/>
                <w:kern w:val="0"/>
                <w:sz w:val="28"/>
                <w:szCs w:val="28"/>
              </w:rPr>
            </w:pPr>
            <w:r w:rsidRPr="00FE2249">
              <w:rPr>
                <w:rFonts w:eastAsia="Arial"/>
                <w:color w:val="000000" w:themeColor="text1"/>
                <w:kern w:val="0"/>
                <w:sz w:val="28"/>
                <w:szCs w:val="28"/>
              </w:rPr>
              <w:t>136</w:t>
            </w:r>
          </w:p>
        </w:tc>
      </w:tr>
      <w:tr w:rsidR="00956750" w:rsidRPr="00FE2249" w:rsidTr="003F5A34">
        <w:trPr>
          <w:trHeight w:val="345"/>
        </w:trPr>
        <w:tc>
          <w:tcPr>
            <w:tcW w:w="3141" w:type="dxa"/>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Иностранный язык</w:t>
            </w: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Иностранный язык</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102</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102</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204</w:t>
            </w:r>
          </w:p>
        </w:tc>
      </w:tr>
      <w:tr w:rsidR="00956750" w:rsidRPr="00FE2249" w:rsidTr="003F5A34">
        <w:trPr>
          <w:trHeight w:val="375"/>
        </w:trPr>
        <w:tc>
          <w:tcPr>
            <w:tcW w:w="3141" w:type="dxa"/>
            <w:vMerge w:val="restart"/>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Математика и информатика</w:t>
            </w: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Алгебра</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136</w:t>
            </w:r>
          </w:p>
        </w:tc>
      </w:tr>
      <w:tr w:rsidR="00956750" w:rsidRPr="00FE2249" w:rsidTr="003F5A34">
        <w:trPr>
          <w:trHeight w:val="330"/>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Геометрия</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136</w:t>
            </w:r>
          </w:p>
        </w:tc>
      </w:tr>
      <w:tr w:rsidR="00956750" w:rsidRPr="00FE2249" w:rsidTr="003F5A34">
        <w:trPr>
          <w:trHeight w:val="345"/>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Информатика</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r>
      <w:tr w:rsidR="00956750" w:rsidRPr="00FE2249" w:rsidTr="003F5A34">
        <w:trPr>
          <w:trHeight w:val="315"/>
        </w:trPr>
        <w:tc>
          <w:tcPr>
            <w:tcW w:w="3141" w:type="dxa"/>
            <w:vMerge w:val="restart"/>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Общественно- научные предметы</w:t>
            </w:r>
          </w:p>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История</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136</w:t>
            </w:r>
          </w:p>
        </w:tc>
      </w:tr>
      <w:tr w:rsidR="00956750" w:rsidRPr="00FE2249" w:rsidTr="003F5A34">
        <w:trPr>
          <w:trHeight w:val="422"/>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География</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r>
      <w:tr w:rsidR="00956750" w:rsidRPr="00FE2249" w:rsidTr="003F5A34">
        <w:trPr>
          <w:trHeight w:val="930"/>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Обществознание, экономика</w:t>
            </w:r>
          </w:p>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 права</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136</w:t>
            </w:r>
          </w:p>
        </w:tc>
      </w:tr>
      <w:tr w:rsidR="00956750" w:rsidRPr="00FE2249" w:rsidTr="003F5A34">
        <w:trPr>
          <w:trHeight w:val="390"/>
        </w:trPr>
        <w:tc>
          <w:tcPr>
            <w:tcW w:w="3141" w:type="dxa"/>
            <w:vMerge w:val="restart"/>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Естественно- научные предметы</w:t>
            </w: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Биология</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r>
      <w:tr w:rsidR="00956750" w:rsidRPr="00FE2249" w:rsidTr="003F5A34">
        <w:trPr>
          <w:trHeight w:val="360"/>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Физика</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136</w:t>
            </w:r>
          </w:p>
        </w:tc>
      </w:tr>
      <w:tr w:rsidR="00956750" w:rsidRPr="00FE2249" w:rsidTr="003F5A34">
        <w:trPr>
          <w:trHeight w:val="315"/>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Химия</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r>
      <w:tr w:rsidR="00956750" w:rsidRPr="00FE2249" w:rsidTr="003F5A34">
        <w:tc>
          <w:tcPr>
            <w:tcW w:w="3141" w:type="dxa"/>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Технология</w:t>
            </w: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Технология</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r>
      <w:tr w:rsidR="00956750" w:rsidRPr="00FE2249" w:rsidTr="003F5A34">
        <w:trPr>
          <w:trHeight w:val="315"/>
        </w:trPr>
        <w:tc>
          <w:tcPr>
            <w:tcW w:w="3141" w:type="dxa"/>
            <w:vMerge w:val="restart"/>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Физическая культура и ОБЖ</w:t>
            </w: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Физическая культура</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102</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102</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204</w:t>
            </w:r>
          </w:p>
        </w:tc>
      </w:tr>
      <w:tr w:rsidR="00956750" w:rsidRPr="00FE2249" w:rsidTr="003F5A34">
        <w:trPr>
          <w:trHeight w:val="360"/>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ОБЖ</w:t>
            </w:r>
          </w:p>
        </w:tc>
        <w:tc>
          <w:tcPr>
            <w:tcW w:w="1041"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95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34</w:t>
            </w:r>
          </w:p>
        </w:tc>
        <w:tc>
          <w:tcPr>
            <w:tcW w:w="1088" w:type="dxa"/>
          </w:tcPr>
          <w:p w:rsidR="00956750" w:rsidRPr="00FE2249" w:rsidRDefault="00956750" w:rsidP="00FE2249">
            <w:pPr>
              <w:widowControl/>
              <w:rPr>
                <w:rFonts w:eastAsia="Arial"/>
                <w:color w:val="000000" w:themeColor="text1"/>
                <w:kern w:val="0"/>
                <w:sz w:val="28"/>
                <w:szCs w:val="28"/>
              </w:rPr>
            </w:pPr>
            <w:r w:rsidRPr="00FE2249">
              <w:rPr>
                <w:rFonts w:eastAsia="Arial"/>
                <w:color w:val="000000" w:themeColor="text1"/>
                <w:kern w:val="0"/>
                <w:sz w:val="28"/>
                <w:szCs w:val="28"/>
              </w:rPr>
              <w:t>68</w:t>
            </w:r>
          </w:p>
        </w:tc>
      </w:tr>
      <w:tr w:rsidR="00956750" w:rsidRPr="00FE2249" w:rsidTr="003F5A34">
        <w:tc>
          <w:tcPr>
            <w:tcW w:w="3141" w:type="dxa"/>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Итого</w:t>
            </w: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1020</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1020</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2040</w:t>
            </w:r>
          </w:p>
        </w:tc>
      </w:tr>
      <w:tr w:rsidR="00956750" w:rsidRPr="00FE2249" w:rsidTr="003F5A34">
        <w:tc>
          <w:tcPr>
            <w:tcW w:w="6223" w:type="dxa"/>
            <w:gridSpan w:val="2"/>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b/>
                <w:color w:val="000000" w:themeColor="text1"/>
                <w:kern w:val="0"/>
                <w:sz w:val="28"/>
                <w:szCs w:val="28"/>
                <w:lang w:eastAsia="en-US"/>
              </w:rPr>
              <w:t>Национально-региональный компонент</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p>
        </w:tc>
      </w:tr>
      <w:tr w:rsidR="00956750" w:rsidRPr="00FE2249" w:rsidTr="003F5A34">
        <w:tc>
          <w:tcPr>
            <w:tcW w:w="3141" w:type="dxa"/>
            <w:vMerge w:val="restart"/>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ind w:right="-108"/>
              <w:rPr>
                <w:rFonts w:eastAsia="Times New Roman"/>
                <w:color w:val="000000" w:themeColor="text1"/>
                <w:kern w:val="0"/>
                <w:sz w:val="28"/>
                <w:szCs w:val="28"/>
                <w:lang w:eastAsia="ru-RU"/>
              </w:rPr>
            </w:pPr>
            <w:r w:rsidRPr="00FE2249">
              <w:rPr>
                <w:rFonts w:eastAsia="Times New Roman"/>
                <w:color w:val="000000" w:themeColor="text1"/>
                <w:kern w:val="0"/>
                <w:sz w:val="28"/>
                <w:szCs w:val="28"/>
                <w:lang w:eastAsia="ru-RU"/>
              </w:rPr>
              <w:t>История Дагестана</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68</w:t>
            </w:r>
          </w:p>
        </w:tc>
      </w:tr>
      <w:tr w:rsidR="00956750" w:rsidRPr="00FE2249" w:rsidTr="003F5A34">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ind w:right="-108"/>
              <w:rPr>
                <w:rFonts w:eastAsia="Times New Roman"/>
                <w:color w:val="000000" w:themeColor="text1"/>
                <w:kern w:val="0"/>
                <w:sz w:val="28"/>
                <w:szCs w:val="28"/>
                <w:lang w:eastAsia="ru-RU"/>
              </w:rPr>
            </w:pPr>
            <w:r w:rsidRPr="00FE2249">
              <w:rPr>
                <w:rFonts w:eastAsia="Times New Roman"/>
                <w:color w:val="000000" w:themeColor="text1"/>
                <w:kern w:val="0"/>
                <w:sz w:val="28"/>
                <w:szCs w:val="28"/>
                <w:lang w:eastAsia="ru-RU"/>
              </w:rPr>
              <w:t>Культура и традиции народов Дагестана</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68</w:t>
            </w:r>
          </w:p>
        </w:tc>
      </w:tr>
      <w:tr w:rsidR="00956750" w:rsidRPr="00FE2249" w:rsidTr="003F5A34">
        <w:tc>
          <w:tcPr>
            <w:tcW w:w="6223" w:type="dxa"/>
            <w:gridSpan w:val="2"/>
          </w:tcPr>
          <w:p w:rsidR="00956750" w:rsidRPr="00FE2249" w:rsidRDefault="00956750" w:rsidP="00FE2249">
            <w:pPr>
              <w:widowControl/>
              <w:suppressAutoHyphens w:val="0"/>
              <w:ind w:right="-108"/>
              <w:rPr>
                <w:rFonts w:eastAsia="Times New Roman"/>
                <w:color w:val="000000" w:themeColor="text1"/>
                <w:kern w:val="0"/>
                <w:sz w:val="28"/>
                <w:szCs w:val="28"/>
                <w:lang w:eastAsia="ru-RU"/>
              </w:rPr>
            </w:pPr>
            <w:r w:rsidRPr="00FE2249">
              <w:rPr>
                <w:rFonts w:eastAsia="Times New Roman"/>
                <w:color w:val="000000" w:themeColor="text1"/>
                <w:kern w:val="0"/>
                <w:sz w:val="28"/>
                <w:szCs w:val="28"/>
                <w:lang w:eastAsia="en-US"/>
              </w:rPr>
              <w:t>Итого:</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68</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68</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136</w:t>
            </w:r>
          </w:p>
        </w:tc>
      </w:tr>
      <w:tr w:rsidR="00956750" w:rsidRPr="00FE2249" w:rsidTr="003F5A34">
        <w:tc>
          <w:tcPr>
            <w:tcW w:w="9310" w:type="dxa"/>
            <w:gridSpan w:val="5"/>
          </w:tcPr>
          <w:p w:rsidR="00956750" w:rsidRPr="00FE2249" w:rsidRDefault="00956750" w:rsidP="00FE2249">
            <w:pPr>
              <w:widowControl/>
              <w:suppressAutoHyphens w:val="0"/>
              <w:jc w:val="center"/>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Компонент образовательной организации</w:t>
            </w:r>
          </w:p>
        </w:tc>
      </w:tr>
      <w:tr w:rsidR="00956750" w:rsidRPr="00FE2249" w:rsidTr="003F5A34">
        <w:trPr>
          <w:trHeight w:val="360"/>
        </w:trPr>
        <w:tc>
          <w:tcPr>
            <w:tcW w:w="3141" w:type="dxa"/>
            <w:vMerge w:val="restart"/>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ru-RU"/>
              </w:rPr>
              <w:t>Учебные предметы, предлагаемые образовательной организацией</w:t>
            </w: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Русский язык</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68</w:t>
            </w:r>
          </w:p>
        </w:tc>
      </w:tr>
      <w:tr w:rsidR="00956750" w:rsidRPr="00FE2249" w:rsidTr="003F5A34">
        <w:trPr>
          <w:trHeight w:val="270"/>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Математика</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68</w:t>
            </w:r>
          </w:p>
        </w:tc>
      </w:tr>
      <w:tr w:rsidR="00956750" w:rsidRPr="00FE2249" w:rsidTr="003F5A34">
        <w:trPr>
          <w:trHeight w:val="315"/>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730766"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Информатика</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r>
      <w:tr w:rsidR="00956750" w:rsidRPr="00FE2249" w:rsidTr="003F5A34">
        <w:trPr>
          <w:trHeight w:val="360"/>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Химия</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68</w:t>
            </w:r>
          </w:p>
        </w:tc>
      </w:tr>
      <w:tr w:rsidR="00956750" w:rsidRPr="00FE2249" w:rsidTr="003F5A34">
        <w:trPr>
          <w:trHeight w:val="300"/>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Биология</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68</w:t>
            </w:r>
          </w:p>
        </w:tc>
      </w:tr>
      <w:tr w:rsidR="00956750" w:rsidRPr="00FE2249" w:rsidTr="003F5A34">
        <w:trPr>
          <w:trHeight w:val="405"/>
        </w:trPr>
        <w:tc>
          <w:tcPr>
            <w:tcW w:w="3141" w:type="dxa"/>
            <w:vMerge/>
          </w:tcPr>
          <w:p w:rsidR="00956750" w:rsidRPr="00FE2249" w:rsidRDefault="00956750" w:rsidP="00FE2249">
            <w:pPr>
              <w:widowControl/>
              <w:suppressAutoHyphens w:val="0"/>
              <w:rPr>
                <w:rFonts w:eastAsia="Times New Roman"/>
                <w:b/>
                <w:color w:val="000000" w:themeColor="text1"/>
                <w:kern w:val="0"/>
                <w:sz w:val="28"/>
                <w:szCs w:val="28"/>
                <w:lang w:eastAsia="en-US"/>
              </w:rPr>
            </w:pPr>
          </w:p>
        </w:tc>
        <w:tc>
          <w:tcPr>
            <w:tcW w:w="3082"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Астрономия</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34</w:t>
            </w:r>
          </w:p>
        </w:tc>
      </w:tr>
      <w:tr w:rsidR="00956750" w:rsidRPr="00FE2249" w:rsidTr="003F5A34">
        <w:tc>
          <w:tcPr>
            <w:tcW w:w="6223" w:type="dxa"/>
            <w:gridSpan w:val="2"/>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Максимально допустимая недельная нагрузка</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1258</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1258</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2516</w:t>
            </w:r>
          </w:p>
        </w:tc>
      </w:tr>
      <w:tr w:rsidR="00956750" w:rsidRPr="00FE2249" w:rsidTr="003F5A34">
        <w:tc>
          <w:tcPr>
            <w:tcW w:w="6223" w:type="dxa"/>
            <w:gridSpan w:val="2"/>
          </w:tcPr>
          <w:p w:rsidR="00956750" w:rsidRPr="00FE2249" w:rsidRDefault="00956750" w:rsidP="00FE2249">
            <w:pPr>
              <w:widowControl/>
              <w:suppressAutoHyphens w:val="0"/>
              <w:rPr>
                <w:rFonts w:eastAsia="Times New Roman"/>
                <w:b/>
                <w:color w:val="000000" w:themeColor="text1"/>
                <w:kern w:val="0"/>
                <w:sz w:val="28"/>
                <w:szCs w:val="28"/>
                <w:lang w:eastAsia="en-US"/>
              </w:rPr>
            </w:pPr>
            <w:r w:rsidRPr="00FE2249">
              <w:rPr>
                <w:rFonts w:eastAsia="Times New Roman"/>
                <w:b/>
                <w:color w:val="000000" w:themeColor="text1"/>
                <w:kern w:val="0"/>
                <w:sz w:val="28"/>
                <w:szCs w:val="28"/>
                <w:lang w:eastAsia="en-US"/>
              </w:rPr>
              <w:t>Всего</w:t>
            </w:r>
          </w:p>
        </w:tc>
        <w:tc>
          <w:tcPr>
            <w:tcW w:w="1041"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1258</w:t>
            </w:r>
          </w:p>
        </w:tc>
        <w:tc>
          <w:tcPr>
            <w:tcW w:w="95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1258</w:t>
            </w:r>
          </w:p>
        </w:tc>
        <w:tc>
          <w:tcPr>
            <w:tcW w:w="1088" w:type="dxa"/>
          </w:tcPr>
          <w:p w:rsidR="00956750" w:rsidRPr="00FE2249" w:rsidRDefault="00956750" w:rsidP="00FE2249">
            <w:pPr>
              <w:widowControl/>
              <w:suppressAutoHyphens w:val="0"/>
              <w:rPr>
                <w:rFonts w:eastAsia="Times New Roman"/>
                <w:color w:val="000000" w:themeColor="text1"/>
                <w:kern w:val="0"/>
                <w:sz w:val="28"/>
                <w:szCs w:val="28"/>
                <w:lang w:eastAsia="en-US"/>
              </w:rPr>
            </w:pPr>
            <w:r w:rsidRPr="00FE2249">
              <w:rPr>
                <w:rFonts w:eastAsia="Times New Roman"/>
                <w:color w:val="000000" w:themeColor="text1"/>
                <w:kern w:val="0"/>
                <w:sz w:val="28"/>
                <w:szCs w:val="28"/>
                <w:lang w:eastAsia="en-US"/>
              </w:rPr>
              <w:t>2516</w:t>
            </w:r>
          </w:p>
        </w:tc>
      </w:tr>
    </w:tbl>
    <w:p w:rsidR="0017731E" w:rsidRPr="00FE2249" w:rsidRDefault="0017731E" w:rsidP="00FE2249">
      <w:pPr>
        <w:widowControl/>
        <w:suppressAutoHyphens w:val="0"/>
        <w:jc w:val="center"/>
        <w:rPr>
          <w:rFonts w:eastAsia="Times New Roman"/>
          <w:b/>
          <w:color w:val="000000" w:themeColor="text1"/>
          <w:kern w:val="0"/>
          <w:sz w:val="28"/>
          <w:szCs w:val="28"/>
          <w:lang w:eastAsia="en-US"/>
        </w:rPr>
      </w:pPr>
    </w:p>
    <w:p w:rsidR="0017731E" w:rsidRPr="00FE2249" w:rsidRDefault="0017731E" w:rsidP="00FE2249">
      <w:pPr>
        <w:widowControl/>
        <w:suppressAutoHyphens w:val="0"/>
        <w:jc w:val="center"/>
        <w:rPr>
          <w:rFonts w:eastAsia="Times New Roman"/>
          <w:b/>
          <w:color w:val="000000" w:themeColor="text1"/>
          <w:kern w:val="0"/>
          <w:sz w:val="28"/>
          <w:szCs w:val="28"/>
          <w:lang w:eastAsia="en-US"/>
        </w:rPr>
      </w:pPr>
    </w:p>
    <w:p w:rsidR="0017731E" w:rsidRPr="00FE2249" w:rsidRDefault="0017731E" w:rsidP="00FE2249">
      <w:pPr>
        <w:widowControl/>
        <w:suppressAutoHyphens w:val="0"/>
        <w:jc w:val="both"/>
        <w:rPr>
          <w:rFonts w:eastAsia="Times New Roman"/>
          <w:color w:val="000000" w:themeColor="text1"/>
          <w:kern w:val="0"/>
          <w:sz w:val="28"/>
          <w:szCs w:val="28"/>
          <w:lang w:eastAsia="ru-RU"/>
        </w:rPr>
      </w:pPr>
    </w:p>
    <w:p w:rsidR="0017731E" w:rsidRPr="00FE2249" w:rsidRDefault="0017731E" w:rsidP="00FE2249">
      <w:pPr>
        <w:ind w:firstLine="539"/>
        <w:jc w:val="both"/>
        <w:rPr>
          <w:color w:val="000000" w:themeColor="text1"/>
          <w:szCs w:val="28"/>
        </w:rPr>
      </w:pPr>
    </w:p>
    <w:p w:rsidR="00720100" w:rsidRPr="00FE2249" w:rsidRDefault="00720100" w:rsidP="00FE2249">
      <w:pPr>
        <w:ind w:firstLine="539"/>
        <w:jc w:val="both"/>
        <w:rPr>
          <w:color w:val="000000" w:themeColor="text1"/>
          <w:szCs w:val="28"/>
        </w:rPr>
      </w:pPr>
    </w:p>
    <w:p w:rsidR="0017731E" w:rsidRPr="00FE2249" w:rsidRDefault="0017731E" w:rsidP="00FE2249">
      <w:pPr>
        <w:ind w:firstLine="539"/>
        <w:jc w:val="both"/>
        <w:rPr>
          <w:color w:val="000000" w:themeColor="text1"/>
          <w:szCs w:val="28"/>
        </w:rPr>
      </w:pPr>
    </w:p>
    <w:p w:rsidR="0095147C" w:rsidRPr="00FE2249" w:rsidRDefault="0095147C" w:rsidP="00FE2249">
      <w:pPr>
        <w:pStyle w:val="4"/>
        <w:spacing w:before="0" w:after="0" w:line="252" w:lineRule="auto"/>
        <w:contextualSpacing/>
        <w:jc w:val="both"/>
        <w:rPr>
          <w:rStyle w:val="afff2"/>
          <w:rFonts w:ascii="Times New Roman" w:hAnsi="Times New Roman"/>
          <w:b/>
          <w:bCs/>
          <w:color w:val="000000" w:themeColor="text1"/>
          <w:sz w:val="24"/>
          <w:szCs w:val="24"/>
        </w:rPr>
      </w:pPr>
      <w:r w:rsidRPr="00FE2249">
        <w:rPr>
          <w:rStyle w:val="afff2"/>
          <w:rFonts w:ascii="Times New Roman" w:hAnsi="Times New Roman"/>
          <w:color w:val="000000" w:themeColor="text1"/>
          <w:sz w:val="24"/>
          <w:szCs w:val="24"/>
        </w:rPr>
        <w:t>3.2 Условия реализации основной образовательной программы среднего (полного)общего образования</w:t>
      </w:r>
    </w:p>
    <w:p w:rsidR="0095147C" w:rsidRPr="00FE2249" w:rsidRDefault="0095147C" w:rsidP="00FE2249">
      <w:pPr>
        <w:pStyle w:val="a5"/>
        <w:widowControl/>
        <w:numPr>
          <w:ilvl w:val="0"/>
          <w:numId w:val="101"/>
        </w:numPr>
        <w:suppressAutoHyphens w:val="0"/>
        <w:spacing w:line="252" w:lineRule="auto"/>
        <w:ind w:left="0" w:firstLine="0"/>
        <w:jc w:val="both"/>
        <w:rPr>
          <w:color w:val="000000" w:themeColor="text1"/>
        </w:rPr>
      </w:pPr>
      <w:r w:rsidRPr="00FE2249">
        <w:rPr>
          <w:color w:val="000000" w:themeColor="text1"/>
        </w:rPr>
        <w:t>Соблюдение требований к регламентации прав и обязанностей участников образовательного процесса, представленных в таблице:</w:t>
      </w:r>
    </w:p>
    <w:p w:rsidR="0095147C" w:rsidRPr="00FE2249" w:rsidRDefault="0095147C" w:rsidP="00FE2249">
      <w:pPr>
        <w:spacing w:line="252" w:lineRule="auto"/>
        <w:ind w:left="720"/>
        <w:contextualSpacing/>
        <w:jc w:val="both"/>
        <w:rPr>
          <w:color w:val="000000" w:themeColor="text1"/>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590"/>
        <w:gridCol w:w="3039"/>
        <w:gridCol w:w="2942"/>
      </w:tblGrid>
      <w:tr w:rsidR="0095147C" w:rsidRPr="00FE2249" w:rsidTr="0095147C">
        <w:tc>
          <w:tcPr>
            <w:tcW w:w="0" w:type="auto"/>
            <w:tcBorders>
              <w:top w:val="single" w:sz="8" w:space="0" w:color="C0504D"/>
              <w:left w:val="single" w:sz="8" w:space="0" w:color="C0504D"/>
              <w:bottom w:val="single" w:sz="18" w:space="0" w:color="C0504D"/>
              <w:right w:val="single" w:sz="8" w:space="0" w:color="C0504D"/>
            </w:tcBorders>
            <w:hideMark/>
          </w:tcPr>
          <w:p w:rsidR="0095147C" w:rsidRPr="00FE2249" w:rsidRDefault="0095147C" w:rsidP="00FE2249">
            <w:pPr>
              <w:spacing w:line="252" w:lineRule="auto"/>
              <w:jc w:val="both"/>
              <w:rPr>
                <w:bCs/>
                <w:color w:val="000000" w:themeColor="text1"/>
              </w:rPr>
            </w:pPr>
            <w:r w:rsidRPr="00FE2249">
              <w:rPr>
                <w:b/>
                <w:bCs/>
                <w:color w:val="000000" w:themeColor="text1"/>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95147C" w:rsidRPr="00FE2249" w:rsidRDefault="0095147C" w:rsidP="00FE2249">
            <w:pPr>
              <w:spacing w:line="252" w:lineRule="auto"/>
              <w:jc w:val="both"/>
              <w:rPr>
                <w:bCs/>
                <w:color w:val="000000" w:themeColor="text1"/>
              </w:rPr>
            </w:pPr>
            <w:r w:rsidRPr="00FE2249">
              <w:rPr>
                <w:b/>
                <w:bCs/>
                <w:color w:val="000000" w:themeColor="text1"/>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95147C" w:rsidRPr="00FE2249" w:rsidRDefault="0095147C" w:rsidP="00FE2249">
            <w:pPr>
              <w:spacing w:line="252" w:lineRule="auto"/>
              <w:jc w:val="both"/>
              <w:rPr>
                <w:bCs/>
                <w:color w:val="000000" w:themeColor="text1"/>
              </w:rPr>
            </w:pPr>
            <w:r w:rsidRPr="00FE2249">
              <w:rPr>
                <w:b/>
                <w:bCs/>
                <w:color w:val="000000" w:themeColor="text1"/>
              </w:rPr>
              <w:t>Учителя</w:t>
            </w:r>
          </w:p>
        </w:tc>
      </w:tr>
      <w:tr w:rsidR="0095147C" w:rsidRPr="00FE2249" w:rsidTr="0095147C">
        <w:tc>
          <w:tcPr>
            <w:tcW w:w="0" w:type="auto"/>
            <w:gridSpan w:val="3"/>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spacing w:line="252" w:lineRule="auto"/>
              <w:jc w:val="both"/>
              <w:rPr>
                <w:b/>
                <w:bCs/>
                <w:color w:val="000000" w:themeColor="text1"/>
              </w:rPr>
            </w:pPr>
            <w:r w:rsidRPr="00FE2249">
              <w:rPr>
                <w:b/>
                <w:bCs/>
                <w:color w:val="000000" w:themeColor="text1"/>
              </w:rPr>
              <w:t>имеют право на:</w:t>
            </w:r>
          </w:p>
        </w:tc>
      </w:tr>
      <w:tr w:rsidR="0095147C" w:rsidRPr="00FE2249"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FE2249">
              <w:rPr>
                <w:bCs/>
                <w:iCs/>
                <w:color w:val="000000" w:themeColor="text1"/>
              </w:rPr>
              <w:t>информирование</w:t>
            </w:r>
            <w:r w:rsidRPr="00FE2249">
              <w:rPr>
                <w:bCs/>
                <w:color w:val="000000" w:themeColor="text1"/>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95147C" w:rsidRPr="00FE2249" w:rsidRDefault="0095147C" w:rsidP="00FE2249">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FE2249">
              <w:rPr>
                <w:bCs/>
                <w:iCs/>
                <w:color w:val="000000" w:themeColor="text1"/>
              </w:rPr>
              <w:t>внесение</w:t>
            </w:r>
            <w:r w:rsidRPr="00FE2249">
              <w:rPr>
                <w:bCs/>
                <w:color w:val="000000" w:themeColor="text1"/>
              </w:rPr>
              <w:t xml:space="preserve"> предложений, касающихся изменений образовательной программы;</w:t>
            </w:r>
          </w:p>
          <w:p w:rsidR="0095147C" w:rsidRPr="00FE2249" w:rsidRDefault="0095147C" w:rsidP="00FE2249">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FE2249">
              <w:rPr>
                <w:bCs/>
                <w:iCs/>
                <w:color w:val="000000" w:themeColor="text1"/>
              </w:rPr>
              <w:t xml:space="preserve">участие </w:t>
            </w:r>
            <w:r w:rsidRPr="00FE2249">
              <w:rPr>
                <w:bCs/>
                <w:color w:val="000000" w:themeColor="text1"/>
              </w:rPr>
              <w:t>в определении индивидуального образовательного маршрута для своего ребенка;</w:t>
            </w:r>
          </w:p>
          <w:p w:rsidR="0095147C" w:rsidRPr="00FE2249" w:rsidRDefault="0095147C" w:rsidP="00FE2249">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FE2249">
              <w:rPr>
                <w:bCs/>
                <w:iCs/>
                <w:color w:val="000000" w:themeColor="text1"/>
              </w:rPr>
              <w:t>консультативную помощь</w:t>
            </w:r>
            <w:r w:rsidRPr="00FE2249">
              <w:rPr>
                <w:bCs/>
                <w:color w:val="000000" w:themeColor="text1"/>
              </w:rPr>
              <w:t>;</w:t>
            </w:r>
          </w:p>
          <w:p w:rsidR="0095147C" w:rsidRPr="00FE2249" w:rsidRDefault="0095147C" w:rsidP="00FE2249">
            <w:pPr>
              <w:widowControl/>
              <w:numPr>
                <w:ilvl w:val="0"/>
                <w:numId w:val="102"/>
              </w:numPr>
              <w:suppressAutoHyphens w:val="0"/>
              <w:spacing w:before="100" w:beforeAutospacing="1" w:after="100" w:afterAutospacing="1" w:line="252" w:lineRule="auto"/>
              <w:ind w:left="0" w:firstLine="0"/>
              <w:contextualSpacing/>
              <w:rPr>
                <w:bCs/>
                <w:color w:val="000000" w:themeColor="text1"/>
                <w:u w:val="single"/>
              </w:rPr>
            </w:pPr>
            <w:r w:rsidRPr="00FE2249">
              <w:rPr>
                <w:bCs/>
                <w:iCs/>
                <w:color w:val="000000" w:themeColor="text1"/>
              </w:rPr>
              <w:t>апелляцию</w:t>
            </w:r>
            <w:r w:rsidRPr="00FE2249">
              <w:rPr>
                <w:bCs/>
                <w:color w:val="000000" w:themeColor="text1"/>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jc w:val="both"/>
              <w:rPr>
                <w:color w:val="000000" w:themeColor="text1"/>
              </w:rPr>
            </w:pPr>
            <w:r w:rsidRPr="00FE2249">
              <w:rPr>
                <w:color w:val="000000" w:themeColor="text1"/>
              </w:rPr>
              <w:t>выбор программы элективных курсов, участия во внешкольных делах класса, школы;</w:t>
            </w:r>
          </w:p>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FE2249">
              <w:rPr>
                <w:color w:val="000000" w:themeColor="text1"/>
              </w:rPr>
              <w:t>честную и объективную оценку результатов образовательной деятельности;</w:t>
            </w:r>
          </w:p>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FE2249">
              <w:rPr>
                <w:color w:val="000000" w:themeColor="text1"/>
              </w:rPr>
              <w:t>собственную оценку своих достижений и затруднений;</w:t>
            </w:r>
          </w:p>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FE2249">
              <w:rPr>
                <w:color w:val="000000" w:themeColor="text1"/>
              </w:rPr>
              <w:t>дополнительное время для освоения трудного материала;</w:t>
            </w:r>
          </w:p>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FE2249">
              <w:rPr>
                <w:color w:val="000000" w:themeColor="text1"/>
              </w:rPr>
              <w:t>обеспечение учебными пособиями и другими средствами обучения;</w:t>
            </w:r>
          </w:p>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FE2249">
              <w:rPr>
                <w:color w:val="000000" w:themeColor="text1"/>
              </w:rPr>
              <w:t>социально-психолого-педагогическую поддержку;</w:t>
            </w:r>
          </w:p>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FE2249">
              <w:rPr>
                <w:color w:val="000000" w:themeColor="text1"/>
              </w:rPr>
              <w:t>комфортные условия обучения;</w:t>
            </w:r>
          </w:p>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FE2249">
              <w:rPr>
                <w:color w:val="000000" w:themeColor="text1"/>
              </w:rPr>
              <w:t>открытость оценки результатов их образовательной деятельности</w:t>
            </w:r>
          </w:p>
          <w:p w:rsidR="0095147C" w:rsidRPr="00FE2249" w:rsidRDefault="0095147C" w:rsidP="00FE2249">
            <w:pPr>
              <w:widowControl/>
              <w:numPr>
                <w:ilvl w:val="0"/>
                <w:numId w:val="102"/>
              </w:numPr>
              <w:suppressAutoHyphens w:val="0"/>
              <w:spacing w:before="100" w:beforeAutospacing="1" w:after="100" w:afterAutospacing="1" w:line="252" w:lineRule="auto"/>
              <w:ind w:left="9" w:hanging="9"/>
              <w:contextualSpacing/>
              <w:rPr>
                <w:color w:val="000000" w:themeColor="text1"/>
              </w:rPr>
            </w:pPr>
            <w:r w:rsidRPr="00FE2249">
              <w:rPr>
                <w:color w:val="000000" w:themeColor="text1"/>
              </w:rPr>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FE2249">
              <w:rPr>
                <w:color w:val="000000" w:themeColor="text1"/>
              </w:rPr>
              <w:t>выбор учебных пособий;</w:t>
            </w:r>
          </w:p>
          <w:p w:rsidR="0095147C" w:rsidRPr="00FE2249" w:rsidRDefault="0095147C" w:rsidP="00FE2249">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FE2249">
              <w:rPr>
                <w:color w:val="000000" w:themeColor="text1"/>
              </w:rPr>
              <w:t>информационное и методическое обеспечение;</w:t>
            </w:r>
          </w:p>
          <w:p w:rsidR="0095147C" w:rsidRPr="00FE2249" w:rsidRDefault="0095147C" w:rsidP="00FE2249">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FE2249">
              <w:rPr>
                <w:color w:val="000000" w:themeColor="text1"/>
              </w:rPr>
              <w:t>выбор образовательных технологий;</w:t>
            </w:r>
          </w:p>
          <w:p w:rsidR="0095147C" w:rsidRPr="00FE2249" w:rsidRDefault="0095147C" w:rsidP="00FE2249">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FE2249">
              <w:rPr>
                <w:color w:val="000000" w:themeColor="text1"/>
              </w:rPr>
              <w:t>повышение квалификации;</w:t>
            </w:r>
          </w:p>
          <w:p w:rsidR="0095147C" w:rsidRPr="00FE2249" w:rsidRDefault="0095147C" w:rsidP="00FE2249">
            <w:pPr>
              <w:widowControl/>
              <w:numPr>
                <w:ilvl w:val="0"/>
                <w:numId w:val="103"/>
              </w:numPr>
              <w:suppressAutoHyphens w:val="0"/>
              <w:spacing w:before="100" w:beforeAutospacing="1" w:after="100" w:afterAutospacing="1" w:line="252" w:lineRule="auto"/>
              <w:ind w:left="22" w:firstLine="28"/>
              <w:contextualSpacing/>
              <w:jc w:val="both"/>
              <w:rPr>
                <w:color w:val="000000" w:themeColor="text1"/>
              </w:rPr>
            </w:pPr>
            <w:r w:rsidRPr="00FE2249">
              <w:rPr>
                <w:color w:val="000000" w:themeColor="text1"/>
              </w:rPr>
              <w:t>поддержку деятельности родителями и администрацией</w:t>
            </w:r>
          </w:p>
        </w:tc>
      </w:tr>
      <w:tr w:rsidR="0095147C" w:rsidRPr="00FE2249"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spacing w:line="252" w:lineRule="auto"/>
              <w:rPr>
                <w:bCs/>
                <w:color w:val="000000" w:themeColor="text1"/>
              </w:rPr>
            </w:pPr>
            <w:r w:rsidRPr="00FE2249">
              <w:rPr>
                <w:b/>
                <w:bCs/>
                <w:color w:val="000000" w:themeColor="text1"/>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spacing w:line="252" w:lineRule="auto"/>
              <w:jc w:val="both"/>
              <w:rPr>
                <w:b/>
                <w:color w:val="000000" w:themeColor="text1"/>
              </w:rPr>
            </w:pPr>
            <w:r w:rsidRPr="00FE2249">
              <w:rPr>
                <w:b/>
                <w:color w:val="000000" w:themeColor="text1"/>
              </w:rPr>
              <w:t>обязаны:</w:t>
            </w:r>
          </w:p>
        </w:tc>
      </w:tr>
      <w:tr w:rsidR="0095147C" w:rsidRPr="00FE2249" w:rsidTr="0095147C">
        <w:tc>
          <w:tcPr>
            <w:tcW w:w="0" w:type="auto"/>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FE2249">
              <w:rPr>
                <w:bCs/>
                <w:color w:val="000000" w:themeColor="text1"/>
              </w:rPr>
              <w:t>создание благоприятных условий для выполнения домашней работы;</w:t>
            </w:r>
          </w:p>
          <w:p w:rsidR="0095147C" w:rsidRPr="00FE2249" w:rsidRDefault="0095147C" w:rsidP="00FE2249">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FE2249">
              <w:rPr>
                <w:bCs/>
                <w:color w:val="000000" w:themeColor="text1"/>
              </w:rPr>
              <w:t>обеспечение ребенка средствами для успешного обучения и воспитания (спортивной формой);</w:t>
            </w:r>
          </w:p>
          <w:p w:rsidR="0095147C" w:rsidRPr="00FE2249" w:rsidRDefault="0095147C" w:rsidP="00FE2249">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FE2249">
              <w:rPr>
                <w:bCs/>
                <w:color w:val="000000" w:themeColor="text1"/>
              </w:rPr>
              <w:t>ликвидацию академических задолженностей;</w:t>
            </w:r>
          </w:p>
          <w:p w:rsidR="0095147C" w:rsidRPr="00FE2249" w:rsidRDefault="0095147C" w:rsidP="00FE2249">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FE2249">
              <w:rPr>
                <w:bCs/>
                <w:color w:val="000000" w:themeColor="text1"/>
              </w:rPr>
              <w:t>совместный контроль обучения ребенка;</w:t>
            </w:r>
          </w:p>
          <w:p w:rsidR="0095147C" w:rsidRPr="00FE2249" w:rsidRDefault="0095147C" w:rsidP="00FE2249">
            <w:pPr>
              <w:widowControl/>
              <w:numPr>
                <w:ilvl w:val="0"/>
                <w:numId w:val="104"/>
              </w:numPr>
              <w:suppressAutoHyphens w:val="0"/>
              <w:spacing w:before="100" w:beforeAutospacing="1" w:after="100" w:afterAutospacing="1" w:line="252" w:lineRule="auto"/>
              <w:ind w:left="0" w:firstLine="0"/>
              <w:contextualSpacing/>
              <w:rPr>
                <w:bCs/>
                <w:color w:val="000000" w:themeColor="text1"/>
              </w:rPr>
            </w:pPr>
            <w:r w:rsidRPr="00FE2249">
              <w:rPr>
                <w:bCs/>
                <w:color w:val="000000" w:themeColor="text1"/>
              </w:rPr>
              <w:lastRenderedPageBreak/>
              <w:t xml:space="preserve">ущерб, причиненный МКОУ </w:t>
            </w:r>
            <w:r w:rsidR="009D6464" w:rsidRPr="00FE2249">
              <w:rPr>
                <w:bCs/>
                <w:color w:val="000000" w:themeColor="text1"/>
              </w:rPr>
              <w:t>«Цудахарская СОШ им.М.В.Вагабова</w:t>
            </w:r>
            <w:r w:rsidR="007108CF" w:rsidRPr="00FE2249">
              <w:rPr>
                <w:bCs/>
                <w:color w:val="000000" w:themeColor="text1"/>
              </w:rPr>
              <w:t xml:space="preserve">» </w:t>
            </w:r>
            <w:r w:rsidRPr="00FE2249">
              <w:rPr>
                <w:bCs/>
                <w:color w:val="000000" w:themeColor="text1"/>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95147C" w:rsidRPr="00FE2249" w:rsidRDefault="0095147C" w:rsidP="00FE2249">
            <w:pPr>
              <w:widowControl/>
              <w:numPr>
                <w:ilvl w:val="0"/>
                <w:numId w:val="104"/>
              </w:numPr>
              <w:suppressAutoHyphens w:val="0"/>
              <w:spacing w:before="100" w:beforeAutospacing="1" w:after="100" w:afterAutospacing="1" w:line="252" w:lineRule="auto"/>
              <w:ind w:left="96" w:firstLine="0"/>
              <w:contextualSpacing/>
              <w:jc w:val="both"/>
              <w:rPr>
                <w:color w:val="000000" w:themeColor="text1"/>
              </w:rPr>
            </w:pPr>
            <w:r w:rsidRPr="00FE2249">
              <w:rPr>
                <w:color w:val="000000" w:themeColor="text1"/>
              </w:rPr>
              <w:lastRenderedPageBreak/>
              <w:t>овладеть принятыми в школе правилами поведения;</w:t>
            </w:r>
          </w:p>
          <w:p w:rsidR="0095147C" w:rsidRPr="00FE2249" w:rsidRDefault="0095147C" w:rsidP="00FE2249">
            <w:pPr>
              <w:widowControl/>
              <w:numPr>
                <w:ilvl w:val="0"/>
                <w:numId w:val="104"/>
              </w:numPr>
              <w:suppressAutoHyphens w:val="0"/>
              <w:spacing w:before="100" w:beforeAutospacing="1" w:after="100" w:afterAutospacing="1" w:line="252" w:lineRule="auto"/>
              <w:ind w:left="96" w:firstLine="0"/>
              <w:contextualSpacing/>
              <w:jc w:val="both"/>
              <w:rPr>
                <w:color w:val="000000" w:themeColor="text1"/>
              </w:rPr>
            </w:pPr>
            <w:r w:rsidRPr="00FE2249">
              <w:rPr>
                <w:color w:val="000000" w:themeColor="text1"/>
              </w:rPr>
              <w:t>иметь необходимые учебные пособия, принадлежности для работы;</w:t>
            </w:r>
          </w:p>
          <w:p w:rsidR="0095147C" w:rsidRPr="00FE2249" w:rsidRDefault="0095147C" w:rsidP="00FE2249">
            <w:pPr>
              <w:widowControl/>
              <w:numPr>
                <w:ilvl w:val="0"/>
                <w:numId w:val="104"/>
              </w:numPr>
              <w:suppressAutoHyphens w:val="0"/>
              <w:spacing w:before="100" w:beforeAutospacing="1" w:after="100" w:afterAutospacing="1" w:line="252" w:lineRule="auto"/>
              <w:ind w:left="96" w:firstLine="0"/>
              <w:contextualSpacing/>
              <w:jc w:val="both"/>
              <w:rPr>
                <w:color w:val="000000" w:themeColor="text1"/>
              </w:rPr>
            </w:pPr>
            <w:r w:rsidRPr="00FE2249">
              <w:rPr>
                <w:color w:val="000000" w:themeColor="text1"/>
              </w:rPr>
              <w:t>уважать права всех членов школьного коллектива;</w:t>
            </w:r>
          </w:p>
          <w:p w:rsidR="0095147C" w:rsidRPr="00FE2249" w:rsidRDefault="0095147C" w:rsidP="00FE2249">
            <w:pPr>
              <w:widowControl/>
              <w:numPr>
                <w:ilvl w:val="0"/>
                <w:numId w:val="104"/>
              </w:numPr>
              <w:suppressAutoHyphens w:val="0"/>
              <w:spacing w:before="100" w:beforeAutospacing="1" w:after="100" w:afterAutospacing="1" w:line="252" w:lineRule="auto"/>
              <w:ind w:left="96" w:firstLine="0"/>
              <w:contextualSpacing/>
              <w:jc w:val="both"/>
              <w:rPr>
                <w:color w:val="000000" w:themeColor="text1"/>
              </w:rPr>
            </w:pPr>
            <w:r w:rsidRPr="00FE2249">
              <w:rPr>
                <w:color w:val="000000" w:themeColor="text1"/>
              </w:rPr>
              <w:t xml:space="preserve">соблюдать правила </w:t>
            </w:r>
            <w:r w:rsidRPr="00FE2249">
              <w:rPr>
                <w:color w:val="000000" w:themeColor="text1"/>
              </w:rPr>
              <w:lastRenderedPageBreak/>
              <w:t>поведения для учащихся</w:t>
            </w:r>
          </w:p>
          <w:p w:rsidR="0095147C" w:rsidRPr="00FE2249" w:rsidRDefault="0095147C" w:rsidP="00FE2249">
            <w:pPr>
              <w:spacing w:line="252" w:lineRule="auto"/>
              <w:ind w:left="96"/>
              <w:contextualSpacing/>
              <w:jc w:val="both"/>
              <w:rPr>
                <w:color w:val="000000" w:themeColor="text1"/>
              </w:rPr>
            </w:pPr>
          </w:p>
        </w:tc>
        <w:tc>
          <w:tcPr>
            <w:tcW w:w="2942" w:type="dxa"/>
            <w:tcBorders>
              <w:top w:val="single" w:sz="8" w:space="0" w:color="C0504D"/>
              <w:left w:val="single" w:sz="8" w:space="0" w:color="C0504D"/>
              <w:bottom w:val="single" w:sz="8" w:space="0" w:color="C0504D"/>
              <w:right w:val="single" w:sz="8" w:space="0" w:color="C0504D"/>
            </w:tcBorders>
            <w:hideMark/>
          </w:tcPr>
          <w:p w:rsidR="0095147C" w:rsidRPr="00FE2249" w:rsidRDefault="0095147C" w:rsidP="00FE2249">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FE2249">
              <w:rPr>
                <w:color w:val="000000" w:themeColor="text1"/>
              </w:rPr>
              <w:lastRenderedPageBreak/>
              <w:t>соблюдать права учащихся и родителей;</w:t>
            </w:r>
          </w:p>
          <w:p w:rsidR="0095147C" w:rsidRPr="00FE2249" w:rsidRDefault="0095147C" w:rsidP="00FE2249">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FE2249">
              <w:rPr>
                <w:color w:val="000000" w:themeColor="text1"/>
              </w:rPr>
              <w:t>создавать условия, гарантирующие возможность успешной образовательной деятельности всем учащимся;</w:t>
            </w:r>
          </w:p>
          <w:p w:rsidR="0095147C" w:rsidRPr="00FE2249" w:rsidRDefault="0095147C" w:rsidP="00FE2249">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FE2249">
              <w:rPr>
                <w:color w:val="000000" w:themeColor="text1"/>
              </w:rPr>
              <w:t>соблюдать нормы выставления оценок;</w:t>
            </w:r>
          </w:p>
          <w:p w:rsidR="0095147C" w:rsidRPr="00FE2249" w:rsidRDefault="0095147C" w:rsidP="00FE2249">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FE2249">
              <w:rPr>
                <w:color w:val="000000" w:themeColor="text1"/>
              </w:rPr>
              <w:t xml:space="preserve">систематически </w:t>
            </w:r>
            <w:r w:rsidRPr="00FE2249">
              <w:rPr>
                <w:color w:val="000000" w:themeColor="text1"/>
              </w:rPr>
              <w:lastRenderedPageBreak/>
              <w:t>информировать родителей о достижениях и проблемах детей;</w:t>
            </w:r>
          </w:p>
          <w:p w:rsidR="0095147C" w:rsidRPr="00FE2249" w:rsidRDefault="0095147C" w:rsidP="00FE2249">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FE2249">
              <w:rPr>
                <w:color w:val="000000" w:themeColor="text1"/>
              </w:rPr>
              <w:t>анализировать свою педагогическую деятельность на основе изучения результатов учебной деятельности учащихся;</w:t>
            </w:r>
          </w:p>
          <w:p w:rsidR="0095147C" w:rsidRPr="00FE2249" w:rsidRDefault="0095147C" w:rsidP="00FE2249">
            <w:pPr>
              <w:widowControl/>
              <w:numPr>
                <w:ilvl w:val="0"/>
                <w:numId w:val="104"/>
              </w:numPr>
              <w:suppressAutoHyphens w:val="0"/>
              <w:spacing w:before="100" w:beforeAutospacing="1" w:after="100" w:afterAutospacing="1" w:line="252" w:lineRule="auto"/>
              <w:ind w:left="34" w:firstLine="0"/>
              <w:contextualSpacing/>
              <w:jc w:val="both"/>
              <w:rPr>
                <w:b/>
                <w:color w:val="000000" w:themeColor="text1"/>
              </w:rPr>
            </w:pPr>
            <w:r w:rsidRPr="00FE2249">
              <w:rPr>
                <w:color w:val="000000" w:themeColor="text1"/>
              </w:rPr>
              <w:t>повышать профессиональную компетентность</w:t>
            </w:r>
          </w:p>
        </w:tc>
      </w:tr>
    </w:tbl>
    <w:p w:rsidR="0095147C" w:rsidRPr="00FE2249" w:rsidRDefault="0095147C" w:rsidP="00FE2249">
      <w:pPr>
        <w:widowControl/>
        <w:numPr>
          <w:ilvl w:val="0"/>
          <w:numId w:val="101"/>
        </w:numPr>
        <w:suppressAutoHyphens w:val="0"/>
        <w:spacing w:before="100" w:beforeAutospacing="1" w:after="100" w:afterAutospacing="1" w:line="252" w:lineRule="auto"/>
        <w:ind w:left="0" w:firstLine="0"/>
        <w:contextualSpacing/>
        <w:jc w:val="both"/>
        <w:rPr>
          <w:color w:val="000000" w:themeColor="text1"/>
        </w:rPr>
      </w:pPr>
      <w:r w:rsidRPr="00FE2249">
        <w:rPr>
          <w:color w:val="000000" w:themeColor="text1"/>
        </w:rPr>
        <w:lastRenderedPageBreak/>
        <w:t>Выполнение системы мер, указанных в СанПиНах.</w:t>
      </w:r>
    </w:p>
    <w:p w:rsidR="0095147C" w:rsidRPr="00FE2249" w:rsidRDefault="0095147C" w:rsidP="00FE2249">
      <w:pPr>
        <w:widowControl/>
        <w:numPr>
          <w:ilvl w:val="0"/>
          <w:numId w:val="101"/>
        </w:numPr>
        <w:suppressAutoHyphens w:val="0"/>
        <w:spacing w:before="100" w:beforeAutospacing="1" w:after="100" w:afterAutospacing="1" w:line="252" w:lineRule="auto"/>
        <w:ind w:left="0" w:firstLine="0"/>
        <w:contextualSpacing/>
        <w:jc w:val="both"/>
        <w:rPr>
          <w:rStyle w:val="afff2"/>
          <w:b w:val="0"/>
          <w:bCs w:val="0"/>
          <w:color w:val="000000" w:themeColor="text1"/>
        </w:rPr>
      </w:pPr>
      <w:r w:rsidRPr="00FE2249">
        <w:rPr>
          <w:color w:val="000000" w:themeColor="text1"/>
        </w:rPr>
        <w:t>Отказ от мер, нарушающих права детей на качественное образование.</w:t>
      </w: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Финансовые условия реализации ООП</w:t>
      </w:r>
    </w:p>
    <w:p w:rsidR="0095147C" w:rsidRPr="00FE2249" w:rsidRDefault="0095147C" w:rsidP="00FE2249">
      <w:pPr>
        <w:tabs>
          <w:tab w:val="left" w:pos="569"/>
          <w:tab w:val="left" w:leader="underscore" w:pos="11496"/>
        </w:tabs>
        <w:spacing w:line="252" w:lineRule="auto"/>
        <w:ind w:left="-119" w:firstLine="680"/>
        <w:contextualSpacing/>
        <w:jc w:val="both"/>
        <w:rPr>
          <w:color w:val="000000" w:themeColor="text1"/>
        </w:rPr>
      </w:pPr>
      <w:r w:rsidRPr="00FE2249">
        <w:rPr>
          <w:color w:val="000000" w:themeColor="text1"/>
        </w:rPr>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повышение.</w:t>
      </w:r>
    </w:p>
    <w:p w:rsidR="0095147C" w:rsidRPr="00FE2249" w:rsidRDefault="0095147C" w:rsidP="00FE2249">
      <w:pPr>
        <w:pStyle w:val="a5"/>
        <w:spacing w:line="252" w:lineRule="auto"/>
        <w:ind w:left="0"/>
        <w:jc w:val="both"/>
        <w:rPr>
          <w:rStyle w:val="afff2"/>
          <w:rFonts w:eastAsiaTheme="majorEastAsia"/>
          <w:i/>
          <w:iCs/>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Материально-технические условия реализации ООП</w:t>
      </w:r>
    </w:p>
    <w:p w:rsidR="0095147C" w:rsidRPr="00FE2249" w:rsidRDefault="0095147C" w:rsidP="00FE2249">
      <w:pPr>
        <w:spacing w:line="252" w:lineRule="auto"/>
        <w:ind w:firstLine="708"/>
        <w:jc w:val="both"/>
        <w:rPr>
          <w:color w:val="000000" w:themeColor="text1"/>
        </w:rPr>
      </w:pPr>
      <w:r w:rsidRPr="00FE2249">
        <w:rPr>
          <w:color w:val="000000" w:themeColor="text1"/>
        </w:rPr>
        <w:t>Данные условия обеспечены наличием в основнойшколе:</w:t>
      </w:r>
    </w:p>
    <w:p w:rsidR="0095147C" w:rsidRPr="00FE2249" w:rsidRDefault="0095147C" w:rsidP="00FE2249">
      <w:pPr>
        <w:spacing w:before="100" w:beforeAutospacing="1" w:after="100" w:afterAutospacing="1" w:line="252" w:lineRule="auto"/>
        <w:contextualSpacing/>
        <w:jc w:val="both"/>
        <w:rPr>
          <w:color w:val="000000" w:themeColor="text1"/>
        </w:rPr>
      </w:pPr>
      <w:r w:rsidRPr="00FE2249">
        <w:rPr>
          <w:color w:val="000000" w:themeColor="text1"/>
        </w:rPr>
        <w:t>современных оборудованных кабинетов, включающих наличие у учителя персонального компьютера, мультимедийного оборудования;</w:t>
      </w:r>
    </w:p>
    <w:p w:rsidR="0095147C" w:rsidRPr="00FE2249" w:rsidRDefault="0095147C" w:rsidP="00FE2249">
      <w:pPr>
        <w:spacing w:before="100" w:beforeAutospacing="1" w:after="100" w:afterAutospacing="1" w:line="252" w:lineRule="auto"/>
        <w:contextualSpacing/>
        <w:jc w:val="both"/>
        <w:rPr>
          <w:color w:val="000000" w:themeColor="text1"/>
        </w:rPr>
      </w:pPr>
      <w:r w:rsidRPr="00FE2249">
        <w:rPr>
          <w:color w:val="000000" w:themeColor="text1"/>
        </w:rPr>
        <w:t>оборудованных спортивного, актового и столовых залов, волейбольной площадки;</w:t>
      </w:r>
    </w:p>
    <w:p w:rsidR="0095147C" w:rsidRPr="00FE2249" w:rsidRDefault="0095147C" w:rsidP="00FE2249">
      <w:pPr>
        <w:spacing w:before="100" w:beforeAutospacing="1" w:after="100" w:afterAutospacing="1" w:line="252" w:lineRule="auto"/>
        <w:contextualSpacing/>
        <w:jc w:val="both"/>
        <w:rPr>
          <w:color w:val="000000" w:themeColor="text1"/>
        </w:rPr>
      </w:pPr>
      <w:r w:rsidRPr="00FE2249">
        <w:rPr>
          <w:color w:val="000000" w:themeColor="text1"/>
        </w:rPr>
        <w:t>библиотекой и читальным залом, оснащенными персональными компьютерами, имеющим выход в Интернет, сканером, принтером и копиром;</w:t>
      </w:r>
    </w:p>
    <w:p w:rsidR="0095147C" w:rsidRPr="00FE2249" w:rsidRDefault="0095147C" w:rsidP="00FE2249">
      <w:pPr>
        <w:widowControl/>
        <w:numPr>
          <w:ilvl w:val="0"/>
          <w:numId w:val="105"/>
        </w:numPr>
        <w:suppressAutoHyphens w:val="0"/>
        <w:spacing w:before="100" w:beforeAutospacing="1" w:after="100" w:afterAutospacing="1" w:line="252" w:lineRule="auto"/>
        <w:ind w:left="851" w:hanging="425"/>
        <w:contextualSpacing/>
        <w:jc w:val="both"/>
        <w:rPr>
          <w:color w:val="000000" w:themeColor="text1"/>
        </w:rPr>
      </w:pPr>
      <w:r w:rsidRPr="00FE2249">
        <w:rPr>
          <w:color w:val="000000" w:themeColor="text1"/>
        </w:rPr>
        <w:t>1 компьютерный класса с разнообразными программными материалами и имеющим выход в Интернет.</w:t>
      </w:r>
    </w:p>
    <w:p w:rsidR="0095147C" w:rsidRPr="00FE2249" w:rsidRDefault="0095147C"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r w:rsidRPr="00FE2249">
        <w:rPr>
          <w:color w:val="000000" w:themeColor="text1"/>
          <w:spacing w:val="-5"/>
        </w:rPr>
        <w:t>М</w:t>
      </w:r>
      <w:r w:rsidRPr="00FE2249">
        <w:rPr>
          <w:color w:val="000000" w:themeColor="text1"/>
        </w:rPr>
        <w:t xml:space="preserve">атериально-технические условия реализации образовательной программы отвечают характеристикам современного </w:t>
      </w:r>
      <w:r w:rsidRPr="00FE2249">
        <w:rPr>
          <w:color w:val="000000" w:themeColor="text1"/>
          <w:spacing w:val="-2"/>
        </w:rPr>
        <w:t>образования,</w:t>
      </w:r>
      <w:r w:rsidRPr="00FE2249">
        <w:rPr>
          <w:color w:val="000000" w:themeColor="text1"/>
        </w:rP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95147C" w:rsidRPr="00FE2249" w:rsidRDefault="0095147C"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720100" w:rsidRPr="00FE2249" w:rsidRDefault="00720100" w:rsidP="00FE2249">
      <w:pPr>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color w:val="000000" w:themeColor="text1"/>
        </w:rPr>
      </w:pPr>
    </w:p>
    <w:p w:rsidR="0095147C" w:rsidRPr="00FE2249" w:rsidRDefault="0095147C" w:rsidP="00FE2249">
      <w:pPr>
        <w:spacing w:line="252" w:lineRule="auto"/>
        <w:rPr>
          <w:color w:val="000000" w:themeColor="text1"/>
          <w:sz w:val="28"/>
          <w:szCs w:val="28"/>
        </w:rPr>
      </w:pPr>
      <w:r w:rsidRPr="00FE2249">
        <w:rPr>
          <w:color w:val="000000" w:themeColor="text1"/>
          <w:sz w:val="28"/>
          <w:szCs w:val="28"/>
        </w:rPr>
        <w:t>Материально-техническое обеспечение образовательного процесса</w:t>
      </w:r>
    </w:p>
    <w:p w:rsidR="0095147C" w:rsidRPr="00FE2249" w:rsidRDefault="0095147C" w:rsidP="00FE2249">
      <w:pPr>
        <w:spacing w:line="252" w:lineRule="auto"/>
        <w:rPr>
          <w:color w:val="000000" w:themeColor="text1"/>
          <w:sz w:val="28"/>
          <w:szCs w:val="28"/>
        </w:rPr>
      </w:pPr>
      <w:r w:rsidRPr="00FE2249">
        <w:rPr>
          <w:color w:val="000000" w:themeColor="text1"/>
          <w:sz w:val="28"/>
          <w:szCs w:val="28"/>
        </w:rPr>
        <w:t>Кабинеты</w:t>
      </w:r>
    </w:p>
    <w:tbl>
      <w:tblPr>
        <w:tblW w:w="10812" w:type="dxa"/>
        <w:tblInd w:w="-1026"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2126"/>
        <w:gridCol w:w="2126"/>
        <w:gridCol w:w="840"/>
        <w:gridCol w:w="900"/>
      </w:tblGrid>
      <w:tr w:rsidR="0095147C" w:rsidRPr="00FE2249" w:rsidTr="00D44F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Факт.</w:t>
            </w:r>
          </w:p>
          <w:p w:rsidR="0095147C" w:rsidRPr="00FE2249" w:rsidRDefault="0095147C" w:rsidP="00FE2249">
            <w:pPr>
              <w:spacing w:line="252" w:lineRule="auto"/>
              <w:rPr>
                <w:color w:val="000000" w:themeColor="text1"/>
                <w:sz w:val="20"/>
                <w:szCs w:val="20"/>
              </w:rPr>
            </w:pPr>
            <w:r w:rsidRPr="00FE2249">
              <w:rPr>
                <w:color w:val="000000" w:themeColor="text1"/>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Оснащены в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866" w:type="dxa"/>
            <w:gridSpan w:val="3"/>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jc w:val="center"/>
              <w:rPr>
                <w:color w:val="000000" w:themeColor="text1"/>
                <w:sz w:val="20"/>
                <w:szCs w:val="20"/>
              </w:rPr>
            </w:pPr>
            <w:r w:rsidRPr="00FE2249">
              <w:rPr>
                <w:color w:val="000000" w:themeColor="text1"/>
                <w:sz w:val="20"/>
                <w:szCs w:val="20"/>
              </w:rPr>
              <w:t>Наличие</w:t>
            </w:r>
          </w:p>
        </w:tc>
      </w:tr>
      <w:tr w:rsidR="0095147C" w:rsidRPr="00FE2249" w:rsidTr="00D44F94">
        <w:trPr>
          <w:cantSplit/>
          <w:trHeight w:val="231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szCs w:val="20"/>
              </w:rPr>
              <w:t>Акта-разрешения на проведение занятий в учебном кабинете, спортзале</w:t>
            </w:r>
          </w:p>
        </w:tc>
      </w:tr>
      <w:tr w:rsidR="0095147C" w:rsidRPr="00FE2249" w:rsidTr="00D44F94">
        <w:tc>
          <w:tcPr>
            <w:tcW w:w="48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14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FE2249" w:rsidRDefault="00D44F94" w:rsidP="00FE2249">
            <w:pPr>
              <w:spacing w:line="252" w:lineRule="auto"/>
              <w:rPr>
                <w:color w:val="000000" w:themeColor="text1"/>
              </w:rPr>
            </w:pPr>
            <w:r w:rsidRPr="00FE2249">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имеются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r>
      <w:tr w:rsidR="0095147C" w:rsidRPr="00FE2249" w:rsidTr="00D44F94">
        <w:tc>
          <w:tcPr>
            <w:tcW w:w="48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2</w:t>
            </w:r>
          </w:p>
        </w:tc>
        <w:tc>
          <w:tcPr>
            <w:tcW w:w="14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r>
      <w:tr w:rsidR="0095147C" w:rsidRPr="00FE2249" w:rsidTr="00D44F94">
        <w:tc>
          <w:tcPr>
            <w:tcW w:w="48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3</w:t>
            </w:r>
          </w:p>
        </w:tc>
        <w:tc>
          <w:tcPr>
            <w:tcW w:w="14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FE2249" w:rsidRDefault="00980DEC"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FE2249" w:rsidRDefault="009D4C86" w:rsidP="00FE2249">
            <w:pPr>
              <w:spacing w:line="252" w:lineRule="auto"/>
              <w:rPr>
                <w:color w:val="000000" w:themeColor="text1"/>
              </w:rPr>
            </w:pPr>
            <w:r w:rsidRPr="00FE2249">
              <w:rPr>
                <w:color w:val="000000" w:themeColor="text1"/>
                <w:sz w:val="22"/>
                <w:szCs w:val="22"/>
              </w:rPr>
              <w:t>90</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r>
      <w:tr w:rsidR="0095147C" w:rsidRPr="00FE2249" w:rsidTr="00D44F94">
        <w:tc>
          <w:tcPr>
            <w:tcW w:w="48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4</w:t>
            </w:r>
          </w:p>
        </w:tc>
        <w:tc>
          <w:tcPr>
            <w:tcW w:w="1424" w:type="dxa"/>
            <w:tcBorders>
              <w:top w:val="single" w:sz="4" w:space="0" w:color="auto"/>
              <w:left w:val="single" w:sz="4" w:space="0" w:color="auto"/>
              <w:bottom w:val="single" w:sz="4" w:space="0" w:color="auto"/>
              <w:right w:val="single" w:sz="4" w:space="0" w:color="auto"/>
            </w:tcBorders>
            <w:hideMark/>
          </w:tcPr>
          <w:p w:rsidR="0095147C" w:rsidRPr="00FE2249" w:rsidRDefault="00D44F94" w:rsidP="00FE2249">
            <w:pPr>
              <w:spacing w:line="252" w:lineRule="auto"/>
              <w:rPr>
                <w:color w:val="000000" w:themeColor="text1"/>
              </w:rPr>
            </w:pPr>
            <w:r w:rsidRPr="00FE2249">
              <w:rPr>
                <w:color w:val="000000" w:themeColor="text1"/>
                <w:sz w:val="22"/>
                <w:szCs w:val="22"/>
              </w:rPr>
              <w:t>Кабинет биологии</w:t>
            </w:r>
          </w:p>
        </w:tc>
        <w:tc>
          <w:tcPr>
            <w:tcW w:w="90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r>
      <w:tr w:rsidR="0095147C" w:rsidRPr="00FE2249" w:rsidTr="00D44F94">
        <w:tc>
          <w:tcPr>
            <w:tcW w:w="48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5</w:t>
            </w:r>
          </w:p>
        </w:tc>
        <w:tc>
          <w:tcPr>
            <w:tcW w:w="14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Кабинет</w:t>
            </w:r>
          </w:p>
          <w:p w:rsidR="0095147C" w:rsidRPr="00FE2249" w:rsidRDefault="0095147C" w:rsidP="00FE2249">
            <w:pPr>
              <w:spacing w:line="252" w:lineRule="auto"/>
              <w:rPr>
                <w:color w:val="000000" w:themeColor="text1"/>
              </w:rPr>
            </w:pPr>
            <w:r w:rsidRPr="00FE2249">
              <w:rPr>
                <w:color w:val="000000" w:themeColor="text1"/>
                <w:sz w:val="22"/>
                <w:szCs w:val="22"/>
              </w:rPr>
              <w:t>русского</w:t>
            </w:r>
          </w:p>
          <w:p w:rsidR="0095147C" w:rsidRPr="00FE2249" w:rsidRDefault="0095147C" w:rsidP="00FE2249">
            <w:pPr>
              <w:spacing w:line="252" w:lineRule="auto"/>
              <w:rPr>
                <w:color w:val="000000" w:themeColor="text1"/>
              </w:rPr>
            </w:pPr>
            <w:r w:rsidRPr="00FE2249">
              <w:rPr>
                <w:color w:val="000000" w:themeColor="text1"/>
                <w:sz w:val="22"/>
                <w:szCs w:val="22"/>
              </w:rP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95147C" w:rsidRPr="00FE2249" w:rsidRDefault="00D44F94"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FE2249" w:rsidRDefault="00D44F94"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FE2249" w:rsidRDefault="00D44F94" w:rsidP="00FE2249">
            <w:pPr>
              <w:spacing w:line="252" w:lineRule="auto"/>
              <w:rPr>
                <w:color w:val="000000" w:themeColor="text1"/>
              </w:rPr>
            </w:pPr>
            <w:r w:rsidRPr="00FE2249">
              <w:rPr>
                <w:color w:val="000000" w:themeColor="text1"/>
                <w:sz w:val="22"/>
                <w:szCs w:val="22"/>
              </w:rPr>
              <w:t>45</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r>
      <w:tr w:rsidR="0095147C" w:rsidRPr="00FE2249" w:rsidTr="00D44F94">
        <w:tc>
          <w:tcPr>
            <w:tcW w:w="482"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6</w:t>
            </w:r>
          </w:p>
        </w:tc>
        <w:tc>
          <w:tcPr>
            <w:tcW w:w="14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5147C" w:rsidRPr="00FE2249" w:rsidRDefault="009D4C86" w:rsidP="00FE2249">
            <w:pPr>
              <w:spacing w:line="252" w:lineRule="auto"/>
              <w:rPr>
                <w:color w:val="000000" w:themeColor="text1"/>
              </w:rPr>
            </w:pPr>
            <w:r w:rsidRPr="00FE2249">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sz w:val="22"/>
                <w:szCs w:val="22"/>
              </w:rPr>
              <w:t>имеется</w:t>
            </w:r>
          </w:p>
        </w:tc>
      </w:tr>
      <w:tr w:rsidR="00D44F94" w:rsidRPr="00FE2249" w:rsidTr="00D44F94">
        <w:tc>
          <w:tcPr>
            <w:tcW w:w="482"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7</w:t>
            </w:r>
          </w:p>
        </w:tc>
        <w:tc>
          <w:tcPr>
            <w:tcW w:w="1424"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Кабинет родн.яз. и лит.</w:t>
            </w:r>
          </w:p>
        </w:tc>
        <w:tc>
          <w:tcPr>
            <w:tcW w:w="908"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имеется</w:t>
            </w:r>
          </w:p>
        </w:tc>
      </w:tr>
      <w:tr w:rsidR="00D44F94" w:rsidRPr="00FE2249" w:rsidTr="00D44F94">
        <w:tc>
          <w:tcPr>
            <w:tcW w:w="482"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8</w:t>
            </w:r>
          </w:p>
        </w:tc>
        <w:tc>
          <w:tcPr>
            <w:tcW w:w="1424"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Кабинет математики</w:t>
            </w:r>
          </w:p>
        </w:tc>
        <w:tc>
          <w:tcPr>
            <w:tcW w:w="908"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85</w:t>
            </w:r>
          </w:p>
        </w:tc>
        <w:tc>
          <w:tcPr>
            <w:tcW w:w="2126"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имеется</w:t>
            </w:r>
          </w:p>
        </w:tc>
      </w:tr>
      <w:tr w:rsidR="00D44F94" w:rsidRPr="00FE2249" w:rsidTr="00D44F94">
        <w:tc>
          <w:tcPr>
            <w:tcW w:w="482" w:type="dxa"/>
            <w:tcBorders>
              <w:top w:val="single" w:sz="4" w:space="0" w:color="auto"/>
              <w:left w:val="single" w:sz="4" w:space="0" w:color="auto"/>
              <w:bottom w:val="single" w:sz="4" w:space="0" w:color="auto"/>
              <w:right w:val="single" w:sz="4" w:space="0" w:color="auto"/>
            </w:tcBorders>
          </w:tcPr>
          <w:p w:rsidR="00D44F94" w:rsidRPr="00FE2249" w:rsidRDefault="00D44F94" w:rsidP="00FE2249">
            <w:pPr>
              <w:spacing w:line="252" w:lineRule="auto"/>
              <w:rPr>
                <w:color w:val="000000" w:themeColor="text1"/>
              </w:rPr>
            </w:pPr>
            <w:r w:rsidRPr="00FE2249">
              <w:rPr>
                <w:color w:val="000000" w:themeColor="text1"/>
                <w:sz w:val="22"/>
                <w:szCs w:val="22"/>
              </w:rPr>
              <w:t>9</w:t>
            </w:r>
          </w:p>
        </w:tc>
        <w:tc>
          <w:tcPr>
            <w:tcW w:w="1424" w:type="dxa"/>
            <w:tcBorders>
              <w:top w:val="single" w:sz="4" w:space="0" w:color="auto"/>
              <w:left w:val="single" w:sz="4" w:space="0" w:color="auto"/>
              <w:bottom w:val="single" w:sz="4" w:space="0" w:color="auto"/>
              <w:right w:val="single" w:sz="4" w:space="0" w:color="auto"/>
            </w:tcBorders>
            <w:hideMark/>
          </w:tcPr>
          <w:p w:rsidR="00D44F94" w:rsidRPr="00FE2249" w:rsidRDefault="00D44F94" w:rsidP="00FE2249">
            <w:pPr>
              <w:spacing w:line="252" w:lineRule="auto"/>
              <w:rPr>
                <w:color w:val="000000" w:themeColor="text1"/>
              </w:rPr>
            </w:pPr>
            <w:r w:rsidRPr="00FE2249">
              <w:rPr>
                <w:color w:val="000000" w:themeColor="text1"/>
                <w:sz w:val="22"/>
                <w:szCs w:val="22"/>
              </w:rPr>
              <w:t>Кабинет</w:t>
            </w:r>
          </w:p>
          <w:p w:rsidR="00D44F94" w:rsidRPr="00FE2249" w:rsidRDefault="00D44F94" w:rsidP="00FE2249">
            <w:pPr>
              <w:spacing w:line="252" w:lineRule="auto"/>
              <w:rPr>
                <w:color w:val="000000" w:themeColor="text1"/>
              </w:rPr>
            </w:pPr>
            <w:r w:rsidRPr="00FE2249">
              <w:rPr>
                <w:color w:val="000000" w:themeColor="text1"/>
                <w:sz w:val="22"/>
                <w:szCs w:val="22"/>
              </w:rP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D44F94" w:rsidRPr="00FE2249" w:rsidRDefault="00D44F94"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D44F94" w:rsidRPr="00FE2249" w:rsidRDefault="00D44F94"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D44F94" w:rsidRPr="00FE2249" w:rsidRDefault="009D4C86" w:rsidP="00FE2249">
            <w:pPr>
              <w:spacing w:line="252" w:lineRule="auto"/>
              <w:rPr>
                <w:color w:val="000000" w:themeColor="text1"/>
              </w:rPr>
            </w:pPr>
            <w:r w:rsidRPr="00FE2249">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hideMark/>
          </w:tcPr>
          <w:p w:rsidR="00D44F94" w:rsidRPr="00FE2249" w:rsidRDefault="00D44F94"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D44F94" w:rsidRPr="00FE2249" w:rsidRDefault="00D44F94"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D44F94" w:rsidRPr="00FE2249" w:rsidRDefault="00D44F94"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D44F94" w:rsidRPr="00FE2249" w:rsidRDefault="00D44F94" w:rsidP="00FE2249">
            <w:pPr>
              <w:spacing w:line="252" w:lineRule="auto"/>
              <w:rPr>
                <w:color w:val="000000" w:themeColor="text1"/>
              </w:rPr>
            </w:pPr>
            <w:r w:rsidRPr="00FE2249">
              <w:rPr>
                <w:color w:val="000000" w:themeColor="text1"/>
                <w:sz w:val="22"/>
                <w:szCs w:val="22"/>
              </w:rPr>
              <w:t>имеется</w:t>
            </w:r>
          </w:p>
        </w:tc>
      </w:tr>
      <w:tr w:rsidR="009D4C86" w:rsidRPr="00FE2249" w:rsidTr="00D44F94">
        <w:tc>
          <w:tcPr>
            <w:tcW w:w="482"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10</w:t>
            </w:r>
          </w:p>
        </w:tc>
        <w:tc>
          <w:tcPr>
            <w:tcW w:w="1424"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Кабинет обществознания</w:t>
            </w:r>
          </w:p>
        </w:tc>
        <w:tc>
          <w:tcPr>
            <w:tcW w:w="908"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r>
      <w:tr w:rsidR="009D4C86" w:rsidRPr="00FE2249" w:rsidTr="00D44F94">
        <w:tc>
          <w:tcPr>
            <w:tcW w:w="482"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u w:val="single"/>
              </w:rPr>
            </w:pPr>
            <w:r w:rsidRPr="00FE2249">
              <w:rPr>
                <w:color w:val="000000" w:themeColor="text1"/>
                <w:sz w:val="22"/>
                <w:szCs w:val="22"/>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Кабинет</w:t>
            </w:r>
          </w:p>
          <w:p w:rsidR="009D4C86" w:rsidRPr="00FE2249" w:rsidRDefault="009D4C86" w:rsidP="00FE2249">
            <w:pPr>
              <w:spacing w:line="252" w:lineRule="auto"/>
              <w:rPr>
                <w:color w:val="000000" w:themeColor="text1"/>
              </w:rPr>
            </w:pPr>
            <w:r w:rsidRPr="00FE2249">
              <w:rPr>
                <w:color w:val="000000" w:themeColor="text1"/>
                <w:sz w:val="22"/>
                <w:szCs w:val="22"/>
              </w:rPr>
              <w:t>ин. языка</w:t>
            </w:r>
          </w:p>
        </w:tc>
        <w:tc>
          <w:tcPr>
            <w:tcW w:w="908"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r>
      <w:tr w:rsidR="009D4C86" w:rsidRPr="00FE2249" w:rsidTr="00D44F94">
        <w:tc>
          <w:tcPr>
            <w:tcW w:w="482"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u w:val="single"/>
              </w:rPr>
            </w:pPr>
            <w:r w:rsidRPr="00FE2249">
              <w:rPr>
                <w:color w:val="000000" w:themeColor="text1"/>
                <w:sz w:val="22"/>
                <w:szCs w:val="22"/>
                <w:u w:val="single"/>
              </w:rPr>
              <w:t>12</w:t>
            </w:r>
          </w:p>
        </w:tc>
        <w:tc>
          <w:tcPr>
            <w:tcW w:w="1424"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4</w:t>
            </w:r>
          </w:p>
        </w:tc>
        <w:tc>
          <w:tcPr>
            <w:tcW w:w="887"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4</w:t>
            </w:r>
          </w:p>
        </w:tc>
        <w:tc>
          <w:tcPr>
            <w:tcW w:w="1119"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85</w:t>
            </w:r>
          </w:p>
        </w:tc>
        <w:tc>
          <w:tcPr>
            <w:tcW w:w="2126"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r>
      <w:tr w:rsidR="009D4C86" w:rsidRPr="00FE2249" w:rsidTr="00D44F94">
        <w:tc>
          <w:tcPr>
            <w:tcW w:w="482"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13</w:t>
            </w:r>
          </w:p>
        </w:tc>
        <w:tc>
          <w:tcPr>
            <w:tcW w:w="1424"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Кабинет технологии</w:t>
            </w:r>
          </w:p>
        </w:tc>
        <w:tc>
          <w:tcPr>
            <w:tcW w:w="908"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50</w:t>
            </w:r>
          </w:p>
        </w:tc>
        <w:tc>
          <w:tcPr>
            <w:tcW w:w="2126"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r>
      <w:tr w:rsidR="009D4C86" w:rsidRPr="00FE2249" w:rsidTr="00D44F94">
        <w:tc>
          <w:tcPr>
            <w:tcW w:w="482"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u w:val="single"/>
              </w:rPr>
            </w:pPr>
            <w:r w:rsidRPr="00FE2249">
              <w:rPr>
                <w:color w:val="000000" w:themeColor="text1"/>
                <w:sz w:val="22"/>
                <w:szCs w:val="22"/>
                <w:u w:val="single"/>
              </w:rPr>
              <w:t>14</w:t>
            </w:r>
          </w:p>
        </w:tc>
        <w:tc>
          <w:tcPr>
            <w:tcW w:w="1424"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r>
      <w:tr w:rsidR="009D4C86" w:rsidRPr="00FE2249" w:rsidTr="00D44F94">
        <w:tc>
          <w:tcPr>
            <w:tcW w:w="482" w:type="dxa"/>
            <w:tcBorders>
              <w:top w:val="single" w:sz="4" w:space="0" w:color="auto"/>
              <w:left w:val="single" w:sz="4" w:space="0" w:color="auto"/>
              <w:bottom w:val="single" w:sz="4" w:space="0" w:color="auto"/>
              <w:right w:val="single" w:sz="4" w:space="0" w:color="auto"/>
            </w:tcBorders>
          </w:tcPr>
          <w:p w:rsidR="009D4C86" w:rsidRPr="00FE2249" w:rsidRDefault="009D4C86" w:rsidP="00FE2249">
            <w:pPr>
              <w:spacing w:line="252" w:lineRule="auto"/>
              <w:rPr>
                <w:color w:val="000000" w:themeColor="text1"/>
                <w:u w:val="single"/>
              </w:rPr>
            </w:pPr>
            <w:r w:rsidRPr="00FE2249">
              <w:rPr>
                <w:color w:val="000000" w:themeColor="text1"/>
                <w:sz w:val="22"/>
                <w:szCs w:val="22"/>
                <w:u w:val="single"/>
              </w:rPr>
              <w:t>15</w:t>
            </w:r>
          </w:p>
        </w:tc>
        <w:tc>
          <w:tcPr>
            <w:tcW w:w="1424"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887"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1</w:t>
            </w:r>
          </w:p>
        </w:tc>
        <w:tc>
          <w:tcPr>
            <w:tcW w:w="1119"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75</w:t>
            </w:r>
          </w:p>
        </w:tc>
        <w:tc>
          <w:tcPr>
            <w:tcW w:w="2126"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c>
          <w:tcPr>
            <w:tcW w:w="840"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Удовлет.</w:t>
            </w:r>
          </w:p>
        </w:tc>
        <w:tc>
          <w:tcPr>
            <w:tcW w:w="900" w:type="dxa"/>
            <w:tcBorders>
              <w:top w:val="single" w:sz="4" w:space="0" w:color="auto"/>
              <w:left w:val="single" w:sz="4" w:space="0" w:color="auto"/>
              <w:bottom w:val="single" w:sz="4" w:space="0" w:color="auto"/>
              <w:right w:val="single" w:sz="4" w:space="0" w:color="auto"/>
            </w:tcBorders>
            <w:hideMark/>
          </w:tcPr>
          <w:p w:rsidR="009D4C86" w:rsidRPr="00FE2249" w:rsidRDefault="009D4C86" w:rsidP="00FE2249">
            <w:pPr>
              <w:spacing w:line="252" w:lineRule="auto"/>
              <w:rPr>
                <w:color w:val="000000" w:themeColor="text1"/>
              </w:rPr>
            </w:pPr>
            <w:r w:rsidRPr="00FE2249">
              <w:rPr>
                <w:color w:val="000000" w:themeColor="text1"/>
                <w:sz w:val="22"/>
                <w:szCs w:val="22"/>
              </w:rPr>
              <w:t>имеется</w:t>
            </w:r>
          </w:p>
        </w:tc>
      </w:tr>
    </w:tbl>
    <w:p w:rsidR="0095147C" w:rsidRPr="00FE2249" w:rsidRDefault="0095147C" w:rsidP="00FE2249">
      <w:pPr>
        <w:spacing w:line="252" w:lineRule="auto"/>
        <w:rPr>
          <w:color w:val="000000" w:themeColor="text1"/>
          <w:sz w:val="28"/>
          <w:szCs w:val="28"/>
        </w:rPr>
      </w:pPr>
    </w:p>
    <w:p w:rsidR="0095147C" w:rsidRPr="00FE2249" w:rsidRDefault="0095147C" w:rsidP="00FE2249">
      <w:pPr>
        <w:spacing w:line="252" w:lineRule="auto"/>
        <w:rPr>
          <w:color w:val="000000" w:themeColor="text1"/>
          <w:sz w:val="28"/>
          <w:szCs w:val="28"/>
        </w:rPr>
      </w:pPr>
    </w:p>
    <w:p w:rsidR="0095147C" w:rsidRPr="00FE2249" w:rsidRDefault="0095147C" w:rsidP="00FE2249">
      <w:pPr>
        <w:spacing w:line="252" w:lineRule="auto"/>
        <w:rPr>
          <w:color w:val="000000" w:themeColor="text1"/>
          <w:sz w:val="28"/>
          <w:szCs w:val="28"/>
        </w:rPr>
      </w:pPr>
    </w:p>
    <w:p w:rsidR="0095147C" w:rsidRPr="00FE2249" w:rsidRDefault="0095147C" w:rsidP="00FE2249">
      <w:pPr>
        <w:spacing w:line="252" w:lineRule="auto"/>
        <w:rPr>
          <w:color w:val="000000" w:themeColor="text1"/>
          <w:sz w:val="28"/>
          <w:szCs w:val="28"/>
        </w:rPr>
      </w:pPr>
    </w:p>
    <w:p w:rsidR="0095147C" w:rsidRPr="00FE2249" w:rsidRDefault="0095147C" w:rsidP="00FE2249">
      <w:pPr>
        <w:spacing w:line="252" w:lineRule="auto"/>
        <w:rPr>
          <w:color w:val="000000" w:themeColor="text1"/>
          <w:sz w:val="28"/>
          <w:szCs w:val="28"/>
        </w:rPr>
      </w:pPr>
    </w:p>
    <w:p w:rsidR="0095147C" w:rsidRPr="00FE2249" w:rsidRDefault="0095147C" w:rsidP="00FE2249">
      <w:pPr>
        <w:spacing w:line="252" w:lineRule="auto"/>
        <w:rPr>
          <w:color w:val="000000" w:themeColor="text1"/>
          <w:sz w:val="28"/>
          <w:szCs w:val="28"/>
        </w:rPr>
      </w:pPr>
    </w:p>
    <w:p w:rsidR="0095147C" w:rsidRPr="00FE2249" w:rsidRDefault="0095147C" w:rsidP="00FE2249">
      <w:pPr>
        <w:spacing w:line="252" w:lineRule="auto"/>
        <w:rPr>
          <w:color w:val="000000" w:themeColor="text1"/>
          <w:sz w:val="28"/>
          <w:szCs w:val="28"/>
        </w:rPr>
      </w:pPr>
      <w:r w:rsidRPr="00FE2249">
        <w:rPr>
          <w:color w:val="000000" w:themeColor="text1"/>
          <w:sz w:val="28"/>
          <w:szCs w:val="28"/>
        </w:rPr>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080"/>
        <w:gridCol w:w="756"/>
        <w:gridCol w:w="946"/>
        <w:gridCol w:w="946"/>
        <w:gridCol w:w="756"/>
        <w:gridCol w:w="1286"/>
        <w:gridCol w:w="894"/>
        <w:gridCol w:w="1035"/>
        <w:gridCol w:w="946"/>
      </w:tblGrid>
      <w:tr w:rsidR="0095147C" w:rsidRPr="00FE2249" w:rsidTr="00895441">
        <w:trPr>
          <w:cantSplit/>
        </w:trPr>
        <w:tc>
          <w:tcPr>
            <w:tcW w:w="2080" w:type="dxa"/>
            <w:vMerge w:val="restart"/>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rPr>
              <w:t>Наименование мастерской, кабинета</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szCs w:val="20"/>
              </w:rPr>
              <w:t>Площадь</w:t>
            </w:r>
          </w:p>
        </w:tc>
        <w:tc>
          <w:tcPr>
            <w:tcW w:w="1892" w:type="dxa"/>
            <w:gridSpan w:val="2"/>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jc w:val="center"/>
              <w:rPr>
                <w:color w:val="000000" w:themeColor="text1"/>
                <w:sz w:val="20"/>
                <w:szCs w:val="20"/>
              </w:rPr>
            </w:pPr>
            <w:r w:rsidRPr="00FE2249">
              <w:rPr>
                <w:color w:val="000000" w:themeColor="text1"/>
                <w:sz w:val="20"/>
              </w:rPr>
              <w:t>Рабочие места учащихся</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rPr>
              <w:t>Состояние рабочего места учителя</w:t>
            </w:r>
          </w:p>
        </w:tc>
        <w:tc>
          <w:tcPr>
            <w:tcW w:w="4161" w:type="dxa"/>
            <w:gridSpan w:val="4"/>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jc w:val="center"/>
              <w:rPr>
                <w:color w:val="000000" w:themeColor="text1"/>
                <w:sz w:val="20"/>
              </w:rPr>
            </w:pPr>
            <w:r w:rsidRPr="00FE2249">
              <w:rPr>
                <w:color w:val="000000" w:themeColor="text1"/>
                <w:sz w:val="20"/>
              </w:rPr>
              <w:t>Наличие</w:t>
            </w:r>
          </w:p>
        </w:tc>
      </w:tr>
      <w:tr w:rsidR="0095147C" w:rsidRPr="00FE2249" w:rsidTr="00895441">
        <w:trPr>
          <w:cantSplit/>
          <w:trHeight w:val="1933"/>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rPr>
              <w:t>Общее количество</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rPr>
              <w:t>Из них аттестовано</w:t>
            </w: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95147C" w:rsidRPr="00FE2249" w:rsidRDefault="0095147C" w:rsidP="00FE2249">
            <w:pPr>
              <w:widowControl/>
              <w:suppressAutoHyphens w:val="0"/>
              <w:rPr>
                <w:color w:val="000000" w:themeColor="text1"/>
                <w:sz w:val="20"/>
                <w:szCs w:val="20"/>
              </w:rPr>
            </w:pPr>
          </w:p>
        </w:tc>
        <w:tc>
          <w:tcPr>
            <w:tcW w:w="1286"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535" w:right="113" w:firstLine="648"/>
              <w:contextualSpacing/>
              <w:jc w:val="center"/>
              <w:rPr>
                <w:color w:val="000000" w:themeColor="text1"/>
                <w:sz w:val="20"/>
              </w:rPr>
            </w:pPr>
            <w:r w:rsidRPr="00FE2249">
              <w:rPr>
                <w:color w:val="000000" w:themeColor="text1"/>
                <w:sz w:val="20"/>
              </w:rPr>
              <w:t>Акт проверки на заземления</w:t>
            </w:r>
          </w:p>
        </w:tc>
        <w:tc>
          <w:tcPr>
            <w:tcW w:w="894"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rPr>
              <w:t>Оборудования, приспособлений и инструментов по норме</w:t>
            </w:r>
          </w:p>
        </w:tc>
        <w:tc>
          <w:tcPr>
            <w:tcW w:w="1035"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rPr>
              <w:t>Инструкций по охране труда, их своевременное утверждение и пересмотр</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95147C" w:rsidRPr="00FE2249" w:rsidRDefault="0095147C" w:rsidP="00FE2249">
            <w:pPr>
              <w:spacing w:line="252" w:lineRule="auto"/>
              <w:ind w:left="113" w:right="113"/>
              <w:contextualSpacing/>
              <w:rPr>
                <w:color w:val="000000" w:themeColor="text1"/>
                <w:sz w:val="20"/>
                <w:szCs w:val="20"/>
              </w:rPr>
            </w:pPr>
            <w:r w:rsidRPr="00FE2249">
              <w:rPr>
                <w:color w:val="000000" w:themeColor="text1"/>
                <w:sz w:val="20"/>
              </w:rPr>
              <w:t>Акта-разрешения на проведение занятий в уч.кабинете, мастерской</w:t>
            </w:r>
          </w:p>
        </w:tc>
      </w:tr>
      <w:tr w:rsidR="0095147C" w:rsidRPr="00FE2249" w:rsidTr="00895441">
        <w:tc>
          <w:tcPr>
            <w:tcW w:w="2080" w:type="dxa"/>
            <w:tcBorders>
              <w:top w:val="single" w:sz="4" w:space="0" w:color="auto"/>
              <w:left w:val="single" w:sz="4" w:space="0" w:color="auto"/>
              <w:bottom w:val="single" w:sz="4" w:space="0" w:color="auto"/>
              <w:right w:val="single" w:sz="4" w:space="0" w:color="auto"/>
            </w:tcBorders>
            <w:hideMark/>
          </w:tcPr>
          <w:p w:rsidR="0095147C" w:rsidRPr="00FE2249" w:rsidRDefault="00895441" w:rsidP="00FE2249">
            <w:pPr>
              <w:spacing w:line="252" w:lineRule="auto"/>
              <w:rPr>
                <w:color w:val="000000" w:themeColor="text1"/>
                <w:sz w:val="20"/>
                <w:szCs w:val="20"/>
              </w:rPr>
            </w:pPr>
            <w:r w:rsidRPr="00FE2249">
              <w:rPr>
                <w:color w:val="000000" w:themeColor="text1"/>
                <w:sz w:val="20"/>
              </w:rPr>
              <w:t>М</w:t>
            </w:r>
            <w:r w:rsidR="0095147C" w:rsidRPr="00FE2249">
              <w:rPr>
                <w:color w:val="000000" w:themeColor="text1"/>
                <w:sz w:val="20"/>
              </w:rPr>
              <w:t>астерские и кабинеты технического профиля</w:t>
            </w:r>
          </w:p>
        </w:tc>
        <w:tc>
          <w:tcPr>
            <w:tcW w:w="75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 xml:space="preserve">Комбинированная </w:t>
            </w:r>
            <w:r w:rsidR="00895441" w:rsidRPr="00FE2249">
              <w:rPr>
                <w:color w:val="000000" w:themeColor="text1"/>
                <w:sz w:val="20"/>
                <w:szCs w:val="20"/>
              </w:rPr>
              <w:t>25</w:t>
            </w:r>
            <w:r w:rsidRPr="00FE2249">
              <w:rPr>
                <w:color w:val="000000" w:themeColor="text1"/>
                <w:sz w:val="20"/>
                <w:szCs w:val="20"/>
              </w:rPr>
              <w:t xml:space="preserve"> кв.м.</w:t>
            </w:r>
          </w:p>
        </w:tc>
        <w:tc>
          <w:tcPr>
            <w:tcW w:w="946" w:type="dxa"/>
            <w:tcBorders>
              <w:top w:val="single" w:sz="4" w:space="0" w:color="auto"/>
              <w:left w:val="single" w:sz="4" w:space="0" w:color="auto"/>
              <w:bottom w:val="single" w:sz="4" w:space="0" w:color="auto"/>
              <w:right w:val="single" w:sz="4" w:space="0" w:color="auto"/>
            </w:tcBorders>
            <w:hideMark/>
          </w:tcPr>
          <w:p w:rsidR="0095147C" w:rsidRPr="00FE2249" w:rsidRDefault="00895441" w:rsidP="00FE2249">
            <w:pPr>
              <w:spacing w:line="252" w:lineRule="auto"/>
              <w:rPr>
                <w:color w:val="000000" w:themeColor="text1"/>
                <w:sz w:val="20"/>
                <w:szCs w:val="20"/>
              </w:rPr>
            </w:pPr>
            <w:r w:rsidRPr="00FE2249">
              <w:rPr>
                <w:color w:val="000000" w:themeColor="text1"/>
                <w:sz w:val="20"/>
                <w:szCs w:val="20"/>
              </w:rPr>
              <w:t>5</w:t>
            </w:r>
          </w:p>
        </w:tc>
        <w:tc>
          <w:tcPr>
            <w:tcW w:w="94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Не аттестованы</w:t>
            </w:r>
          </w:p>
        </w:tc>
        <w:tc>
          <w:tcPr>
            <w:tcW w:w="75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Удовл.</w:t>
            </w:r>
          </w:p>
        </w:tc>
        <w:tc>
          <w:tcPr>
            <w:tcW w:w="128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имеется</w:t>
            </w:r>
          </w:p>
          <w:p w:rsidR="0095147C" w:rsidRPr="00FE2249" w:rsidRDefault="0095147C" w:rsidP="00FE2249">
            <w:pPr>
              <w:spacing w:line="252" w:lineRule="auto"/>
              <w:rPr>
                <w:color w:val="000000" w:themeColor="text1"/>
                <w:sz w:val="20"/>
                <w:szCs w:val="20"/>
              </w:rPr>
            </w:pPr>
          </w:p>
        </w:tc>
        <w:tc>
          <w:tcPr>
            <w:tcW w:w="89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норма</w:t>
            </w:r>
          </w:p>
        </w:tc>
        <w:tc>
          <w:tcPr>
            <w:tcW w:w="103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имеются</w:t>
            </w:r>
          </w:p>
        </w:tc>
        <w:tc>
          <w:tcPr>
            <w:tcW w:w="94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sz w:val="20"/>
                <w:szCs w:val="20"/>
              </w:rPr>
            </w:pPr>
            <w:r w:rsidRPr="00FE2249">
              <w:rPr>
                <w:color w:val="000000" w:themeColor="text1"/>
                <w:sz w:val="20"/>
                <w:szCs w:val="20"/>
              </w:rPr>
              <w:t>имеется</w:t>
            </w:r>
          </w:p>
        </w:tc>
      </w:tr>
    </w:tbl>
    <w:p w:rsidR="0095147C" w:rsidRPr="00FE2249" w:rsidRDefault="0095147C" w:rsidP="00FE2249">
      <w:pPr>
        <w:spacing w:line="252" w:lineRule="auto"/>
        <w:rPr>
          <w:color w:val="000000" w:themeColor="text1"/>
        </w:rPr>
      </w:pPr>
    </w:p>
    <w:p w:rsidR="0095147C" w:rsidRPr="00FE2249" w:rsidRDefault="0095147C" w:rsidP="00FE2249">
      <w:pPr>
        <w:spacing w:line="252" w:lineRule="auto"/>
        <w:rPr>
          <w:color w:val="000000" w:themeColor="text1"/>
          <w:sz w:val="28"/>
          <w:szCs w:val="28"/>
        </w:rPr>
      </w:pPr>
      <w:r w:rsidRPr="00FE2249">
        <w:rPr>
          <w:color w:val="000000" w:themeColor="text1"/>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5147C" w:rsidRPr="00FE2249" w:rsidTr="0095147C">
        <w:tc>
          <w:tcPr>
            <w:tcW w:w="47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95147C" w:rsidRPr="00FE2249" w:rsidRDefault="0095147C" w:rsidP="00FE2249">
            <w:pPr>
              <w:spacing w:line="252" w:lineRule="auto"/>
              <w:rPr>
                <w:color w:val="000000" w:themeColor="text1"/>
              </w:rPr>
            </w:pPr>
            <w:r w:rsidRPr="00FE2249">
              <w:rPr>
                <w:color w:val="000000" w:themeColor="text1"/>
                <w:sz w:val="20"/>
                <w:szCs w:val="20"/>
                <w:u w:val="single"/>
              </w:rPr>
              <w:t>-</w:t>
            </w:r>
            <w:r w:rsidRPr="00FE2249">
              <w:rPr>
                <w:color w:val="000000" w:themeColor="text1"/>
              </w:rPr>
              <w:t>Число книг</w:t>
            </w:r>
            <w:r w:rsidR="005264A8" w:rsidRPr="00FE2249">
              <w:rPr>
                <w:color w:val="000000" w:themeColor="text1"/>
              </w:rPr>
              <w:t xml:space="preserve"> 10630</w:t>
            </w:r>
          </w:p>
          <w:p w:rsidR="0095147C" w:rsidRPr="00FE2249" w:rsidRDefault="0095147C" w:rsidP="00FE2249">
            <w:pPr>
              <w:spacing w:line="252" w:lineRule="auto"/>
              <w:rPr>
                <w:color w:val="000000" w:themeColor="text1"/>
              </w:rPr>
            </w:pPr>
            <w:r w:rsidRPr="00FE2249">
              <w:rPr>
                <w:color w:val="000000" w:themeColor="text1"/>
              </w:rPr>
              <w:t>Фонд учебников</w:t>
            </w:r>
            <w:r w:rsidR="005264A8" w:rsidRPr="00FE2249">
              <w:rPr>
                <w:color w:val="000000" w:themeColor="text1"/>
              </w:rPr>
              <w:t xml:space="preserve">3315 </w:t>
            </w:r>
          </w:p>
        </w:tc>
      </w:tr>
      <w:tr w:rsidR="0095147C" w:rsidRPr="00FE2249" w:rsidTr="0095147C">
        <w:tc>
          <w:tcPr>
            <w:tcW w:w="4785"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Один спортивный зал площадью350 кв.м.</w:t>
            </w:r>
          </w:p>
          <w:p w:rsidR="0095147C" w:rsidRPr="00FE2249" w:rsidRDefault="0095147C" w:rsidP="00FE2249">
            <w:pPr>
              <w:spacing w:line="252" w:lineRule="auto"/>
              <w:rPr>
                <w:color w:val="000000" w:themeColor="text1"/>
              </w:rPr>
            </w:pPr>
            <w:r w:rsidRPr="00FE2249">
              <w:rPr>
                <w:color w:val="000000" w:themeColor="text1"/>
              </w:rPr>
              <w:t>Спортивное оборудование:</w:t>
            </w:r>
          </w:p>
          <w:p w:rsidR="0095147C" w:rsidRPr="00FE2249" w:rsidRDefault="0095147C" w:rsidP="00FE2249">
            <w:pPr>
              <w:spacing w:line="252" w:lineRule="auto"/>
              <w:rPr>
                <w:color w:val="000000" w:themeColor="text1"/>
              </w:rPr>
            </w:pPr>
            <w:r w:rsidRPr="00FE2249">
              <w:rPr>
                <w:color w:val="000000" w:themeColor="text1"/>
              </w:rP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w:t>
            </w:r>
            <w:r w:rsidR="007108CF" w:rsidRPr="00FE2249">
              <w:rPr>
                <w:color w:val="000000" w:themeColor="text1"/>
              </w:rPr>
              <w:t>»</w:t>
            </w:r>
            <w:r w:rsidRPr="00FE2249">
              <w:rPr>
                <w:color w:val="000000" w:themeColor="text1"/>
              </w:rPr>
              <w:t>ид р.</w:t>
            </w:r>
          </w:p>
        </w:tc>
      </w:tr>
    </w:tbl>
    <w:p w:rsidR="0095147C" w:rsidRPr="00FE2249" w:rsidRDefault="0095147C" w:rsidP="00FE2249">
      <w:pPr>
        <w:spacing w:line="252" w:lineRule="auto"/>
        <w:rPr>
          <w:color w:val="000000" w:themeColor="text1"/>
          <w:sz w:val="28"/>
          <w:szCs w:val="28"/>
        </w:rPr>
      </w:pPr>
    </w:p>
    <w:p w:rsidR="0095147C" w:rsidRPr="00FE2249" w:rsidRDefault="0095147C" w:rsidP="00FE2249">
      <w:pPr>
        <w:spacing w:line="252" w:lineRule="auto"/>
        <w:rPr>
          <w:color w:val="000000" w:themeColor="text1"/>
          <w:sz w:val="28"/>
          <w:szCs w:val="28"/>
        </w:rPr>
      </w:pPr>
      <w:r w:rsidRPr="00FE2249">
        <w:rPr>
          <w:color w:val="000000" w:themeColor="text1"/>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Область применения</w:t>
            </w:r>
          </w:p>
          <w:p w:rsidR="0095147C" w:rsidRPr="00FE2249" w:rsidRDefault="0095147C" w:rsidP="00FE2249">
            <w:pPr>
              <w:spacing w:line="252" w:lineRule="auto"/>
              <w:rPr>
                <w:color w:val="000000" w:themeColor="text1"/>
              </w:rPr>
            </w:pPr>
            <w:r w:rsidRPr="00FE2249">
              <w:rPr>
                <w:color w:val="000000" w:themeColor="text1"/>
              </w:rPr>
              <w:t>(название кабинетов)</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3</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E40724" w:rsidP="00FE2249">
            <w:pPr>
              <w:spacing w:line="252" w:lineRule="auto"/>
              <w:rPr>
                <w:color w:val="000000" w:themeColor="text1"/>
              </w:rPr>
            </w:pPr>
            <w:r w:rsidRPr="00FE2249">
              <w:rPr>
                <w:color w:val="000000" w:themeColor="text1"/>
              </w:rPr>
              <w:t>Кабинеты: информатики, математики, нач.классы-2</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2</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 xml:space="preserve">Каб. </w:t>
            </w:r>
            <w:r w:rsidR="00E40724" w:rsidRPr="00FE2249">
              <w:rPr>
                <w:color w:val="000000" w:themeColor="text1"/>
              </w:rPr>
              <w:t>Директора, математики</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2</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E40724" w:rsidP="00FE2249">
            <w:pPr>
              <w:spacing w:line="252" w:lineRule="auto"/>
              <w:rPr>
                <w:color w:val="000000" w:themeColor="text1"/>
              </w:rPr>
            </w:pPr>
            <w:r w:rsidRPr="00FE2249">
              <w:rPr>
                <w:color w:val="000000" w:themeColor="text1"/>
              </w:rPr>
              <w:t>Каб. Директора, математики</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2</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E40724" w:rsidP="00FE2249">
            <w:pPr>
              <w:spacing w:line="252" w:lineRule="auto"/>
              <w:rPr>
                <w:color w:val="000000" w:themeColor="text1"/>
              </w:rPr>
            </w:pPr>
            <w:r w:rsidRPr="00FE2249">
              <w:rPr>
                <w:color w:val="000000" w:themeColor="text1"/>
              </w:rPr>
              <w:t>Каб. Директора, информатики</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2</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Кабинеты: математики, информатики</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Оборудование интерактивного программного комплекса</w:t>
            </w:r>
          </w:p>
          <w:p w:rsidR="00895441" w:rsidRPr="00FE2249" w:rsidRDefault="00895441" w:rsidP="00FE2249">
            <w:pPr>
              <w:spacing w:line="252" w:lineRule="auto"/>
              <w:rPr>
                <w:color w:val="000000" w:themeColor="text1"/>
              </w:rPr>
            </w:pP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lastRenderedPageBreak/>
              <w:t>3</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 xml:space="preserve">Кабинет </w:t>
            </w:r>
            <w:r w:rsidR="00E40724" w:rsidRPr="00FE2249">
              <w:rPr>
                <w:color w:val="000000" w:themeColor="text1"/>
              </w:rPr>
              <w:t>начальн.кл.</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lastRenderedPageBreak/>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3</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E40724" w:rsidP="00FE2249">
            <w:pPr>
              <w:spacing w:line="252" w:lineRule="auto"/>
              <w:rPr>
                <w:color w:val="000000" w:themeColor="text1"/>
              </w:rPr>
            </w:pPr>
            <w:r w:rsidRPr="00FE2249">
              <w:rPr>
                <w:color w:val="000000" w:themeColor="text1"/>
              </w:rPr>
              <w:t>Кабинет начальн.кл.</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 xml:space="preserve">Цифроваявидеокамера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0</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0</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1</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 xml:space="preserve">Кабинеты: </w:t>
            </w:r>
            <w:r w:rsidR="00E40724" w:rsidRPr="00FE2249">
              <w:rPr>
                <w:color w:val="000000" w:themeColor="text1"/>
              </w:rPr>
              <w:t>информатики</w:t>
            </w:r>
          </w:p>
        </w:tc>
      </w:tr>
      <w:tr w:rsidR="0095147C" w:rsidRPr="00FE2249" w:rsidTr="0095147C">
        <w:tc>
          <w:tcPr>
            <w:tcW w:w="5703"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Лингофонный кабинет</w:t>
            </w:r>
          </w:p>
        </w:tc>
        <w:tc>
          <w:tcPr>
            <w:tcW w:w="1079"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0</w:t>
            </w:r>
          </w:p>
        </w:tc>
        <w:tc>
          <w:tcPr>
            <w:tcW w:w="2824"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p>
        </w:tc>
      </w:tr>
    </w:tbl>
    <w:p w:rsidR="0095147C" w:rsidRPr="00FE2249" w:rsidRDefault="0095147C" w:rsidP="00FE2249">
      <w:pPr>
        <w:spacing w:line="252" w:lineRule="auto"/>
        <w:rPr>
          <w:color w:val="000000" w:themeColor="text1"/>
        </w:rPr>
      </w:pPr>
    </w:p>
    <w:p w:rsidR="0095147C" w:rsidRPr="00FE2249" w:rsidRDefault="0095147C" w:rsidP="00FE2249">
      <w:pPr>
        <w:spacing w:line="252" w:lineRule="auto"/>
        <w:rPr>
          <w:color w:val="000000" w:themeColor="text1"/>
          <w:sz w:val="28"/>
          <w:szCs w:val="28"/>
        </w:rPr>
      </w:pPr>
      <w:r w:rsidRPr="00FE2249">
        <w:rPr>
          <w:color w:val="000000" w:themeColor="text1"/>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5147C" w:rsidRPr="00FE224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Используются(название кабинетов)</w:t>
            </w:r>
          </w:p>
        </w:tc>
      </w:tr>
      <w:tr w:rsidR="0095147C" w:rsidRPr="00FE224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1</w:t>
            </w:r>
            <w:r w:rsidR="0047518C" w:rsidRPr="00FE2249">
              <w:rPr>
                <w:color w:val="000000" w:themeColor="text1"/>
              </w:rPr>
              <w:t>3</w:t>
            </w:r>
          </w:p>
        </w:tc>
        <w:tc>
          <w:tcPr>
            <w:tcW w:w="3191" w:type="dxa"/>
            <w:tcBorders>
              <w:top w:val="single" w:sz="4" w:space="0" w:color="auto"/>
              <w:left w:val="single" w:sz="4" w:space="0" w:color="auto"/>
              <w:bottom w:val="single" w:sz="4" w:space="0" w:color="auto"/>
              <w:right w:val="single" w:sz="4" w:space="0" w:color="auto"/>
            </w:tcBorders>
            <w:hideMark/>
          </w:tcPr>
          <w:p w:rsidR="0095147C" w:rsidRPr="00FE2249" w:rsidRDefault="0047518C" w:rsidP="00FE2249">
            <w:pPr>
              <w:spacing w:line="252" w:lineRule="auto"/>
              <w:rPr>
                <w:color w:val="000000" w:themeColor="text1"/>
              </w:rPr>
            </w:pPr>
            <w:r w:rsidRPr="00FE2249">
              <w:rPr>
                <w:color w:val="000000" w:themeColor="text1"/>
              </w:rPr>
              <w:t>Кабинет информатики -13</w:t>
            </w:r>
            <w:r w:rsidR="0095147C" w:rsidRPr="00FE2249">
              <w:rPr>
                <w:color w:val="000000" w:themeColor="text1"/>
              </w:rPr>
              <w:t xml:space="preserve">, </w:t>
            </w:r>
          </w:p>
        </w:tc>
      </w:tr>
      <w:tr w:rsidR="0095147C" w:rsidRPr="00FE2249" w:rsidTr="0095147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Мобильное устройство (ноутбуки</w:t>
            </w:r>
            <w:r w:rsidR="005264A8" w:rsidRPr="00FE2249">
              <w:rPr>
                <w:color w:val="000000" w:themeColor="text1"/>
              </w:rPr>
              <w:t>, нетбуки</w:t>
            </w:r>
            <w:r w:rsidRPr="00FE2249">
              <w:rPr>
                <w:color w:val="000000" w:themeColor="text1"/>
              </w:rPr>
              <w:t>)</w:t>
            </w:r>
          </w:p>
        </w:tc>
        <w:tc>
          <w:tcPr>
            <w:tcW w:w="3190" w:type="dxa"/>
            <w:tcBorders>
              <w:top w:val="single" w:sz="4" w:space="0" w:color="auto"/>
              <w:left w:val="single" w:sz="4" w:space="0" w:color="auto"/>
              <w:bottom w:val="single" w:sz="4" w:space="0" w:color="auto"/>
              <w:right w:val="single" w:sz="4" w:space="0" w:color="auto"/>
            </w:tcBorders>
            <w:hideMark/>
          </w:tcPr>
          <w:p w:rsidR="0095147C" w:rsidRPr="00FE2249" w:rsidRDefault="005264A8" w:rsidP="00FE2249">
            <w:pPr>
              <w:spacing w:line="252" w:lineRule="auto"/>
              <w:rPr>
                <w:color w:val="000000" w:themeColor="text1"/>
              </w:rPr>
            </w:pPr>
            <w:r w:rsidRPr="00FE2249">
              <w:rPr>
                <w:color w:val="000000" w:themeColor="text1"/>
              </w:rPr>
              <w:t>23</w:t>
            </w:r>
          </w:p>
        </w:tc>
        <w:tc>
          <w:tcPr>
            <w:tcW w:w="3191" w:type="dxa"/>
            <w:tcBorders>
              <w:top w:val="single" w:sz="4" w:space="0" w:color="auto"/>
              <w:left w:val="single" w:sz="4" w:space="0" w:color="auto"/>
              <w:bottom w:val="single" w:sz="4" w:space="0" w:color="auto"/>
              <w:right w:val="single" w:sz="4" w:space="0" w:color="auto"/>
            </w:tcBorders>
            <w:hideMark/>
          </w:tcPr>
          <w:p w:rsidR="0095147C" w:rsidRPr="00FE2249" w:rsidRDefault="0095147C" w:rsidP="00FE2249">
            <w:pPr>
              <w:spacing w:line="252" w:lineRule="auto"/>
              <w:rPr>
                <w:color w:val="000000" w:themeColor="text1"/>
              </w:rPr>
            </w:pPr>
            <w:r w:rsidRPr="00FE2249">
              <w:rPr>
                <w:color w:val="000000" w:themeColor="text1"/>
              </w:rPr>
              <w:t>Кабинеты:</w:t>
            </w:r>
          </w:p>
          <w:p w:rsidR="0095147C" w:rsidRPr="00FE2249" w:rsidRDefault="0095147C" w:rsidP="00FE2249">
            <w:pPr>
              <w:spacing w:line="252" w:lineRule="auto"/>
              <w:rPr>
                <w:color w:val="000000" w:themeColor="text1"/>
              </w:rPr>
            </w:pPr>
            <w:r w:rsidRPr="00FE2249">
              <w:rPr>
                <w:color w:val="000000" w:themeColor="text1"/>
              </w:rPr>
              <w:t>Нач.кл.</w:t>
            </w:r>
          </w:p>
        </w:tc>
      </w:tr>
    </w:tbl>
    <w:p w:rsidR="0095147C" w:rsidRPr="00FE2249" w:rsidRDefault="0095147C" w:rsidP="00FE2249">
      <w:pPr>
        <w:pStyle w:val="a5"/>
        <w:spacing w:line="252" w:lineRule="auto"/>
        <w:ind w:left="0"/>
        <w:jc w:val="both"/>
        <w:rPr>
          <w:rStyle w:val="afff2"/>
          <w:rFonts w:eastAsiaTheme="majorEastAsia"/>
          <w:i/>
          <w:iCs/>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Информационное обеспечение реализации ООП</w:t>
      </w:r>
    </w:p>
    <w:p w:rsidR="0095147C" w:rsidRPr="00FE2249" w:rsidRDefault="0095147C" w:rsidP="00FE2249">
      <w:pPr>
        <w:pStyle w:val="a5"/>
        <w:spacing w:line="252" w:lineRule="auto"/>
        <w:ind w:left="142" w:firstLine="566"/>
        <w:jc w:val="both"/>
        <w:rPr>
          <w:color w:val="000000" w:themeColor="text1"/>
        </w:rPr>
      </w:pPr>
      <w:r w:rsidRPr="00FE2249">
        <w:rPr>
          <w:color w:val="000000" w:themeColor="text1"/>
        </w:rPr>
        <w:t xml:space="preserve">Эффективность реализации </w:t>
      </w:r>
      <w:r w:rsidRPr="00FE2249">
        <w:rPr>
          <w:b/>
          <w:color w:val="000000" w:themeColor="text1"/>
        </w:rPr>
        <w:t>ООП</w:t>
      </w:r>
      <w:r w:rsidRPr="00FE2249">
        <w:rPr>
          <w:color w:val="000000" w:themeColor="text1"/>
        </w:rPr>
        <w:t xml:space="preserve"> обеспечивается системой информационно-образовательных ресурсов и инструментов, которые даютшколе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FE2249">
        <w:rPr>
          <w:b/>
          <w:color w:val="000000" w:themeColor="text1"/>
        </w:rPr>
        <w:t xml:space="preserve">ООП </w:t>
      </w:r>
      <w:r w:rsidRPr="00FE2249">
        <w:rPr>
          <w:color w:val="000000" w:themeColor="text1"/>
        </w:rP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95147C" w:rsidRPr="00FE2249" w:rsidRDefault="0095147C" w:rsidP="00FE2249">
      <w:pPr>
        <w:pStyle w:val="a5"/>
        <w:spacing w:line="252" w:lineRule="auto"/>
        <w:ind w:left="0"/>
        <w:jc w:val="both"/>
        <w:rPr>
          <w:rStyle w:val="afff2"/>
          <w:rFonts w:eastAsiaTheme="majorEastAsia"/>
          <w:i/>
          <w:iCs/>
          <w:color w:val="000000" w:themeColor="text1"/>
        </w:rPr>
      </w:pPr>
    </w:p>
    <w:p w:rsidR="0095147C" w:rsidRPr="00FE2249" w:rsidRDefault="0095147C" w:rsidP="00FE2249">
      <w:pPr>
        <w:spacing w:line="252" w:lineRule="auto"/>
        <w:jc w:val="both"/>
        <w:rPr>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Учебно-методическое обеспечение реализации ООП</w:t>
      </w:r>
    </w:p>
    <w:p w:rsidR="0095147C" w:rsidRPr="00FE2249" w:rsidRDefault="0095147C" w:rsidP="00FE2249">
      <w:pPr>
        <w:pStyle w:val="a5"/>
        <w:spacing w:line="252" w:lineRule="auto"/>
        <w:ind w:left="142" w:firstLine="538"/>
        <w:jc w:val="both"/>
        <w:rPr>
          <w:color w:val="000000" w:themeColor="text1"/>
        </w:rPr>
      </w:pPr>
      <w:r w:rsidRPr="00FE2249">
        <w:rPr>
          <w:color w:val="000000" w:themeColor="text1"/>
        </w:rPr>
        <w:t xml:space="preserve">МКОУ </w:t>
      </w:r>
      <w:r w:rsidR="009D6464" w:rsidRPr="00FE2249">
        <w:rPr>
          <w:color w:val="000000" w:themeColor="text1"/>
        </w:rPr>
        <w:t>«Цудахарская СОШ им.М.В.Вагабова</w:t>
      </w:r>
      <w:r w:rsidR="007108CF" w:rsidRPr="00FE2249">
        <w:rPr>
          <w:color w:val="000000" w:themeColor="text1"/>
        </w:rPr>
        <w:t xml:space="preserve">» </w:t>
      </w:r>
      <w:r w:rsidRPr="00FE2249">
        <w:rPr>
          <w:color w:val="000000" w:themeColor="text1"/>
        </w:rPr>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95147C" w:rsidRPr="00FE2249" w:rsidRDefault="0095147C" w:rsidP="00FE2249">
      <w:pPr>
        <w:pStyle w:val="a5"/>
        <w:spacing w:line="252" w:lineRule="auto"/>
        <w:ind w:left="142" w:firstLine="538"/>
        <w:jc w:val="both"/>
        <w:rPr>
          <w:color w:val="000000" w:themeColor="text1"/>
        </w:rPr>
      </w:pPr>
    </w:p>
    <w:p w:rsidR="0095147C" w:rsidRPr="00FE2249" w:rsidRDefault="0095147C" w:rsidP="00FE2249">
      <w:pPr>
        <w:pStyle w:val="a5"/>
        <w:spacing w:line="252" w:lineRule="auto"/>
        <w:ind w:left="142" w:firstLine="538"/>
        <w:jc w:val="both"/>
        <w:rPr>
          <w:color w:val="000000" w:themeColor="text1"/>
        </w:rPr>
      </w:pPr>
    </w:p>
    <w:tbl>
      <w:tblPr>
        <w:tblStyle w:val="affff2"/>
        <w:tblpPr w:leftFromText="180" w:rightFromText="180" w:vertAnchor="text" w:horzAnchor="margin" w:tblpXSpec="center" w:tblpY="154"/>
        <w:tblW w:w="10065" w:type="dxa"/>
        <w:tblLayout w:type="fixed"/>
        <w:tblLook w:val="04A0"/>
      </w:tblPr>
      <w:tblGrid>
        <w:gridCol w:w="859"/>
        <w:gridCol w:w="2969"/>
        <w:gridCol w:w="3512"/>
        <w:gridCol w:w="740"/>
        <w:gridCol w:w="1952"/>
        <w:gridCol w:w="33"/>
      </w:tblGrid>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Порядковый номер учебника</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Автор/авторский коллектив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Наименование учебника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Класс</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Наименование издателя учебника</w:t>
            </w:r>
          </w:p>
        </w:tc>
      </w:tr>
      <w:tr w:rsidR="0095147C"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jc w:val="center"/>
              <w:rPr>
                <w:b/>
                <w:color w:val="000000" w:themeColor="text1"/>
              </w:rPr>
            </w:pPr>
            <w:r w:rsidRPr="00FE2249">
              <w:rPr>
                <w:b/>
                <w:color w:val="000000" w:themeColor="text1"/>
              </w:rPr>
              <w:t>Русский язык</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1.3.1.1.1.1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Н.Г.Гольцева, И.В.Шамшин,М.А.Мишерина</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 xml:space="preserve">Русский язык (базовый уровень) </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ООО "Издательство" Русское слово</w:t>
            </w:r>
          </w:p>
        </w:tc>
      </w:tr>
      <w:tr w:rsidR="0095147C"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95147C" w:rsidRPr="00FE2249" w:rsidRDefault="0095147C" w:rsidP="00FE2249">
            <w:pPr>
              <w:jc w:val="center"/>
              <w:rPr>
                <w:b/>
                <w:color w:val="000000" w:themeColor="text1"/>
              </w:rPr>
            </w:pPr>
            <w:r w:rsidRPr="00FE2249">
              <w:rPr>
                <w:b/>
                <w:color w:val="000000" w:themeColor="text1"/>
              </w:rPr>
              <w:t>Литература (учебный предмет)</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1.3.1.1.1.2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С.А.Зинин,В.И.Сахаров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ООО "Издательство" Русское слово</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1.3.1.1.1.3</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В.А. Чалмаев,С.А.Зинин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Литература (базовый уровень). В 2-х частях</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ООО "Издательство" Русское слово</w:t>
            </w:r>
          </w:p>
        </w:tc>
      </w:tr>
      <w:tr w:rsidR="0095147C"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jc w:val="center"/>
              <w:rPr>
                <w:b/>
                <w:color w:val="000000" w:themeColor="text1"/>
              </w:rPr>
            </w:pPr>
            <w:r w:rsidRPr="00FE2249">
              <w:rPr>
                <w:b/>
                <w:color w:val="000000" w:themeColor="text1"/>
              </w:rPr>
              <w:t>История России (учебный предмет)</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1.3.3.1.1.3</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Н.В.Загладин,С.И.Козленко,С.Т.Минаков,Ю.А.Петро</w:t>
            </w:r>
            <w:r w:rsidRPr="00FE2249">
              <w:rPr>
                <w:color w:val="000000" w:themeColor="text1"/>
              </w:rPr>
              <w:lastRenderedPageBreak/>
              <w:t>в</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lastRenderedPageBreak/>
              <w:t>История Отечества 20 – начало 21 века</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8D48C0" w:rsidP="00FE2249">
            <w:pPr>
              <w:rPr>
                <w:color w:val="000000" w:themeColor="text1"/>
              </w:rPr>
            </w:pPr>
            <w:r w:rsidRPr="00FE2249">
              <w:rPr>
                <w:color w:val="000000" w:themeColor="text1"/>
              </w:rPr>
              <w:t>10-</w:t>
            </w:r>
            <w:r w:rsidR="0095147C"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 xml:space="preserve">ОАО "Издательство" </w:t>
            </w:r>
            <w:r w:rsidRPr="00FE2249">
              <w:rPr>
                <w:color w:val="000000" w:themeColor="text1"/>
              </w:rPr>
              <w:lastRenderedPageBreak/>
              <w:t>Русское слово"</w:t>
            </w:r>
          </w:p>
        </w:tc>
      </w:tr>
      <w:tr w:rsidR="0095147C"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jc w:val="center"/>
              <w:rPr>
                <w:b/>
                <w:color w:val="000000" w:themeColor="text1"/>
              </w:rPr>
            </w:pPr>
            <w:r w:rsidRPr="00FE2249">
              <w:rPr>
                <w:b/>
                <w:color w:val="000000" w:themeColor="text1"/>
              </w:rPr>
              <w:lastRenderedPageBreak/>
              <w:t>Обществознание (учебный предмет)</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1.3.3.3.1.1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1.3.3.3.1.2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Боголюбов Л.Н.</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Обществознание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jc w:val="center"/>
              <w:rPr>
                <w:b/>
                <w:color w:val="000000" w:themeColor="text1"/>
              </w:rPr>
            </w:pPr>
            <w:r w:rsidRPr="00FE2249">
              <w:rPr>
                <w:b/>
                <w:color w:val="000000" w:themeColor="text1"/>
              </w:rPr>
              <w:t>География (учебный предмет)</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1.3.3.4.5.1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Максаковский В.П.</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География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jc w:val="center"/>
              <w:rPr>
                <w:b/>
                <w:color w:val="000000" w:themeColor="text1"/>
              </w:rPr>
            </w:pPr>
            <w:r w:rsidRPr="00FE2249">
              <w:rPr>
                <w:b/>
                <w:color w:val="000000" w:themeColor="text1"/>
              </w:rPr>
              <w:t>Алгебра (учебный предмет)</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1.3.4.1.2.2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 xml:space="preserve">Алимов Ш.А., Колягин Ю.М., Ткачёва М.В. и др. </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Алгебра и начала математического анализа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8D48C0">
        <w:trPr>
          <w:gridAfter w:val="1"/>
          <w:wAfter w:w="33" w:type="dxa"/>
          <w:trHeight w:val="20"/>
        </w:trPr>
        <w:tc>
          <w:tcPr>
            <w:tcW w:w="10032" w:type="dxa"/>
            <w:gridSpan w:val="5"/>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jc w:val="center"/>
              <w:rPr>
                <w:b/>
                <w:color w:val="000000" w:themeColor="text1"/>
              </w:rPr>
            </w:pPr>
            <w:r w:rsidRPr="00FE2249">
              <w:rPr>
                <w:b/>
                <w:color w:val="000000" w:themeColor="text1"/>
              </w:rPr>
              <w:t>Геометрия (учебный предмет)</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1.3.4.1.2.1</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Атанасян Л.С., Бутузов В.Ф., Кадомцев С.Б. и др.</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Математика: алгебра и начала математического анализа, геометрия. Геометрия (базовый и углубленный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ОАО "Издательство" Просвещение"</w:t>
            </w:r>
          </w:p>
        </w:tc>
      </w:tr>
      <w:tr w:rsidR="0095147C"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jc w:val="center"/>
              <w:rPr>
                <w:b/>
                <w:color w:val="000000" w:themeColor="text1"/>
              </w:rPr>
            </w:pPr>
            <w:r w:rsidRPr="00FE2249">
              <w:rPr>
                <w:b/>
                <w:color w:val="000000" w:themeColor="text1"/>
              </w:rPr>
              <w:t>Информатика (учебный предмет)</w:t>
            </w:r>
          </w:p>
        </w:tc>
      </w:tr>
      <w:tr w:rsidR="0095147C"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95147C" w:rsidRPr="00FE2249" w:rsidRDefault="00DA6A17" w:rsidP="00FE2249">
            <w:pPr>
              <w:rPr>
                <w:color w:val="000000" w:themeColor="text1"/>
              </w:rPr>
            </w:pPr>
            <w:r w:rsidRPr="00FE2249">
              <w:rPr>
                <w:color w:val="000000" w:themeColor="text1"/>
              </w:rPr>
              <w:t>1.3.4.3.2.2</w:t>
            </w:r>
          </w:p>
        </w:tc>
        <w:tc>
          <w:tcPr>
            <w:tcW w:w="2969" w:type="dxa"/>
            <w:tcBorders>
              <w:top w:val="single" w:sz="4" w:space="0" w:color="000000"/>
              <w:left w:val="single" w:sz="4" w:space="0" w:color="000000"/>
              <w:bottom w:val="single" w:sz="4" w:space="0" w:color="000000"/>
              <w:right w:val="single" w:sz="4" w:space="0" w:color="000000"/>
            </w:tcBorders>
            <w:hideMark/>
          </w:tcPr>
          <w:p w:rsidR="0095147C" w:rsidRPr="00FE2249" w:rsidRDefault="008D48C0" w:rsidP="00FE2249">
            <w:pPr>
              <w:rPr>
                <w:color w:val="000000" w:themeColor="text1"/>
              </w:rPr>
            </w:pPr>
            <w:r w:rsidRPr="00FE2249">
              <w:rPr>
                <w:color w:val="000000" w:themeColor="text1"/>
              </w:rPr>
              <w:t>А.Г.Гейн, А.Б.Ливчак</w:t>
            </w:r>
          </w:p>
        </w:tc>
        <w:tc>
          <w:tcPr>
            <w:tcW w:w="3512"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Информатика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95147C" w:rsidRPr="00FE2249" w:rsidRDefault="0095147C"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5147C" w:rsidRPr="00FE2249" w:rsidRDefault="008D48C0" w:rsidP="00FE2249">
            <w:pPr>
              <w:rPr>
                <w:color w:val="000000" w:themeColor="text1"/>
              </w:rPr>
            </w:pPr>
            <w:r w:rsidRPr="00FE2249">
              <w:rPr>
                <w:color w:val="000000" w:themeColor="text1"/>
              </w:rPr>
              <w:t>ООО "Издательство</w:t>
            </w:r>
            <w:r w:rsidR="007108CF" w:rsidRPr="00FE2249">
              <w:rPr>
                <w:color w:val="000000" w:themeColor="text1"/>
              </w:rPr>
              <w:t xml:space="preserve">» </w:t>
            </w:r>
          </w:p>
          <w:p w:rsidR="008D48C0" w:rsidRPr="00FE2249" w:rsidRDefault="008D48C0" w:rsidP="00FE2249">
            <w:pPr>
              <w:rPr>
                <w:color w:val="000000" w:themeColor="text1"/>
              </w:rPr>
            </w:pPr>
            <w:r w:rsidRPr="00FE2249">
              <w:rPr>
                <w:color w:val="000000" w:themeColor="text1"/>
              </w:rPr>
              <w:t>Просвещение</w:t>
            </w:r>
          </w:p>
        </w:tc>
      </w:tr>
      <w:tr w:rsidR="00DA6A17"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DA6A17" w:rsidRPr="00FE2249" w:rsidRDefault="00DA6A17" w:rsidP="00FE2249">
            <w:pPr>
              <w:rPr>
                <w:color w:val="000000" w:themeColor="text1"/>
              </w:rPr>
            </w:pPr>
            <w:r w:rsidRPr="00FE2249">
              <w:rPr>
                <w:color w:val="000000" w:themeColor="text1"/>
              </w:rPr>
              <w:t>1.3.4.3.2.1</w:t>
            </w:r>
          </w:p>
        </w:tc>
        <w:tc>
          <w:tcPr>
            <w:tcW w:w="2969" w:type="dxa"/>
            <w:tcBorders>
              <w:top w:val="single" w:sz="4" w:space="0" w:color="000000"/>
              <w:left w:val="single" w:sz="4" w:space="0" w:color="000000"/>
              <w:bottom w:val="single" w:sz="4" w:space="0" w:color="000000"/>
              <w:right w:val="single" w:sz="4" w:space="0" w:color="000000"/>
            </w:tcBorders>
            <w:hideMark/>
          </w:tcPr>
          <w:p w:rsidR="00DA6A17" w:rsidRPr="00FE2249" w:rsidRDefault="00DA6A17" w:rsidP="00FE2249">
            <w:pPr>
              <w:rPr>
                <w:color w:val="000000" w:themeColor="text1"/>
              </w:rPr>
            </w:pPr>
            <w:r w:rsidRPr="00FE2249">
              <w:rPr>
                <w:color w:val="000000" w:themeColor="text1"/>
              </w:rPr>
              <w:t>Семакин И.Г., Залогова Л.А., Русаков С.В., Шестакова Л.В.</w:t>
            </w:r>
          </w:p>
        </w:tc>
        <w:tc>
          <w:tcPr>
            <w:tcW w:w="3512" w:type="dxa"/>
            <w:tcBorders>
              <w:top w:val="single" w:sz="4" w:space="0" w:color="000000"/>
              <w:left w:val="single" w:sz="4" w:space="0" w:color="000000"/>
              <w:bottom w:val="single" w:sz="4" w:space="0" w:color="000000"/>
              <w:right w:val="single" w:sz="4" w:space="0" w:color="000000"/>
            </w:tcBorders>
            <w:hideMark/>
          </w:tcPr>
          <w:p w:rsidR="00DA6A17" w:rsidRPr="00FE2249" w:rsidRDefault="00DA6A17" w:rsidP="00FE2249">
            <w:pPr>
              <w:rPr>
                <w:color w:val="000000" w:themeColor="text1"/>
              </w:rPr>
            </w:pPr>
            <w:r w:rsidRPr="00FE2249">
              <w:rPr>
                <w:color w:val="000000" w:themeColor="text1"/>
              </w:rPr>
              <w:t>Информатика</w:t>
            </w:r>
          </w:p>
        </w:tc>
        <w:tc>
          <w:tcPr>
            <w:tcW w:w="740" w:type="dxa"/>
            <w:tcBorders>
              <w:top w:val="single" w:sz="4" w:space="0" w:color="000000"/>
              <w:left w:val="single" w:sz="4" w:space="0" w:color="000000"/>
              <w:bottom w:val="single" w:sz="4" w:space="0" w:color="000000"/>
              <w:right w:val="single" w:sz="4" w:space="0" w:color="000000"/>
            </w:tcBorders>
            <w:hideMark/>
          </w:tcPr>
          <w:p w:rsidR="00DA6A17" w:rsidRPr="00FE2249" w:rsidRDefault="00DA6A17"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DA6A17" w:rsidRPr="00FE2249" w:rsidRDefault="00DA6A17" w:rsidP="00FE2249">
            <w:pPr>
              <w:rPr>
                <w:color w:val="000000" w:themeColor="text1"/>
              </w:rPr>
            </w:pPr>
            <w:r w:rsidRPr="00FE2249">
              <w:rPr>
                <w:color w:val="000000" w:themeColor="text1"/>
              </w:rPr>
              <w:t>ООО "БИНОМ. Лаборатория знаний"</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color w:val="000000" w:themeColor="text1"/>
              </w:rPr>
            </w:pPr>
            <w:r w:rsidRPr="00FE2249">
              <w:rPr>
                <w:b/>
                <w:color w:val="000000" w:themeColor="text1"/>
              </w:rPr>
              <w:t>Физика (учебный предмет)</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1.3.5.1.4.1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Мякишев Г.Я., Буховцев Б.Б., Сотский Н.Н.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Физика (базовыйуровень)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ОАО "Издательство" Просвещение"</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1.3.5.1.4.2</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Мякишев Г.Я., Буховцев Б.Б., Чаругин В.М. / Под ред. Парфентьевой Н.А.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Физика (базовыйуровень)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ОАО "Издательство" Просвещение"</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bCs/>
                <w:color w:val="000000" w:themeColor="text1"/>
              </w:rPr>
            </w:pPr>
            <w:r w:rsidRPr="00FE2249">
              <w:rPr>
                <w:b/>
                <w:bCs/>
                <w:color w:val="000000" w:themeColor="text1"/>
              </w:rPr>
              <w:t>Биология (учебный предмет)</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1.3.5.5.4.1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Н.БЗахаров,С.Г.Мамонтов,Н.Н.Сонин</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Биология. Общая биология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ООО "ДРОФА"</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bCs/>
                <w:color w:val="000000" w:themeColor="text1"/>
              </w:rPr>
            </w:pPr>
            <w:r w:rsidRPr="00FE2249">
              <w:rPr>
                <w:b/>
                <w:bCs/>
                <w:color w:val="000000" w:themeColor="text1"/>
              </w:rPr>
              <w:t>Химия (учебный предмет)</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1.3.5.3.1.1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ООО "ДРОФА"</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1.3.5.3.1.2</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Габриелян О.С.</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Химия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ООО "ДРОФА"</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color w:val="000000" w:themeColor="text1"/>
              </w:rPr>
            </w:pPr>
            <w:r w:rsidRPr="00FE2249">
              <w:rPr>
                <w:b/>
                <w:color w:val="000000" w:themeColor="text1"/>
              </w:rPr>
              <w:t>Технология (предметная область)</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tcPr>
          <w:p w:rsidR="007803E5" w:rsidRPr="00FE2249" w:rsidRDefault="007803E5" w:rsidP="00FE2249">
            <w:pPr>
              <w:rPr>
                <w:color w:val="000000" w:themeColor="text1"/>
              </w:rPr>
            </w:pP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В.Д. Симоненко, Н.В.Матяш</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Технология 10-11</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ООО Издательский центр ВЕНТАНА-ГРАФ</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color w:val="000000" w:themeColor="text1"/>
              </w:rPr>
            </w:pPr>
            <w:r w:rsidRPr="00FE2249">
              <w:rPr>
                <w:b/>
                <w:color w:val="000000" w:themeColor="text1"/>
              </w:rPr>
              <w:t>Физическая культура (учебный предмет)</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1.3.6.1.2.1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xml:space="preserve">Лях В.И. </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Физическая культура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xml:space="preserve"> 10 - 11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ОАО "Издательство" Просвещение"</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color w:val="000000" w:themeColor="text1"/>
              </w:rPr>
            </w:pPr>
            <w:r w:rsidRPr="00FE2249">
              <w:rPr>
                <w:b/>
                <w:color w:val="000000" w:themeColor="text1"/>
              </w:rPr>
              <w:lastRenderedPageBreak/>
              <w:t>Основы безопасности жизнедеятельности (учебный предмет)</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1.3.6.3.4.1</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ОАО "Издательство" Просвещение"</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1.3.6.3.4.2</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Смирнов А.Т., Хренников Б.О. / Под ред. Смирнова А.Т.</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Основы безопасности жизнедеятельности (базовый уровень)</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ОАО "Издательство" Просвещение"</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color w:val="000000" w:themeColor="text1"/>
              </w:rPr>
            </w:pPr>
            <w:r w:rsidRPr="00FE2249">
              <w:rPr>
                <w:b/>
                <w:color w:val="000000" w:themeColor="text1"/>
              </w:rPr>
              <w:t>История Дагестана</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Егорова В.П., Разанов М.А.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Изд. НИИ Педагогики</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Исмаилов А.Р., Амирова З.М.</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История Дагестана</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Дагучпедгиз</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color w:val="000000" w:themeColor="text1"/>
              </w:rPr>
            </w:pPr>
            <w:r w:rsidRPr="00FE2249">
              <w:rPr>
                <w:b/>
                <w:color w:val="000000" w:themeColor="text1"/>
              </w:rPr>
              <w:t>КТНД</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Саидов Т.Г., Саидова А.Г.</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КТНД</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Изд. НИИ Педагогики</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Саидов Т.Г., Саидова А.Г.</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КТНД</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Изд. НИИ Педагогики</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color w:val="000000" w:themeColor="text1"/>
              </w:rPr>
            </w:pPr>
            <w:r w:rsidRPr="00FE2249">
              <w:rPr>
                <w:b/>
                <w:color w:val="000000" w:themeColor="text1"/>
              </w:rPr>
              <w:t>Родной язык</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Абдусаламов А.А., Исаев М.П.,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ООО Издательство НИИ педагогика</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Абдусаламов А.А., Исаев М.П.,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Родной язык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ООО Издательство НИИ педагогика</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jc w:val="center"/>
              <w:rPr>
                <w:b/>
                <w:color w:val="000000" w:themeColor="text1"/>
              </w:rPr>
            </w:pPr>
            <w:r w:rsidRPr="00FE2249">
              <w:rPr>
                <w:b/>
                <w:color w:val="000000" w:themeColor="text1"/>
              </w:rPr>
              <w:t>Родная литература</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Алибеков Б.О., Магомед З.А., Кадибагомаев А.А.</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ООО Издательство НИИ педагогика</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М.Р.Магомедов</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Родная литература (Даргинский)</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ООО Издательство НИИ педагогика</w:t>
            </w:r>
          </w:p>
        </w:tc>
      </w:tr>
      <w:tr w:rsidR="007803E5" w:rsidRPr="00FE2249" w:rsidTr="008D48C0">
        <w:trPr>
          <w:trHeight w:val="20"/>
        </w:trPr>
        <w:tc>
          <w:tcPr>
            <w:tcW w:w="10065" w:type="dxa"/>
            <w:gridSpan w:val="6"/>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jc w:val="center"/>
              <w:rPr>
                <w:b/>
                <w:color w:val="000000" w:themeColor="text1"/>
              </w:rPr>
            </w:pPr>
            <w:r w:rsidRPr="00FE2249">
              <w:rPr>
                <w:b/>
                <w:color w:val="000000" w:themeColor="text1"/>
              </w:rPr>
              <w:t>Астрономия</w:t>
            </w:r>
          </w:p>
        </w:tc>
      </w:tr>
      <w:tr w:rsidR="007803E5" w:rsidRPr="00FE2249" w:rsidTr="008D48C0">
        <w:trPr>
          <w:trHeight w:val="20"/>
        </w:trPr>
        <w:tc>
          <w:tcPr>
            <w:tcW w:w="859" w:type="dxa"/>
            <w:tcBorders>
              <w:top w:val="single" w:sz="4" w:space="0" w:color="000000"/>
              <w:left w:val="single" w:sz="4" w:space="0" w:color="000000"/>
              <w:bottom w:val="single" w:sz="4" w:space="0" w:color="000000"/>
              <w:right w:val="single" w:sz="4" w:space="0" w:color="000000"/>
            </w:tcBorders>
            <w:noWrap/>
            <w:hideMark/>
          </w:tcPr>
          <w:p w:rsidR="007803E5" w:rsidRPr="00FE2249" w:rsidRDefault="007803E5" w:rsidP="00FE2249">
            <w:pPr>
              <w:rPr>
                <w:color w:val="000000" w:themeColor="text1"/>
              </w:rPr>
            </w:pPr>
            <w:r w:rsidRPr="00FE2249">
              <w:rPr>
                <w:color w:val="000000" w:themeColor="text1"/>
              </w:rPr>
              <w:t> </w:t>
            </w:r>
          </w:p>
        </w:tc>
        <w:tc>
          <w:tcPr>
            <w:tcW w:w="2969"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Б.А.Воронцов – Вельяминов,Е.К.Страут</w:t>
            </w:r>
          </w:p>
        </w:tc>
        <w:tc>
          <w:tcPr>
            <w:tcW w:w="3512"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Астрономия</w:t>
            </w:r>
          </w:p>
        </w:tc>
        <w:tc>
          <w:tcPr>
            <w:tcW w:w="740" w:type="dxa"/>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11</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7803E5" w:rsidRPr="00FE2249" w:rsidRDefault="007803E5" w:rsidP="00FE2249">
            <w:pPr>
              <w:rPr>
                <w:color w:val="000000" w:themeColor="text1"/>
              </w:rPr>
            </w:pPr>
            <w:r w:rsidRPr="00FE2249">
              <w:rPr>
                <w:color w:val="000000" w:themeColor="text1"/>
              </w:rPr>
              <w:t xml:space="preserve">ООО «Дрофа» </w:t>
            </w:r>
          </w:p>
        </w:tc>
      </w:tr>
    </w:tbl>
    <w:p w:rsidR="0095147C" w:rsidRPr="00FE2249" w:rsidRDefault="0095147C" w:rsidP="00FE2249">
      <w:pPr>
        <w:pStyle w:val="a5"/>
        <w:spacing w:line="252" w:lineRule="auto"/>
        <w:ind w:left="142" w:firstLine="538"/>
        <w:jc w:val="both"/>
        <w:rPr>
          <w:color w:val="000000" w:themeColor="text1"/>
        </w:rPr>
      </w:pPr>
    </w:p>
    <w:p w:rsidR="0095147C" w:rsidRPr="00FE2249" w:rsidRDefault="0095147C" w:rsidP="00FE2249">
      <w:pPr>
        <w:pStyle w:val="a5"/>
        <w:spacing w:line="252" w:lineRule="auto"/>
        <w:ind w:left="0"/>
        <w:jc w:val="both"/>
        <w:rPr>
          <w:rStyle w:val="afff2"/>
          <w:rFonts w:eastAsiaTheme="majorEastAsia"/>
          <w:i/>
          <w:iCs/>
          <w:color w:val="000000" w:themeColor="text1"/>
          <w:sz w:val="28"/>
          <w:szCs w:val="28"/>
        </w:rPr>
      </w:pPr>
    </w:p>
    <w:p w:rsidR="0017731E" w:rsidRPr="00FE2249" w:rsidRDefault="0017731E" w:rsidP="00FE2249">
      <w:pPr>
        <w:pStyle w:val="a5"/>
        <w:spacing w:line="252" w:lineRule="auto"/>
        <w:ind w:left="0"/>
        <w:jc w:val="both"/>
        <w:rPr>
          <w:rStyle w:val="afff2"/>
          <w:rFonts w:eastAsiaTheme="majorEastAsia"/>
          <w:i/>
          <w:iCs/>
          <w:color w:val="000000" w:themeColor="text1"/>
          <w:sz w:val="28"/>
          <w:szCs w:val="28"/>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Кадровые условия реализации ООП</w:t>
      </w:r>
    </w:p>
    <w:p w:rsidR="0095147C" w:rsidRPr="00FE2249" w:rsidRDefault="0095147C" w:rsidP="00FE2249">
      <w:pPr>
        <w:tabs>
          <w:tab w:val="left" w:pos="569"/>
          <w:tab w:val="left" w:leader="underscore" w:pos="11494"/>
        </w:tabs>
        <w:spacing w:line="252" w:lineRule="auto"/>
        <w:ind w:firstLine="680"/>
        <w:jc w:val="both"/>
        <w:rPr>
          <w:rStyle w:val="afff2"/>
          <w:color w:val="000000" w:themeColor="text1"/>
        </w:rPr>
      </w:pPr>
      <w:r w:rsidRPr="00FE2249">
        <w:rPr>
          <w:color w:val="000000" w:themeColor="text1"/>
        </w:rPr>
        <w:t xml:space="preserve">Средняяя школа укомплектована педагогическими работниками высшей и первой квалификационной категории. </w:t>
      </w:r>
      <w:r w:rsidRPr="00FE2249">
        <w:rPr>
          <w:color w:val="000000" w:themeColor="text1"/>
          <w:spacing w:val="-3"/>
        </w:rPr>
        <w:t>Кадровые условия реализации образовательной программы о</w:t>
      </w:r>
      <w:r w:rsidRPr="00FE2249">
        <w:rPr>
          <w:color w:val="000000" w:themeColor="text1"/>
        </w:rPr>
        <w:t xml:space="preserve">беспечивают необходимое качество и постоянное совершенствование профессиональной деятельности работников МКОУ </w:t>
      </w:r>
      <w:r w:rsidR="009D6464" w:rsidRPr="00FE2249">
        <w:rPr>
          <w:color w:val="000000" w:themeColor="text1"/>
        </w:rPr>
        <w:t>«Цудахарская СОШ им.М.В.Вагабова</w:t>
      </w:r>
      <w:r w:rsidR="007108CF" w:rsidRPr="00FE2249">
        <w:rPr>
          <w:color w:val="000000" w:themeColor="text1"/>
        </w:rPr>
        <w:t>»</w:t>
      </w:r>
      <w:r w:rsidR="00A56863" w:rsidRPr="00FE2249">
        <w:rPr>
          <w:color w:val="000000" w:themeColor="text1"/>
        </w:rPr>
        <w:t>.</w:t>
      </w:r>
      <w:r w:rsidRPr="00FE2249">
        <w:rPr>
          <w:color w:val="000000" w:themeColor="text1"/>
        </w:rPr>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мастерства,о чем свидетельствует постоянный процесс повышения квалификации педагогического состава. </w:t>
      </w:r>
    </w:p>
    <w:p w:rsidR="0095147C" w:rsidRPr="00FE2249" w:rsidRDefault="0095147C" w:rsidP="00FE2249">
      <w:pPr>
        <w:pStyle w:val="a5"/>
        <w:spacing w:line="252" w:lineRule="auto"/>
        <w:ind w:left="0"/>
        <w:jc w:val="both"/>
        <w:rPr>
          <w:rStyle w:val="afff2"/>
          <w:rFonts w:eastAsiaTheme="majorEastAsia"/>
          <w:iCs/>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Организацияуправленияреализацией образовательной программы</w:t>
      </w:r>
    </w:p>
    <w:p w:rsidR="0095147C" w:rsidRPr="00FE2249" w:rsidRDefault="0095147C" w:rsidP="00FE2249">
      <w:pPr>
        <w:spacing w:line="252" w:lineRule="auto"/>
        <w:ind w:firstLine="709"/>
        <w:jc w:val="both"/>
        <w:rPr>
          <w:color w:val="000000" w:themeColor="text1"/>
        </w:rPr>
      </w:pPr>
      <w:r w:rsidRPr="00FE2249">
        <w:rPr>
          <w:color w:val="000000" w:themeColor="text1"/>
        </w:rPr>
        <w:t xml:space="preserve">Принятие управленческих решений, связанных с повышением эффективности реализации </w:t>
      </w:r>
      <w:r w:rsidRPr="00FE2249">
        <w:rPr>
          <w:b/>
          <w:color w:val="000000" w:themeColor="text1"/>
        </w:rPr>
        <w:t>ООП,</w:t>
      </w:r>
      <w:r w:rsidRPr="00FE2249">
        <w:rPr>
          <w:color w:val="000000" w:themeColor="text1"/>
        </w:rPr>
        <w:t xml:space="preserve"> осуществляется на основе анализа, включающего:</w:t>
      </w:r>
    </w:p>
    <w:p w:rsidR="0095147C" w:rsidRPr="00FE2249" w:rsidRDefault="0095147C" w:rsidP="00FE2249">
      <w:pPr>
        <w:widowControl/>
        <w:numPr>
          <w:ilvl w:val="0"/>
          <w:numId w:val="106"/>
        </w:numPr>
        <w:suppressAutoHyphens w:val="0"/>
        <w:spacing w:line="252" w:lineRule="auto"/>
        <w:jc w:val="both"/>
        <w:rPr>
          <w:color w:val="000000" w:themeColor="text1"/>
        </w:rPr>
      </w:pPr>
      <w:r w:rsidRPr="00FE2249">
        <w:rPr>
          <w:color w:val="000000" w:themeColor="text1"/>
        </w:rPr>
        <w:t xml:space="preserve">изучение процесса и результатов реализации </w:t>
      </w:r>
      <w:r w:rsidRPr="00FE2249">
        <w:rPr>
          <w:b/>
          <w:color w:val="000000" w:themeColor="text1"/>
        </w:rPr>
        <w:t>ООП</w:t>
      </w:r>
      <w:r w:rsidRPr="00FE2249">
        <w:rPr>
          <w:color w:val="000000" w:themeColor="text1"/>
        </w:rPr>
        <w:t xml:space="preserve"> администрацией </w:t>
      </w:r>
    </w:p>
    <w:p w:rsidR="0095147C" w:rsidRPr="00FE2249" w:rsidRDefault="0095147C" w:rsidP="00FE2249">
      <w:pPr>
        <w:widowControl/>
        <w:numPr>
          <w:ilvl w:val="1"/>
          <w:numId w:val="106"/>
        </w:numPr>
        <w:suppressAutoHyphens w:val="0"/>
        <w:spacing w:line="252" w:lineRule="auto"/>
        <w:contextualSpacing/>
        <w:jc w:val="both"/>
        <w:rPr>
          <w:color w:val="000000" w:themeColor="text1"/>
        </w:rPr>
      </w:pPr>
      <w:r w:rsidRPr="00FE2249">
        <w:rPr>
          <w:color w:val="000000" w:themeColor="text1"/>
        </w:rPr>
        <w:t>наблюдение;</w:t>
      </w:r>
    </w:p>
    <w:p w:rsidR="0095147C" w:rsidRPr="00FE2249" w:rsidRDefault="0095147C" w:rsidP="00FE2249">
      <w:pPr>
        <w:widowControl/>
        <w:numPr>
          <w:ilvl w:val="1"/>
          <w:numId w:val="106"/>
        </w:numPr>
        <w:suppressAutoHyphens w:val="0"/>
        <w:spacing w:line="252" w:lineRule="auto"/>
        <w:contextualSpacing/>
        <w:jc w:val="both"/>
        <w:rPr>
          <w:color w:val="000000" w:themeColor="text1"/>
        </w:rPr>
      </w:pPr>
      <w:r w:rsidRPr="00FE2249">
        <w:rPr>
          <w:color w:val="000000" w:themeColor="text1"/>
        </w:rPr>
        <w:t>собеседование;</w:t>
      </w:r>
    </w:p>
    <w:p w:rsidR="0095147C" w:rsidRPr="00FE2249" w:rsidRDefault="0095147C" w:rsidP="00FE2249">
      <w:pPr>
        <w:widowControl/>
        <w:numPr>
          <w:ilvl w:val="1"/>
          <w:numId w:val="106"/>
        </w:numPr>
        <w:suppressAutoHyphens w:val="0"/>
        <w:spacing w:line="252" w:lineRule="auto"/>
        <w:contextualSpacing/>
        <w:jc w:val="both"/>
        <w:rPr>
          <w:color w:val="000000" w:themeColor="text1"/>
        </w:rPr>
      </w:pPr>
      <w:r w:rsidRPr="00FE2249">
        <w:rPr>
          <w:color w:val="000000" w:themeColor="text1"/>
        </w:rPr>
        <w:t>посещение уроков;</w:t>
      </w:r>
    </w:p>
    <w:p w:rsidR="0095147C" w:rsidRPr="00FE2249" w:rsidRDefault="0095147C" w:rsidP="00FE2249">
      <w:pPr>
        <w:widowControl/>
        <w:numPr>
          <w:ilvl w:val="1"/>
          <w:numId w:val="106"/>
        </w:numPr>
        <w:suppressAutoHyphens w:val="0"/>
        <w:spacing w:line="252" w:lineRule="auto"/>
        <w:contextualSpacing/>
        <w:jc w:val="both"/>
        <w:rPr>
          <w:color w:val="000000" w:themeColor="text1"/>
        </w:rPr>
      </w:pPr>
      <w:r w:rsidRPr="00FE2249">
        <w:rPr>
          <w:color w:val="000000" w:themeColor="text1"/>
        </w:rPr>
        <w:lastRenderedPageBreak/>
        <w:t>анализ школьной документации;</w:t>
      </w:r>
    </w:p>
    <w:p w:rsidR="0095147C" w:rsidRPr="00FE2249" w:rsidRDefault="0095147C" w:rsidP="00FE2249">
      <w:pPr>
        <w:widowControl/>
        <w:numPr>
          <w:ilvl w:val="0"/>
          <w:numId w:val="106"/>
        </w:numPr>
        <w:suppressAutoHyphens w:val="0"/>
        <w:spacing w:line="252" w:lineRule="auto"/>
        <w:jc w:val="both"/>
        <w:rPr>
          <w:color w:val="000000" w:themeColor="text1"/>
        </w:rPr>
      </w:pPr>
      <w:r w:rsidRPr="00FE2249">
        <w:rPr>
          <w:color w:val="000000" w:themeColor="text1"/>
        </w:rPr>
        <w:t xml:space="preserve">внешнюю экспертизу процессов и результатов реализации </w:t>
      </w:r>
      <w:r w:rsidRPr="00FE2249">
        <w:rPr>
          <w:b/>
          <w:color w:val="000000" w:themeColor="text1"/>
        </w:rPr>
        <w:t>ООП</w:t>
      </w:r>
      <w:r w:rsidRPr="00FE2249">
        <w:rPr>
          <w:color w:val="000000" w:themeColor="text1"/>
        </w:rPr>
        <w:t>:</w:t>
      </w:r>
    </w:p>
    <w:p w:rsidR="0095147C" w:rsidRPr="00FE2249" w:rsidRDefault="0095147C" w:rsidP="00FE2249">
      <w:pPr>
        <w:widowControl/>
        <w:numPr>
          <w:ilvl w:val="1"/>
          <w:numId w:val="106"/>
        </w:numPr>
        <w:suppressAutoHyphens w:val="0"/>
        <w:spacing w:line="252" w:lineRule="auto"/>
        <w:contextualSpacing/>
        <w:jc w:val="both"/>
        <w:rPr>
          <w:color w:val="000000" w:themeColor="text1"/>
        </w:rPr>
      </w:pPr>
      <w:r w:rsidRPr="00FE2249">
        <w:rPr>
          <w:color w:val="000000" w:themeColor="text1"/>
        </w:rPr>
        <w:t>аттестация школы;</w:t>
      </w:r>
    </w:p>
    <w:p w:rsidR="0095147C" w:rsidRPr="00FE2249" w:rsidRDefault="0095147C" w:rsidP="00FE2249">
      <w:pPr>
        <w:widowControl/>
        <w:numPr>
          <w:ilvl w:val="1"/>
          <w:numId w:val="106"/>
        </w:numPr>
        <w:suppressAutoHyphens w:val="0"/>
        <w:spacing w:line="252" w:lineRule="auto"/>
        <w:contextualSpacing/>
        <w:jc w:val="both"/>
        <w:rPr>
          <w:color w:val="000000" w:themeColor="text1"/>
        </w:rPr>
      </w:pPr>
      <w:r w:rsidRPr="00FE2249">
        <w:rPr>
          <w:color w:val="000000" w:themeColor="text1"/>
        </w:rPr>
        <w:t>данные педагогических исследований сторонних организаций.</w:t>
      </w:r>
    </w:p>
    <w:p w:rsidR="0095147C" w:rsidRPr="00FE2249" w:rsidRDefault="0095147C" w:rsidP="00FE2249">
      <w:pPr>
        <w:widowControl/>
        <w:numPr>
          <w:ilvl w:val="1"/>
          <w:numId w:val="106"/>
        </w:numPr>
        <w:suppressAutoHyphens w:val="0"/>
        <w:spacing w:line="252" w:lineRule="auto"/>
        <w:contextualSpacing/>
        <w:jc w:val="both"/>
        <w:rPr>
          <w:rStyle w:val="afff2"/>
          <w:b w:val="0"/>
          <w:bCs w:val="0"/>
          <w:color w:val="000000" w:themeColor="text1"/>
        </w:rPr>
      </w:pPr>
      <w:r w:rsidRPr="00FE2249">
        <w:rPr>
          <w:color w:val="000000" w:themeColor="text1"/>
        </w:rPr>
        <w:t>проведение диагностических работ</w:t>
      </w:r>
    </w:p>
    <w:p w:rsidR="0095147C" w:rsidRPr="00FE2249" w:rsidRDefault="0095147C" w:rsidP="00FE2249">
      <w:pPr>
        <w:pStyle w:val="a5"/>
        <w:spacing w:line="252" w:lineRule="auto"/>
        <w:ind w:left="0"/>
        <w:jc w:val="both"/>
        <w:rPr>
          <w:rStyle w:val="afff2"/>
          <w:rFonts w:eastAsiaTheme="majorEastAsia"/>
          <w:iCs/>
          <w:color w:val="000000" w:themeColor="text1"/>
        </w:rPr>
      </w:pPr>
    </w:p>
    <w:p w:rsidR="0095147C" w:rsidRPr="00FE2249" w:rsidRDefault="0095147C" w:rsidP="00FE2249">
      <w:pPr>
        <w:pStyle w:val="a5"/>
        <w:spacing w:line="252" w:lineRule="auto"/>
        <w:ind w:left="0"/>
        <w:jc w:val="both"/>
        <w:rPr>
          <w:rStyle w:val="afff2"/>
          <w:rFonts w:eastAsiaTheme="majorEastAsia"/>
          <w:iCs/>
          <w:color w:val="000000" w:themeColor="text1"/>
        </w:rPr>
      </w:pPr>
      <w:r w:rsidRPr="00FE2249">
        <w:rPr>
          <w:rStyle w:val="afff2"/>
          <w:rFonts w:eastAsiaTheme="majorEastAsia"/>
          <w:iCs/>
          <w:color w:val="000000" w:themeColor="text1"/>
        </w:rPr>
        <w:t>Способы представлениярезультатов реализации образовательной программы</w:t>
      </w:r>
    </w:p>
    <w:p w:rsidR="0095147C" w:rsidRPr="00720100" w:rsidRDefault="0095147C" w:rsidP="00FE2249">
      <w:pPr>
        <w:spacing w:line="252" w:lineRule="auto"/>
        <w:ind w:firstLine="709"/>
        <w:jc w:val="both"/>
        <w:rPr>
          <w:color w:val="000000" w:themeColor="text1"/>
        </w:rPr>
      </w:pPr>
      <w:r w:rsidRPr="00FE2249">
        <w:rPr>
          <w:color w:val="000000" w:themeColor="text1"/>
        </w:rP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440BA2" w:rsidRPr="00720100" w:rsidRDefault="00440BA2" w:rsidP="00FE2249">
      <w:pPr>
        <w:rPr>
          <w:color w:val="000000" w:themeColor="text1"/>
        </w:rPr>
      </w:pPr>
    </w:p>
    <w:sectPr w:rsidR="00440BA2" w:rsidRPr="00720100" w:rsidSect="00D55BCD">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98" w:rsidRDefault="00946F98" w:rsidP="00000648">
      <w:r>
        <w:separator/>
      </w:r>
    </w:p>
  </w:endnote>
  <w:endnote w:type="continuationSeparator" w:id="0">
    <w:p w:rsidR="00946F98" w:rsidRDefault="00946F98" w:rsidP="00000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Condensed">
    <w:panose1 w:val="020B0606030804020204"/>
    <w:charset w:val="CC"/>
    <w:family w:val="swiss"/>
    <w:pitch w:val="variable"/>
    <w:sig w:usb0="E7002EFF" w:usb1="D200FDFF" w:usb2="0A246029" w:usb3="00000000" w:csb0="000001FF"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98" w:rsidRDefault="00946F98" w:rsidP="00000648">
      <w:r>
        <w:separator/>
      </w:r>
    </w:p>
  </w:footnote>
  <w:footnote w:type="continuationSeparator" w:id="0">
    <w:p w:rsidR="00946F98" w:rsidRDefault="00946F98" w:rsidP="00000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001238"/>
    <w:multiLevelType w:val="hybridMultilevel"/>
    <w:tmpl w:val="2C8E9186"/>
    <w:lvl w:ilvl="0" w:tplc="4B9CF978">
      <w:start w:val="1"/>
      <w:numFmt w:val="bullet"/>
      <w:lvlText w:val="-"/>
      <w:lvlJc w:val="left"/>
    </w:lvl>
    <w:lvl w:ilvl="1" w:tplc="06FA1DFE">
      <w:numFmt w:val="decimal"/>
      <w:lvlText w:val=""/>
      <w:lvlJc w:val="left"/>
    </w:lvl>
    <w:lvl w:ilvl="2" w:tplc="20F26F04">
      <w:numFmt w:val="decimal"/>
      <w:lvlText w:val=""/>
      <w:lvlJc w:val="left"/>
    </w:lvl>
    <w:lvl w:ilvl="3" w:tplc="7F44F8E6">
      <w:numFmt w:val="decimal"/>
      <w:lvlText w:val=""/>
      <w:lvlJc w:val="left"/>
    </w:lvl>
    <w:lvl w:ilvl="4" w:tplc="1A383730">
      <w:numFmt w:val="decimal"/>
      <w:lvlText w:val=""/>
      <w:lvlJc w:val="left"/>
    </w:lvl>
    <w:lvl w:ilvl="5" w:tplc="90D81680">
      <w:numFmt w:val="decimal"/>
      <w:lvlText w:val=""/>
      <w:lvlJc w:val="left"/>
    </w:lvl>
    <w:lvl w:ilvl="6" w:tplc="6D5E47CC">
      <w:numFmt w:val="decimal"/>
      <w:lvlText w:val=""/>
      <w:lvlJc w:val="left"/>
    </w:lvl>
    <w:lvl w:ilvl="7" w:tplc="AE04434E">
      <w:numFmt w:val="decimal"/>
      <w:lvlText w:val=""/>
      <w:lvlJc w:val="left"/>
    </w:lvl>
    <w:lvl w:ilvl="8" w:tplc="60A29AA2">
      <w:numFmt w:val="decimal"/>
      <w:lvlText w:val=""/>
      <w:lvlJc w:val="left"/>
    </w:lvl>
  </w:abstractNum>
  <w:abstractNum w:abstractNumId="8">
    <w:nsid w:val="00005D03"/>
    <w:multiLevelType w:val="hybridMultilevel"/>
    <w:tmpl w:val="B5400A8C"/>
    <w:lvl w:ilvl="0" w:tplc="2104F962">
      <w:start w:val="1"/>
      <w:numFmt w:val="bullet"/>
      <w:lvlText w:val="-"/>
      <w:lvlJc w:val="left"/>
    </w:lvl>
    <w:lvl w:ilvl="1" w:tplc="B59E1252">
      <w:numFmt w:val="decimal"/>
      <w:lvlText w:val=""/>
      <w:lvlJc w:val="left"/>
    </w:lvl>
    <w:lvl w:ilvl="2" w:tplc="2F1CB1B0">
      <w:numFmt w:val="decimal"/>
      <w:lvlText w:val=""/>
      <w:lvlJc w:val="left"/>
    </w:lvl>
    <w:lvl w:ilvl="3" w:tplc="5F781514">
      <w:numFmt w:val="decimal"/>
      <w:lvlText w:val=""/>
      <w:lvlJc w:val="left"/>
    </w:lvl>
    <w:lvl w:ilvl="4" w:tplc="E146E49C">
      <w:numFmt w:val="decimal"/>
      <w:lvlText w:val=""/>
      <w:lvlJc w:val="left"/>
    </w:lvl>
    <w:lvl w:ilvl="5" w:tplc="FB8A6156">
      <w:numFmt w:val="decimal"/>
      <w:lvlText w:val=""/>
      <w:lvlJc w:val="left"/>
    </w:lvl>
    <w:lvl w:ilvl="6" w:tplc="AF8E76CC">
      <w:numFmt w:val="decimal"/>
      <w:lvlText w:val=""/>
      <w:lvlJc w:val="left"/>
    </w:lvl>
    <w:lvl w:ilvl="7" w:tplc="0060BB8E">
      <w:numFmt w:val="decimal"/>
      <w:lvlText w:val=""/>
      <w:lvlJc w:val="left"/>
    </w:lvl>
    <w:lvl w:ilvl="8" w:tplc="AFA85430">
      <w:numFmt w:val="decimal"/>
      <w:lvlText w:val=""/>
      <w:lvlJc w:val="left"/>
    </w:lvl>
  </w:abstractNum>
  <w:abstractNum w:abstractNumId="9">
    <w:nsid w:val="0000767D"/>
    <w:multiLevelType w:val="hybridMultilevel"/>
    <w:tmpl w:val="75B8B2EC"/>
    <w:lvl w:ilvl="0" w:tplc="A8845D6E">
      <w:start w:val="1"/>
      <w:numFmt w:val="bullet"/>
      <w:lvlText w:val="-"/>
      <w:lvlJc w:val="left"/>
    </w:lvl>
    <w:lvl w:ilvl="1" w:tplc="9C24A42A">
      <w:numFmt w:val="decimal"/>
      <w:lvlText w:val=""/>
      <w:lvlJc w:val="left"/>
    </w:lvl>
    <w:lvl w:ilvl="2" w:tplc="47C22B32">
      <w:numFmt w:val="decimal"/>
      <w:lvlText w:val=""/>
      <w:lvlJc w:val="left"/>
    </w:lvl>
    <w:lvl w:ilvl="3" w:tplc="74B2311C">
      <w:numFmt w:val="decimal"/>
      <w:lvlText w:val=""/>
      <w:lvlJc w:val="left"/>
    </w:lvl>
    <w:lvl w:ilvl="4" w:tplc="65526B60">
      <w:numFmt w:val="decimal"/>
      <w:lvlText w:val=""/>
      <w:lvlJc w:val="left"/>
    </w:lvl>
    <w:lvl w:ilvl="5" w:tplc="ABD48EC2">
      <w:numFmt w:val="decimal"/>
      <w:lvlText w:val=""/>
      <w:lvlJc w:val="left"/>
    </w:lvl>
    <w:lvl w:ilvl="6" w:tplc="09648410">
      <w:numFmt w:val="decimal"/>
      <w:lvlText w:val=""/>
      <w:lvlJc w:val="left"/>
    </w:lvl>
    <w:lvl w:ilvl="7" w:tplc="BFCEC2D0">
      <w:numFmt w:val="decimal"/>
      <w:lvlText w:val=""/>
      <w:lvlJc w:val="left"/>
    </w:lvl>
    <w:lvl w:ilvl="8" w:tplc="2E4C97CE">
      <w:numFmt w:val="decimal"/>
      <w:lvlText w:val=""/>
      <w:lvlJc w:val="left"/>
    </w:lvl>
  </w:abstractNum>
  <w:abstractNum w:abstractNumId="10">
    <w:nsid w:val="00007A5A"/>
    <w:multiLevelType w:val="hybridMultilevel"/>
    <w:tmpl w:val="2A8CC47E"/>
    <w:lvl w:ilvl="0" w:tplc="8F1CCD70">
      <w:start w:val="1"/>
      <w:numFmt w:val="bullet"/>
      <w:lvlText w:val="-"/>
      <w:lvlJc w:val="left"/>
    </w:lvl>
    <w:lvl w:ilvl="1" w:tplc="CE646DB2">
      <w:numFmt w:val="decimal"/>
      <w:lvlText w:val=""/>
      <w:lvlJc w:val="left"/>
    </w:lvl>
    <w:lvl w:ilvl="2" w:tplc="E9364CD2">
      <w:numFmt w:val="decimal"/>
      <w:lvlText w:val=""/>
      <w:lvlJc w:val="left"/>
    </w:lvl>
    <w:lvl w:ilvl="3" w:tplc="79C4C546">
      <w:numFmt w:val="decimal"/>
      <w:lvlText w:val=""/>
      <w:lvlJc w:val="left"/>
    </w:lvl>
    <w:lvl w:ilvl="4" w:tplc="85CA15EA">
      <w:numFmt w:val="decimal"/>
      <w:lvlText w:val=""/>
      <w:lvlJc w:val="left"/>
    </w:lvl>
    <w:lvl w:ilvl="5" w:tplc="0C545248">
      <w:numFmt w:val="decimal"/>
      <w:lvlText w:val=""/>
      <w:lvlJc w:val="left"/>
    </w:lvl>
    <w:lvl w:ilvl="6" w:tplc="EDA43F6A">
      <w:numFmt w:val="decimal"/>
      <w:lvlText w:val=""/>
      <w:lvlJc w:val="left"/>
    </w:lvl>
    <w:lvl w:ilvl="7" w:tplc="34AE5E60">
      <w:numFmt w:val="decimal"/>
      <w:lvlText w:val=""/>
      <w:lvlJc w:val="left"/>
    </w:lvl>
    <w:lvl w:ilvl="8" w:tplc="14627B7A">
      <w:numFmt w:val="decimal"/>
      <w:lvlText w:val=""/>
      <w:lvlJc w:val="left"/>
    </w:lvl>
  </w:abstractNum>
  <w:abstractNum w:abstractNumId="11">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0356151"/>
    <w:multiLevelType w:val="hybridMultilevel"/>
    <w:tmpl w:val="6A188630"/>
    <w:lvl w:ilvl="0" w:tplc="5DE8F0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0DA">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0CAE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CBB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2A96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AF9E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AD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CD4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75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9">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5">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num>
  <w:num w:numId="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18"/>
  </w:num>
  <w:num w:numId="4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num>
  <w:num w:numId="46">
    <w:abstractNumId w:val="50"/>
  </w:num>
  <w:num w:numId="4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68"/>
  </w:num>
  <w:num w:numId="52">
    <w:abstractNumId w:val="43"/>
  </w:num>
  <w:num w:numId="53">
    <w:abstractNumId w:val="5"/>
  </w:num>
  <w:num w:numId="54">
    <w:abstractNumId w:val="6"/>
  </w:num>
  <w:num w:numId="5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19"/>
    <w:lvlOverride w:ilvl="0"/>
    <w:lvlOverride w:ilvl="1">
      <w:startOverride w:val="1"/>
    </w:lvlOverride>
    <w:lvlOverride w:ilvl="2"/>
    <w:lvlOverride w:ilvl="3"/>
    <w:lvlOverride w:ilvl="4"/>
    <w:lvlOverride w:ilvl="5"/>
    <w:lvlOverride w:ilvl="6"/>
    <w:lvlOverride w:ilvl="7"/>
    <w:lvlOverride w:ilvl="8"/>
  </w:num>
  <w:num w:numId="62">
    <w:abstractNumId w:val="16"/>
  </w:num>
  <w:num w:numId="6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num>
  <w:num w:numId="81">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36"/>
  </w:num>
  <w:num w:numId="83">
    <w:abstractNumId w:val="88"/>
  </w:num>
  <w:num w:numId="84">
    <w:abstractNumId w:val="51"/>
    <w:lvlOverride w:ilvl="0">
      <w:startOverride w:val="1"/>
    </w:lvlOverride>
    <w:lvlOverride w:ilvl="1"/>
    <w:lvlOverride w:ilvl="2"/>
    <w:lvlOverride w:ilvl="3"/>
    <w:lvlOverride w:ilvl="4"/>
    <w:lvlOverride w:ilvl="5"/>
    <w:lvlOverride w:ilvl="6"/>
    <w:lvlOverride w:ilvl="7"/>
    <w:lvlOverride w:ilvl="8"/>
  </w:num>
  <w:num w:numId="85">
    <w:abstractNumId w:val="33"/>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6">
    <w:abstractNumId w:val="69"/>
  </w:num>
  <w:num w:numId="87">
    <w:abstractNumId w:val="9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102"/>
  </w:num>
  <w:num w:numId="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4"/>
    <w:lvlOverride w:ilvl="0"/>
    <w:lvlOverride w:ilvl="1">
      <w:startOverride w:val="1"/>
    </w:lvlOverride>
    <w:lvlOverride w:ilvl="2"/>
    <w:lvlOverride w:ilvl="3"/>
    <w:lvlOverride w:ilvl="4"/>
    <w:lvlOverride w:ilvl="5"/>
    <w:lvlOverride w:ilvl="6"/>
    <w:lvlOverride w:ilvl="7"/>
    <w:lvlOverride w:ilvl="8"/>
  </w:num>
  <w:num w:numId="97">
    <w:abstractNumId w:val="34"/>
    <w:lvlOverride w:ilvl="0"/>
    <w:lvlOverride w:ilvl="1">
      <w:startOverride w:val="1"/>
    </w:lvlOverride>
    <w:lvlOverride w:ilvl="2">
      <w:startOverride w:val="2"/>
    </w:lvlOverride>
    <w:lvlOverride w:ilvl="3"/>
    <w:lvlOverride w:ilvl="4"/>
    <w:lvlOverride w:ilvl="5"/>
    <w:lvlOverride w:ilvl="6"/>
    <w:lvlOverride w:ilvl="7"/>
    <w:lvlOverride w:ilvl="8"/>
  </w:num>
  <w:num w:numId="9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0"/>
  </w:num>
  <w:num w:numId="100">
    <w:abstractNumId w:val="57"/>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num>
  <w:num w:numId="108">
    <w:abstractNumId w:val="108"/>
  </w:num>
  <w:num w:numId="109">
    <w:abstractNumId w:val="48"/>
  </w:num>
  <w:num w:numId="110">
    <w:abstractNumId w:val="8"/>
  </w:num>
  <w:num w:numId="111">
    <w:abstractNumId w:val="10"/>
  </w:num>
  <w:num w:numId="112">
    <w:abstractNumId w:val="9"/>
  </w:num>
  <w:num w:numId="113">
    <w:abstractNumId w:val="7"/>
  </w:num>
  <w:num w:numId="114">
    <w:abstractNumId w:val="2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03191"/>
    <w:rsid w:val="00000648"/>
    <w:rsid w:val="00051248"/>
    <w:rsid w:val="00056AD0"/>
    <w:rsid w:val="000715D3"/>
    <w:rsid w:val="00095637"/>
    <w:rsid w:val="000B3463"/>
    <w:rsid w:val="000B5437"/>
    <w:rsid w:val="000B708C"/>
    <w:rsid w:val="000C3CC6"/>
    <w:rsid w:val="000F750D"/>
    <w:rsid w:val="00107005"/>
    <w:rsid w:val="00113D7D"/>
    <w:rsid w:val="001178E6"/>
    <w:rsid w:val="001219AA"/>
    <w:rsid w:val="001323A6"/>
    <w:rsid w:val="00133E9D"/>
    <w:rsid w:val="0014759B"/>
    <w:rsid w:val="0017731E"/>
    <w:rsid w:val="001A7F7B"/>
    <w:rsid w:val="00201DEE"/>
    <w:rsid w:val="00213555"/>
    <w:rsid w:val="0021643F"/>
    <w:rsid w:val="002171CF"/>
    <w:rsid w:val="002479C2"/>
    <w:rsid w:val="002567FE"/>
    <w:rsid w:val="0026003B"/>
    <w:rsid w:val="0026046D"/>
    <w:rsid w:val="00260B5F"/>
    <w:rsid w:val="0027736E"/>
    <w:rsid w:val="00286857"/>
    <w:rsid w:val="002A1047"/>
    <w:rsid w:val="002A2495"/>
    <w:rsid w:val="002A4660"/>
    <w:rsid w:val="002A5106"/>
    <w:rsid w:val="002F26D3"/>
    <w:rsid w:val="0030607F"/>
    <w:rsid w:val="003122D0"/>
    <w:rsid w:val="00313DFB"/>
    <w:rsid w:val="0036230D"/>
    <w:rsid w:val="003918B4"/>
    <w:rsid w:val="00392117"/>
    <w:rsid w:val="003A1A33"/>
    <w:rsid w:val="003B52D1"/>
    <w:rsid w:val="003C7EA4"/>
    <w:rsid w:val="003F5A34"/>
    <w:rsid w:val="00406517"/>
    <w:rsid w:val="004118E9"/>
    <w:rsid w:val="00436D7B"/>
    <w:rsid w:val="00440BA2"/>
    <w:rsid w:val="00455BC3"/>
    <w:rsid w:val="0047518C"/>
    <w:rsid w:val="004A0A0D"/>
    <w:rsid w:val="004A1F93"/>
    <w:rsid w:val="004C1B5C"/>
    <w:rsid w:val="004C4158"/>
    <w:rsid w:val="004C65F7"/>
    <w:rsid w:val="004F68D1"/>
    <w:rsid w:val="00513F81"/>
    <w:rsid w:val="00515D85"/>
    <w:rsid w:val="005264A8"/>
    <w:rsid w:val="00547E06"/>
    <w:rsid w:val="00550EEF"/>
    <w:rsid w:val="00561853"/>
    <w:rsid w:val="00572D37"/>
    <w:rsid w:val="00577A54"/>
    <w:rsid w:val="005A4616"/>
    <w:rsid w:val="005B1789"/>
    <w:rsid w:val="005D1F38"/>
    <w:rsid w:val="005D3B07"/>
    <w:rsid w:val="00604B31"/>
    <w:rsid w:val="00611AE6"/>
    <w:rsid w:val="00615F0B"/>
    <w:rsid w:val="00617F87"/>
    <w:rsid w:val="006333DC"/>
    <w:rsid w:val="00642561"/>
    <w:rsid w:val="00680480"/>
    <w:rsid w:val="006875BE"/>
    <w:rsid w:val="006C5241"/>
    <w:rsid w:val="006C67DE"/>
    <w:rsid w:val="006D4589"/>
    <w:rsid w:val="006E3400"/>
    <w:rsid w:val="006E55C6"/>
    <w:rsid w:val="007016D6"/>
    <w:rsid w:val="00703A40"/>
    <w:rsid w:val="00703F58"/>
    <w:rsid w:val="00705D4E"/>
    <w:rsid w:val="007108CF"/>
    <w:rsid w:val="00720100"/>
    <w:rsid w:val="00730766"/>
    <w:rsid w:val="00740794"/>
    <w:rsid w:val="0075374B"/>
    <w:rsid w:val="007803E5"/>
    <w:rsid w:val="0078574D"/>
    <w:rsid w:val="0079261C"/>
    <w:rsid w:val="007A23A8"/>
    <w:rsid w:val="007A3B42"/>
    <w:rsid w:val="007D0F34"/>
    <w:rsid w:val="007D7CB3"/>
    <w:rsid w:val="007F339A"/>
    <w:rsid w:val="007F4FEE"/>
    <w:rsid w:val="007F63C0"/>
    <w:rsid w:val="008015D0"/>
    <w:rsid w:val="00803191"/>
    <w:rsid w:val="008039D1"/>
    <w:rsid w:val="008141FE"/>
    <w:rsid w:val="00815571"/>
    <w:rsid w:val="00840C80"/>
    <w:rsid w:val="00874C61"/>
    <w:rsid w:val="00876481"/>
    <w:rsid w:val="00891F67"/>
    <w:rsid w:val="00895441"/>
    <w:rsid w:val="008B3885"/>
    <w:rsid w:val="008B5BD6"/>
    <w:rsid w:val="008B723F"/>
    <w:rsid w:val="008D48C0"/>
    <w:rsid w:val="008D7663"/>
    <w:rsid w:val="00936C58"/>
    <w:rsid w:val="009431CB"/>
    <w:rsid w:val="00946F98"/>
    <w:rsid w:val="00947A86"/>
    <w:rsid w:val="00947EA9"/>
    <w:rsid w:val="0095147C"/>
    <w:rsid w:val="00956750"/>
    <w:rsid w:val="0096758C"/>
    <w:rsid w:val="00970DAA"/>
    <w:rsid w:val="00972177"/>
    <w:rsid w:val="00980DEC"/>
    <w:rsid w:val="009B7FA9"/>
    <w:rsid w:val="009C2D30"/>
    <w:rsid w:val="009D4C86"/>
    <w:rsid w:val="009D6464"/>
    <w:rsid w:val="00A05BBF"/>
    <w:rsid w:val="00A27CA8"/>
    <w:rsid w:val="00A37EA7"/>
    <w:rsid w:val="00A52634"/>
    <w:rsid w:val="00A547B3"/>
    <w:rsid w:val="00A56863"/>
    <w:rsid w:val="00A930FE"/>
    <w:rsid w:val="00AA219F"/>
    <w:rsid w:val="00AA3430"/>
    <w:rsid w:val="00AA3954"/>
    <w:rsid w:val="00AB340B"/>
    <w:rsid w:val="00AE5D6D"/>
    <w:rsid w:val="00B00471"/>
    <w:rsid w:val="00B028B6"/>
    <w:rsid w:val="00B338E5"/>
    <w:rsid w:val="00B55A43"/>
    <w:rsid w:val="00B71DB4"/>
    <w:rsid w:val="00B72FB8"/>
    <w:rsid w:val="00B75711"/>
    <w:rsid w:val="00B9377B"/>
    <w:rsid w:val="00BA6A3B"/>
    <w:rsid w:val="00BB3831"/>
    <w:rsid w:val="00BD0784"/>
    <w:rsid w:val="00BE17E5"/>
    <w:rsid w:val="00C21409"/>
    <w:rsid w:val="00C31B9A"/>
    <w:rsid w:val="00C468CD"/>
    <w:rsid w:val="00C8417B"/>
    <w:rsid w:val="00CE75F7"/>
    <w:rsid w:val="00CF6ED0"/>
    <w:rsid w:val="00D04C2D"/>
    <w:rsid w:val="00D44F94"/>
    <w:rsid w:val="00D55BCD"/>
    <w:rsid w:val="00D75ED3"/>
    <w:rsid w:val="00D82227"/>
    <w:rsid w:val="00D97269"/>
    <w:rsid w:val="00DA6A17"/>
    <w:rsid w:val="00DC74B2"/>
    <w:rsid w:val="00DE0CE7"/>
    <w:rsid w:val="00DF7FEE"/>
    <w:rsid w:val="00E40724"/>
    <w:rsid w:val="00E4493E"/>
    <w:rsid w:val="00E6102E"/>
    <w:rsid w:val="00E6569E"/>
    <w:rsid w:val="00E673BA"/>
    <w:rsid w:val="00EA4BD8"/>
    <w:rsid w:val="00EB3144"/>
    <w:rsid w:val="00EC38D7"/>
    <w:rsid w:val="00EC5102"/>
    <w:rsid w:val="00ED7781"/>
    <w:rsid w:val="00EF0BF4"/>
    <w:rsid w:val="00EF6F96"/>
    <w:rsid w:val="00F04FF9"/>
    <w:rsid w:val="00F10963"/>
    <w:rsid w:val="00F12C35"/>
    <w:rsid w:val="00F237D6"/>
    <w:rsid w:val="00FB2775"/>
    <w:rsid w:val="00FD7D1B"/>
    <w:rsid w:val="00FE2249"/>
    <w:rsid w:val="00FF5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0" type="connector" idref="#Прямая со стрелкой 4"/>
        <o:r id="V:Rule11" type="connector" idref="#Прямая со стрелкой 2"/>
        <o:r id="V:Rule12" type="connector" idref="#Прямая со стрелкой 11"/>
        <o:r id="V:Rule13" type="connector" idref="#Прямая со стрелкой 3"/>
        <o:r id="V:Rule14" type="connector" idref="#Прямая со стрелкой 1"/>
        <o:r id="V:Rule15" type="connector" idref="#Прямая со стрелкой 15"/>
        <o:r id="V:Rule16" type="connector" idref="#Прямая со стрелкой 10"/>
        <o:r id="V:Rule17" type="connector" idref="#Прямая со стрелкой 17"/>
        <o:r id="V:Rule18"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nhideWhenUsed/>
    <w:rsid w:val="0095147C"/>
    <w:pPr>
      <w:tabs>
        <w:tab w:val="center" w:pos="4677"/>
        <w:tab w:val="right" w:pos="9355"/>
      </w:tabs>
    </w:pPr>
  </w:style>
  <w:style w:type="character" w:customStyle="1" w:styleId="afff3">
    <w:name w:val="Верх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8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0EDD-67B5-424E-90FD-1DCD9A96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71473</Words>
  <Characters>407401</Characters>
  <Application>Microsoft Office Word</Application>
  <DocSecurity>0</DocSecurity>
  <Lines>3395</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Zahraullah Shapieva</cp:lastModifiedBy>
  <cp:revision>2</cp:revision>
  <cp:lastPrinted>2017-12-06T13:47:00Z</cp:lastPrinted>
  <dcterms:created xsi:type="dcterms:W3CDTF">2019-03-04T12:28:00Z</dcterms:created>
  <dcterms:modified xsi:type="dcterms:W3CDTF">2019-03-04T12:28:00Z</dcterms:modified>
</cp:coreProperties>
</file>